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41" w:rsidRDefault="0046391F">
      <w:pPr>
        <w:pStyle w:val="a3"/>
        <w:ind w:left="-7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86550" cy="9272674"/>
            <wp:effectExtent l="19050" t="0" r="0" b="0"/>
            <wp:docPr id="1" name="Рисунок 1" descr="C:\Users\User\Desktop\сканы\2023-05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3-05-0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7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41" w:rsidRDefault="006E1E41">
      <w:pPr>
        <w:pStyle w:val="a3"/>
        <w:ind w:left="-708"/>
        <w:rPr>
          <w:sz w:val="20"/>
        </w:rPr>
      </w:pPr>
    </w:p>
    <w:p w:rsidR="006E1E41" w:rsidRDefault="006E1E41">
      <w:pPr>
        <w:pStyle w:val="a3"/>
        <w:ind w:left="-708"/>
        <w:rPr>
          <w:sz w:val="20"/>
        </w:rPr>
      </w:pPr>
      <w:r w:rsidRPr="006E1E41">
        <w:pict>
          <v:line id="_x0000_s1026" style="position:absolute;left:0;text-align:left;z-index:-251658240;mso-position-horizontal-relative:page;mso-position-vertical-relative:page" from="73.5pt,258.2pt" to="205.5pt,258.2pt" strokeweight=".44pt">
            <w10:wrap anchorx="page" anchory="page"/>
          </v:line>
        </w:pict>
      </w:r>
      <w:r w:rsidRPr="006E1E41">
        <w:pict>
          <v:line id="_x0000_s1027" style="position:absolute;left:0;text-align:left;z-index:-251657216;mso-position-horizontal-relative:page;mso-position-vertical-relative:page" from="239.6pt,258.2pt" to="371.6pt,258.2pt" strokeweight=".44pt">
            <w10:wrap anchorx="page" anchory="page"/>
          </v:line>
        </w:pict>
      </w:r>
      <w:r w:rsidRPr="006E1E41">
        <w:pict>
          <v:line id="_x0000_s1028" style="position:absolute;left:0;text-align:left;z-index:-251656192;mso-position-horizontal-relative:page;mso-position-vertical-relative:page" from="408.15pt,258.2pt" to="540.15pt,258.2pt" strokeweight=".44pt">
            <w10:wrap anchorx="page" anchory="page"/>
          </v:line>
        </w:pict>
      </w:r>
      <w:bookmarkStart w:id="0" w:name="_GoBack"/>
      <w:bookmarkEnd w:id="0"/>
    </w:p>
    <w:p w:rsidR="006E1E41" w:rsidRDefault="006E1E41">
      <w:pPr>
        <w:pStyle w:val="a3"/>
        <w:ind w:left="0"/>
        <w:rPr>
          <w:sz w:val="20"/>
        </w:rPr>
      </w:pPr>
    </w:p>
    <w:p w:rsidR="0046391F" w:rsidRDefault="0046391F">
      <w:pPr>
        <w:pStyle w:val="a3"/>
        <w:ind w:left="0"/>
        <w:rPr>
          <w:sz w:val="20"/>
        </w:rPr>
      </w:pPr>
    </w:p>
    <w:p w:rsidR="0046391F" w:rsidRDefault="0046391F">
      <w:pPr>
        <w:pStyle w:val="a3"/>
        <w:ind w:left="0"/>
        <w:rPr>
          <w:sz w:val="20"/>
        </w:rPr>
      </w:pPr>
    </w:p>
    <w:p w:rsidR="006E1E41" w:rsidRDefault="00227BC0">
      <w:pPr>
        <w:pStyle w:val="1"/>
        <w:spacing w:before="71"/>
      </w:pPr>
      <w:r>
        <w:lastRenderedPageBreak/>
        <w:t>ПОЯСНИТЕЛЬНАЯЗАПИСКА</w:t>
      </w:r>
    </w:p>
    <w:p w:rsidR="006E1E41" w:rsidRDefault="006E1E41">
      <w:pPr>
        <w:pStyle w:val="a3"/>
        <w:spacing w:before="10"/>
        <w:ind w:left="0"/>
        <w:rPr>
          <w:b/>
          <w:sz w:val="23"/>
        </w:rPr>
      </w:pPr>
    </w:p>
    <w:p w:rsidR="006E1E41" w:rsidRDefault="00227BC0">
      <w:pPr>
        <w:pStyle w:val="a3"/>
        <w:spacing w:line="275" w:lineRule="exact"/>
        <w:ind w:left="736"/>
        <w:jc w:val="both"/>
      </w:pPr>
      <w:r>
        <w:t>Рабочая программапо учебному предмету "ОсновыбезопасностиизащитыРодины"(далее</w:t>
      </w:r>
    </w:p>
    <w:p w:rsidR="006E1E41" w:rsidRDefault="00227BC0">
      <w:pPr>
        <w:pStyle w:val="a3"/>
        <w:spacing w:line="242" w:lineRule="auto"/>
        <w:ind w:right="325"/>
        <w:jc w:val="both"/>
      </w:pPr>
      <w:r>
        <w:t xml:space="preserve">- ОБЗР) разработана на основе требований к результатам освоения образовательной программысреднего общего образования, представленных в ФГОС СОО, </w:t>
      </w:r>
      <w:r>
        <w:t>федеральной рабочей программывоспитанияипредусматривает непосредственноеприменениепри реализацииОПСОО.</w:t>
      </w:r>
    </w:p>
    <w:p w:rsidR="006E1E41" w:rsidRDefault="00227BC0">
      <w:pPr>
        <w:pStyle w:val="a3"/>
        <w:ind w:right="322" w:firstLine="600"/>
        <w:jc w:val="both"/>
      </w:pPr>
      <w:r>
        <w:t>ПрограммаОБЗРпозволитучителюпостроитьосвоениесодержаниявлогикепоследовательногонарастанияфакторовопасностиотопаснойситуациидочрезвычайнойситуации и разум</w:t>
      </w:r>
      <w:r>
        <w:t>ного взаимодействия человека с окружающей средой, учесть преемственностьприобретенияобучающимисязнанийиформированияунихуменийинавыковвобластибезопасности жизнедеятельности.</w:t>
      </w:r>
    </w:p>
    <w:p w:rsidR="006E1E41" w:rsidRDefault="00227BC0">
      <w:pPr>
        <w:pStyle w:val="a3"/>
        <w:ind w:right="313" w:firstLine="600"/>
        <w:jc w:val="both"/>
      </w:pPr>
      <w:r>
        <w:t>ПрограммаОБЗРвметодическомпланеобеспечиваетреализациюпрактико-ориентированного подх</w:t>
      </w:r>
      <w:r>
        <w:t>ода в преподавании ОБЗР, системность и непрерывность приобретения</w:t>
      </w:r>
      <w:r>
        <w:rPr>
          <w:spacing w:val="-1"/>
        </w:rPr>
        <w:t>обучающимисязнанийиформированияуних</w:t>
      </w:r>
      <w:r>
        <w:t>навыковвобластибезопасностижизнедеятельностипри переходе с уровня основного общего образования; помогает педагогу продолжить освоениесодержанияматериалавлог</w:t>
      </w:r>
      <w:r>
        <w:t>икепоследовательногонарастанияфакторовопасности:опаснаяситуация,чрезвычайнаяситуацияиразумногопостроениямоделииндивидуальногоигрупповогобезопасного поведения в повседневной жизни с учётом актуальных вызовов и угроз в природной,техногенной,социальнойиинформ</w:t>
      </w:r>
      <w:r>
        <w:t>ационной сферах.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ПрограммаОБЗРобеспечивает:</w:t>
      </w:r>
    </w:p>
    <w:p w:rsidR="006E1E41" w:rsidRDefault="00227BC0">
      <w:pPr>
        <w:pStyle w:val="a5"/>
        <w:numPr>
          <w:ilvl w:val="0"/>
          <w:numId w:val="1"/>
        </w:numPr>
        <w:tabs>
          <w:tab w:val="left" w:pos="496"/>
        </w:tabs>
        <w:ind w:right="330"/>
        <w:jc w:val="both"/>
        <w:rPr>
          <w:sz w:val="24"/>
        </w:rPr>
      </w:pPr>
      <w:r>
        <w:rPr>
          <w:sz w:val="24"/>
        </w:rPr>
        <w:t>формированиеличностивыпускникасвысокимуровнемкультурыимотивацииведениябезопасного,здорового и экологическицелесообразного образажизни;</w:t>
      </w:r>
    </w:p>
    <w:p w:rsidR="006E1E41" w:rsidRDefault="00227BC0">
      <w:pPr>
        <w:pStyle w:val="a5"/>
        <w:numPr>
          <w:ilvl w:val="0"/>
          <w:numId w:val="1"/>
        </w:numPr>
        <w:tabs>
          <w:tab w:val="left" w:pos="496"/>
        </w:tabs>
        <w:ind w:right="329"/>
        <w:jc w:val="both"/>
        <w:rPr>
          <w:sz w:val="24"/>
        </w:rPr>
      </w:pPr>
      <w:r>
        <w:rPr>
          <w:sz w:val="24"/>
        </w:rPr>
        <w:t>достижениевыпускникамибазовогоуровнякультурыбезопасностижизнедеятельности,соо</w:t>
      </w:r>
      <w:r>
        <w:rPr>
          <w:sz w:val="24"/>
        </w:rPr>
        <w:t>тветствующегоинтересамобучающихсяипотребностямобществавформированииполноценной личностибезопасного типа;</w:t>
      </w:r>
    </w:p>
    <w:p w:rsidR="006E1E41" w:rsidRDefault="00227BC0">
      <w:pPr>
        <w:pStyle w:val="a5"/>
        <w:numPr>
          <w:ilvl w:val="0"/>
          <w:numId w:val="1"/>
        </w:numPr>
        <w:tabs>
          <w:tab w:val="left" w:pos="496"/>
        </w:tabs>
        <w:ind w:right="329"/>
        <w:jc w:val="both"/>
        <w:rPr>
          <w:sz w:val="24"/>
        </w:rPr>
      </w:pPr>
      <w:r>
        <w:rPr>
          <w:sz w:val="24"/>
        </w:rPr>
        <w:t>взаимосвязьличностных,метапредметныхипредметныхрезультатовосвоенияучебногопредметаОБЗР науровняхосновного общегоисреднегообщегообразования;</w:t>
      </w:r>
    </w:p>
    <w:p w:rsidR="006E1E41" w:rsidRDefault="00227BC0">
      <w:pPr>
        <w:pStyle w:val="a5"/>
        <w:numPr>
          <w:ilvl w:val="0"/>
          <w:numId w:val="1"/>
        </w:numPr>
        <w:tabs>
          <w:tab w:val="left" w:pos="496"/>
        </w:tabs>
        <w:ind w:right="336"/>
        <w:jc w:val="both"/>
        <w:rPr>
          <w:sz w:val="24"/>
        </w:rPr>
      </w:pPr>
      <w:r>
        <w:rPr>
          <w:sz w:val="24"/>
        </w:rPr>
        <w:t>подготовкув</w:t>
      </w:r>
      <w:r>
        <w:rPr>
          <w:sz w:val="24"/>
        </w:rPr>
        <w:t>ыпускниковкрешениюактуальныхпрактическихзадачбезопасностижизнедеятельности вповседневнойжизни.</w:t>
      </w:r>
    </w:p>
    <w:p w:rsidR="006E1E41" w:rsidRDefault="006E1E41">
      <w:pPr>
        <w:pStyle w:val="a3"/>
        <w:spacing w:before="8"/>
        <w:ind w:left="0"/>
        <w:rPr>
          <w:sz w:val="23"/>
        </w:rPr>
      </w:pPr>
    </w:p>
    <w:p w:rsidR="006E1E41" w:rsidRDefault="00227BC0">
      <w:pPr>
        <w:pStyle w:val="1"/>
        <w:ind w:right="330" w:firstLine="600"/>
        <w:jc w:val="both"/>
      </w:pPr>
      <w:r>
        <w:t>ОБЩАЯХАРАКТЕРИСТИКАУЧЕБНОГОПРЕДМЕТА«ОСНОВЫБЕЗОПАСНОСТИИЗАЩИТЫРОДИНЫ»</w:t>
      </w:r>
    </w:p>
    <w:p w:rsidR="006E1E41" w:rsidRDefault="00227BC0">
      <w:pPr>
        <w:pStyle w:val="a3"/>
        <w:ind w:right="329" w:firstLine="600"/>
        <w:jc w:val="both"/>
      </w:pPr>
      <w:r>
        <w:t>ВпрограммеОБЗРсодержаниеучебногопредметаОБЗРструктурнопредставленоодиннадцатьюмодулями</w:t>
      </w:r>
      <w:r>
        <w:t>(тематическимилиниями),обеспечивающимисистемностьинепрерывностьизученияпредметанауровняхосновногообщегоисреднегообщегообразования:</w:t>
      </w:r>
    </w:p>
    <w:p w:rsidR="006E1E41" w:rsidRDefault="00227BC0">
      <w:pPr>
        <w:pStyle w:val="a3"/>
        <w:spacing w:before="1"/>
        <w:ind w:left="736" w:right="430"/>
      </w:pPr>
      <w:r>
        <w:t>Модуль№1.«Безопасноеиустойчивоеразвитиеличности,общества,государства».Модуль№ 2. «Основывоеннойподготовки».</w:t>
      </w:r>
    </w:p>
    <w:p w:rsidR="006E1E41" w:rsidRDefault="00227BC0">
      <w:pPr>
        <w:pStyle w:val="a3"/>
        <w:ind w:left="736" w:right="430"/>
      </w:pPr>
      <w:r>
        <w:t>Модуль№3.«Культур</w:t>
      </w:r>
      <w:r>
        <w:t>абезопасностижизнедеятельностивсовременномобществе».Модуль№ 4. «Безопасность вбыту».</w:t>
      </w:r>
    </w:p>
    <w:p w:rsidR="006E1E41" w:rsidRDefault="00227BC0">
      <w:pPr>
        <w:pStyle w:val="a3"/>
        <w:spacing w:line="274" w:lineRule="exact"/>
        <w:ind w:left="736"/>
      </w:pPr>
      <w:r>
        <w:t>Модуль№5.«Безопасностьнатранспорте».</w:t>
      </w:r>
    </w:p>
    <w:p w:rsidR="006E1E41" w:rsidRDefault="00227BC0">
      <w:pPr>
        <w:pStyle w:val="a3"/>
        <w:spacing w:before="3"/>
        <w:ind w:left="736" w:right="4217"/>
      </w:pPr>
      <w:r>
        <w:t>Модуль № 6. «Безопасность в общественных местах».Модуль№7.«Безопасностьвприродной среде».</w:t>
      </w:r>
    </w:p>
    <w:p w:rsidR="006E1E41" w:rsidRDefault="00227BC0">
      <w:pPr>
        <w:pStyle w:val="a3"/>
        <w:ind w:left="736" w:right="2325"/>
      </w:pPr>
      <w:r>
        <w:t>Модуль № 8. «Основы медицинских знаний. Оказ</w:t>
      </w:r>
      <w:r>
        <w:t>ание первой помощи».Модуль№ 9.«Безопасность всоциуме».</w:t>
      </w:r>
    </w:p>
    <w:p w:rsidR="006E1E41" w:rsidRDefault="00227BC0">
      <w:pPr>
        <w:pStyle w:val="a3"/>
        <w:spacing w:line="242" w:lineRule="auto"/>
        <w:ind w:left="736" w:right="2478"/>
      </w:pPr>
      <w:r>
        <w:t>Модуль № 10. «Безопасность в информационном пространстве».Модуль№11.«Основыпротиводействияэкстремизмуитерроризму».</w:t>
      </w:r>
    </w:p>
    <w:p w:rsidR="006E1E41" w:rsidRDefault="00227BC0">
      <w:pPr>
        <w:pStyle w:val="a3"/>
        <w:ind w:right="325" w:firstLine="600"/>
        <w:jc w:val="both"/>
      </w:pPr>
      <w:r>
        <w:t>ВцеляхобеспеченияпреемственностивизученииучебногопредметаОБЗРнауровнесреднегообщегообр</w:t>
      </w:r>
      <w:r>
        <w:t>азованияпрограммаОБЗРпредполагаетвнедрениеуниверсальнойструктурно-логическойсхемы изучения учебных модулей(тематических линий) впарадигмебезопаснойжизнедеятельности:«предвидетьопасность,повозможностиеёизбегать,принеобходимости безопасно действовать».</w:t>
      </w:r>
    </w:p>
    <w:p w:rsidR="006E1E41" w:rsidRDefault="00227BC0">
      <w:pPr>
        <w:pStyle w:val="a3"/>
        <w:ind w:right="317" w:firstLine="600"/>
        <w:jc w:val="both"/>
      </w:pPr>
      <w:r>
        <w:t>Прогр</w:t>
      </w:r>
      <w:r>
        <w:t>амма ОБЗР предусматривает внедрение практико-ориентированных интерактивныхформорганизацииучебныхзанятийсвозможностьюприменениятренажёрныхсистемивиртуальныхмоделей.Приэтомиспользованиецифровойобразовательнойсредынаучебных</w:t>
      </w:r>
    </w:p>
    <w:p w:rsidR="006E1E41" w:rsidRDefault="006E1E41">
      <w:pPr>
        <w:jc w:val="both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right="328"/>
        <w:jc w:val="both"/>
      </w:pPr>
      <w:r>
        <w:lastRenderedPageBreak/>
        <w:t xml:space="preserve">занятиях должно быть </w:t>
      </w:r>
      <w:r>
        <w:t>разумным: компьютер и дистанционные образовательные технологии неспособныполностью заменитьпедагогаи практическиедействия обучающихся.</w:t>
      </w:r>
    </w:p>
    <w:p w:rsidR="006E1E41" w:rsidRDefault="00227BC0">
      <w:pPr>
        <w:pStyle w:val="a3"/>
        <w:ind w:right="315" w:firstLine="600"/>
        <w:jc w:val="both"/>
      </w:pPr>
      <w:r>
        <w:t xml:space="preserve">В современных условиях с обострением существующих и появлением новых глобальных ирегиональных вызовов и угроз </w:t>
      </w:r>
      <w:r>
        <w:t>безопасности России (резкий рост военной напряжённости наприграничных территориях; продолжающееся распространение идей экстремизма и терроризма;существенноеухудшениемедико-биологическихусловийжизнедеятельности;нарушениеэкологического равновесия и другие) в</w:t>
      </w:r>
      <w:r>
        <w:t>озрастает приоритет вопросов безопасности, их значениене только для самого человека, но также для общества и государства. При этом центральнойпроблемойбезопасностижизнедеятельностиостаётсясохранениежизнииздоровьякаждогочеловека. В данных обстоятельствах ог</w:t>
      </w:r>
      <w:r>
        <w:t>ромное значение приобретает качественное образованиеподрастающегопоколенияроссиян,направленноенавоспитание личностибезопасноготипа,формированиегражданскойидентичности,овладениезнаниями,умениями,навыкамиикомпетенцией дляобеспечениябезопасностив повседневной</w:t>
      </w:r>
      <w:r>
        <w:t>жизни.</w:t>
      </w:r>
    </w:p>
    <w:p w:rsidR="006E1E41" w:rsidRDefault="00227BC0">
      <w:pPr>
        <w:pStyle w:val="a3"/>
        <w:ind w:right="324" w:firstLine="600"/>
        <w:jc w:val="both"/>
      </w:pPr>
      <w:r>
        <w:t>Актуальностьсовершенствованияучебно-методическогообеспеченияобразовательногопроцесса по ОБЗРопределяетсясистемообразующимидокументамивобластибезопасности:СтратегиейнациональнойбезопасностиРоссийскойФедерации,утвержденнойУказомПрезидента Российской Ф</w:t>
      </w:r>
      <w:r>
        <w:t>едерации от 2 июля 2021 г. № 400, Национальными целями развитияРоссийской Федерации на период до 2030 года, утвержденными Указом Президента РоссийскойФедерацииот21июля2020г.№474,государственнойпрограммой  РоссийскойФедерации</w:t>
      </w:r>
    </w:p>
    <w:p w:rsidR="006E1E41" w:rsidRDefault="00227BC0">
      <w:pPr>
        <w:pStyle w:val="a3"/>
        <w:spacing w:before="3"/>
        <w:ind w:right="328"/>
        <w:jc w:val="both"/>
      </w:pPr>
      <w:r>
        <w:t>«Развитиеобразования»,утвержден</w:t>
      </w:r>
      <w:r>
        <w:t>нойпостановлениемПравительстваРоссийскойФедерацииот26декабря 2017 г. № 1642.</w:t>
      </w:r>
    </w:p>
    <w:p w:rsidR="006E1E41" w:rsidRDefault="00227BC0">
      <w:pPr>
        <w:pStyle w:val="a3"/>
        <w:ind w:right="320" w:firstLine="600"/>
        <w:jc w:val="both"/>
      </w:pPr>
      <w:r>
        <w:t>ОБЗР является открытой обучающей системой, имеет свои дидактические компоненты вовсехбезисключенияпредметныхобластяхиреализуетсячерезприобретениенеобходимыхзнаний, выработку и зак</w:t>
      </w:r>
      <w:r>
        <w:t>репление системы взаимосвязанных навыков и умений, формированиекомпетенций в области безопасности, поддержанных согласованным изучением других учебныхпредметов.НаучнойбазойучебногопредметаОБЗРявляетсяобщаятеориябезопасности,котораяимеетмеждисциплинарныйхар</w:t>
      </w:r>
      <w:r>
        <w:t>актер,основываясьнаизучениипроблембезопасностивобщественных, гуманитарных, технических и естественных науках. Это позволяет формироватьцелостное видение всего комплекса проблем безопасности (от индивидуальных до глобальных),что позволит обосновать оптималь</w:t>
      </w:r>
      <w:r>
        <w:t>ную систему обеспечения безопасности личности, общества игосударства, а также актуализировать для выпускников построение модели индивидуального игрупповогобезопасного поведения в повседневной жизни.</w:t>
      </w:r>
    </w:p>
    <w:p w:rsidR="006E1E41" w:rsidRDefault="00227BC0">
      <w:pPr>
        <w:pStyle w:val="a3"/>
        <w:ind w:right="326" w:firstLine="600"/>
        <w:jc w:val="both"/>
      </w:pPr>
      <w:r>
        <w:t>Подходы к изучениюОБЗРучитываютсовременные вызовы и угроз</w:t>
      </w:r>
      <w:r>
        <w:t>ы.ОБЗР входит впредметнуюобласть«ОсновыбезопасностиизащитыРодины»,являетсяобязательнымдляизучениянауровнесреднего общего образования.</w:t>
      </w:r>
    </w:p>
    <w:p w:rsidR="006E1E41" w:rsidRDefault="00227BC0">
      <w:pPr>
        <w:pStyle w:val="a3"/>
        <w:ind w:right="326" w:firstLine="600"/>
        <w:jc w:val="both"/>
      </w:pPr>
      <w:r>
        <w:t>ИзучениеОБЗРнаправленонаформированиеценностей,освоениезнанийиумений,обеспечивающихготовностьквыполнениюконституционногодол</w:t>
      </w:r>
      <w:r>
        <w:t>гапозащитеОтечестваидостижениебазовогоуровнякультурыбезопасностижизнедеятельности,чтоспособствуетвыработкеувыпускниковуменийраспознаватьугрозы,снижатьрискиразвитияопасныхситуаций,избегатьих,самостоятельноприниматьобоснованныерешениевэкстремальныхусловиях,г</w:t>
      </w:r>
      <w:r>
        <w:t>рамотновестисебяпривозникновениичрезвычайныхситуаций.Такойподходсодействуетвоспитаниюличностибезопасноготипа,закреплениюнавыков,позволяющихобеспечиватьблагополучиечеловека,созданиюусловийустойчивогоразвитияобществаигосударства</w:t>
      </w:r>
    </w:p>
    <w:p w:rsidR="006E1E41" w:rsidRDefault="00227BC0">
      <w:pPr>
        <w:pStyle w:val="1"/>
        <w:spacing w:line="242" w:lineRule="auto"/>
        <w:ind w:right="328" w:firstLine="600"/>
        <w:jc w:val="both"/>
      </w:pPr>
      <w:r>
        <w:t>ЦЕЛЬИЗУЧЕНИЯУЧЕБНОГОПРЕДМЕТА«</w:t>
      </w:r>
      <w:r>
        <w:t>ОСНОВЫБЕЗОПАСНОСТИИЗАЩИТЫРОДИНЫ»</w:t>
      </w:r>
    </w:p>
    <w:p w:rsidR="006E1E41" w:rsidRDefault="00227BC0">
      <w:pPr>
        <w:pStyle w:val="a3"/>
        <w:ind w:right="325" w:firstLine="600"/>
        <w:jc w:val="both"/>
      </w:pPr>
      <w:r>
        <w:rPr>
          <w:spacing w:val="-1"/>
        </w:rPr>
        <w:t>ЦельюизученияОБЗРнауровнесреднего</w:t>
      </w:r>
      <w:r>
        <w:t>общегообразованияявляетсяовладениеосновамивоенной подготовки и формирование у обучающихся базового уровня культуры безопасностижизнедеятельностивсоответствииссовременнымипотребностямиличност</w:t>
      </w:r>
      <w:r>
        <w:t>и,обществаигосударства,что предполагает:</w:t>
      </w:r>
    </w:p>
    <w:p w:rsidR="006E1E41" w:rsidRDefault="00227BC0">
      <w:pPr>
        <w:pStyle w:val="a3"/>
        <w:ind w:right="327" w:firstLine="600"/>
        <w:jc w:val="both"/>
      </w:pPr>
      <w:r>
        <w:t>способность применять принципы и правила безопасного поведения в повседневной жизнина основе понимания необходимости ведения здорового образа жизни, причин и механизмоввозникновенияиразвитияразличныхопасныхичрезвыча</w:t>
      </w:r>
      <w:r>
        <w:t>йныхситуаций,готовностикприменениюнеобходимыхсредствидействиямпривозникновениичрезвычайныхситуаций;</w:t>
      </w:r>
    </w:p>
    <w:p w:rsidR="006E1E41" w:rsidRDefault="006E1E41">
      <w:pPr>
        <w:jc w:val="both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right="330" w:firstLine="600"/>
        <w:jc w:val="both"/>
      </w:pPr>
      <w:r>
        <w:lastRenderedPageBreak/>
        <w:t>сформированностьценностей,овладениезнаниямииумениями,которыеобеспечиваютготовностьквоеннойслужбе, исполнениюдолгапо защитеОтечества;</w:t>
      </w:r>
    </w:p>
    <w:p w:rsidR="006E1E41" w:rsidRDefault="00227BC0">
      <w:pPr>
        <w:pStyle w:val="a3"/>
        <w:spacing w:line="242" w:lineRule="auto"/>
        <w:ind w:right="325" w:firstLine="600"/>
        <w:jc w:val="both"/>
      </w:pPr>
      <w:r>
        <w:t>сформиров</w:t>
      </w:r>
      <w:r>
        <w:t>анностьактивнойжизненнойпозиции,осознанноепониманиезначимостиличного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развитияличности,обществаигосударства;</w:t>
      </w:r>
    </w:p>
    <w:p w:rsidR="006E1E41" w:rsidRDefault="00227BC0">
      <w:pPr>
        <w:pStyle w:val="a3"/>
        <w:ind w:right="325" w:firstLine="600"/>
        <w:jc w:val="both"/>
      </w:pPr>
      <w:r>
        <w:t>знание и понимание роли личности, общества и государства в решении задач о</w:t>
      </w:r>
      <w:r>
        <w:t>беспечениянациональнойбезопасностиизащитынаселенияотопасныхичрезвычайныхситуациймирногоивоенного времени.</w:t>
      </w:r>
    </w:p>
    <w:p w:rsidR="006E1E41" w:rsidRDefault="006E1E41">
      <w:pPr>
        <w:pStyle w:val="a3"/>
        <w:spacing w:before="5"/>
        <w:ind w:left="0"/>
        <w:rPr>
          <w:sz w:val="23"/>
        </w:rPr>
      </w:pPr>
    </w:p>
    <w:p w:rsidR="006E1E41" w:rsidRDefault="00227BC0">
      <w:pPr>
        <w:pStyle w:val="1"/>
        <w:ind w:right="323" w:firstLine="600"/>
        <w:jc w:val="both"/>
      </w:pPr>
      <w:r>
        <w:t>МЕСТОУЧЕБНОГОПРЕДМЕТА«ОСНОВЫБЕЗОПАСНОСТИИЗАЩИТЫРОДИНЫ»В УЧЕБНОМПЛАНЕ</w:t>
      </w:r>
    </w:p>
    <w:p w:rsidR="006E1E41" w:rsidRDefault="006E1E41">
      <w:pPr>
        <w:pStyle w:val="a3"/>
        <w:spacing w:before="9"/>
        <w:ind w:left="0"/>
        <w:rPr>
          <w:b/>
          <w:sz w:val="23"/>
        </w:rPr>
      </w:pPr>
    </w:p>
    <w:p w:rsidR="006E1E41" w:rsidRDefault="00227BC0">
      <w:pPr>
        <w:pStyle w:val="a3"/>
        <w:ind w:right="325" w:firstLine="600"/>
        <w:jc w:val="both"/>
      </w:pPr>
      <w:r>
        <w:t>ВсегонаизучениеучебногопредметаОБЗРнауровнесреднегообщегообразованияотводится68</w:t>
      </w:r>
      <w:r>
        <w:t xml:space="preserve"> часов(по 34 часавкаждомклассе).</w:t>
      </w:r>
    </w:p>
    <w:p w:rsidR="006E1E41" w:rsidRDefault="006E1E41">
      <w:pPr>
        <w:pStyle w:val="a3"/>
        <w:spacing w:before="2"/>
        <w:ind w:left="0"/>
      </w:pPr>
    </w:p>
    <w:p w:rsidR="006E1E41" w:rsidRDefault="00227BC0">
      <w:pPr>
        <w:pStyle w:val="1"/>
        <w:ind w:left="736"/>
      </w:pPr>
      <w:r>
        <w:t>СОДЕРЖАНИЕОБУЧЕНИЯ</w:t>
      </w:r>
    </w:p>
    <w:p w:rsidR="006E1E41" w:rsidRDefault="006E1E41">
      <w:pPr>
        <w:pStyle w:val="a3"/>
        <w:spacing w:before="10"/>
        <w:ind w:left="0"/>
        <w:rPr>
          <w:b/>
          <w:sz w:val="23"/>
        </w:rPr>
      </w:pPr>
    </w:p>
    <w:p w:rsidR="006E1E41" w:rsidRDefault="00227BC0">
      <w:pPr>
        <w:ind w:left="135"/>
        <w:rPr>
          <w:b/>
          <w:sz w:val="24"/>
        </w:rPr>
      </w:pPr>
      <w:r>
        <w:rPr>
          <w:b/>
          <w:sz w:val="24"/>
        </w:rPr>
        <w:t>Модуль№1.«Безопасноеиустойчивоеразвитиеличности,общества,государства»:</w:t>
      </w:r>
    </w:p>
    <w:p w:rsidR="006E1E41" w:rsidRDefault="006E1E41">
      <w:pPr>
        <w:pStyle w:val="a3"/>
        <w:spacing w:before="3"/>
        <w:ind w:left="0"/>
        <w:rPr>
          <w:b/>
        </w:rPr>
      </w:pPr>
    </w:p>
    <w:p w:rsidR="006E1E41" w:rsidRDefault="00227BC0">
      <w:pPr>
        <w:pStyle w:val="a3"/>
        <w:ind w:left="736" w:right="3743"/>
      </w:pPr>
      <w:r>
        <w:t>правовая основа обеспечения национальной безопасности;принципыобеспечениянациональной безопасности;</w:t>
      </w:r>
    </w:p>
    <w:p w:rsidR="006E1E41" w:rsidRDefault="00227BC0">
      <w:pPr>
        <w:pStyle w:val="a3"/>
        <w:tabs>
          <w:tab w:val="left" w:pos="2159"/>
          <w:tab w:val="left" w:pos="3918"/>
          <w:tab w:val="left" w:pos="5487"/>
          <w:tab w:val="left" w:pos="6097"/>
          <w:tab w:val="left" w:pos="7186"/>
          <w:tab w:val="left" w:pos="8740"/>
        </w:tabs>
        <w:ind w:right="325" w:firstLine="600"/>
      </w:pPr>
      <w:r>
        <w:t>реализация</w:t>
      </w:r>
      <w:r>
        <w:tab/>
        <w:t>национальных</w:t>
      </w:r>
      <w:r>
        <w:tab/>
      </w:r>
      <w:r>
        <w:t>приоритетов</w:t>
      </w:r>
      <w:r>
        <w:tab/>
        <w:t>как</w:t>
      </w:r>
      <w:r>
        <w:tab/>
        <w:t>условие</w:t>
      </w:r>
      <w:r>
        <w:tab/>
        <w:t>обеспечения</w:t>
      </w:r>
      <w:r>
        <w:tab/>
        <w:t>национальнойбезопасности иустойчивогоразвития РоссийскойФедерации;</w:t>
      </w:r>
    </w:p>
    <w:p w:rsidR="006E1E41" w:rsidRDefault="00227BC0">
      <w:pPr>
        <w:pStyle w:val="a3"/>
        <w:ind w:left="736"/>
      </w:pPr>
      <w:r>
        <w:rPr>
          <w:spacing w:val="-1"/>
        </w:rPr>
        <w:t>взаимодействие</w:t>
      </w:r>
      <w:r>
        <w:t>личности,государстваиобществавреализациинациональныхприоритетов;рольправоохранительныхоргановиспециальныхслужбвобеспечениинациональной</w:t>
      </w:r>
    </w:p>
    <w:p w:rsidR="006E1E41" w:rsidRDefault="00227BC0">
      <w:pPr>
        <w:pStyle w:val="a3"/>
        <w:spacing w:line="275" w:lineRule="exact"/>
      </w:pPr>
      <w:r>
        <w:t>безо</w:t>
      </w:r>
      <w:r>
        <w:t>пасности;</w:t>
      </w:r>
    </w:p>
    <w:p w:rsidR="006E1E41" w:rsidRDefault="00227BC0">
      <w:pPr>
        <w:pStyle w:val="a3"/>
        <w:spacing w:line="275" w:lineRule="exact"/>
        <w:ind w:left="736"/>
      </w:pPr>
      <w:r>
        <w:t>рольличности,обществаигосударствавпредупреждениипротивоправнойдеятельности;</w:t>
      </w:r>
    </w:p>
    <w:p w:rsidR="006E1E41" w:rsidRDefault="00227BC0">
      <w:pPr>
        <w:pStyle w:val="a3"/>
        <w:ind w:firstLine="600"/>
      </w:pPr>
      <w:r>
        <w:t>Единаягосударственнаясистемапредупрежденияиликвидациичрезвычайныхситуаций(РСЧС),структура, режимыфункционирования;</w:t>
      </w:r>
    </w:p>
    <w:p w:rsidR="006E1E41" w:rsidRDefault="00227BC0">
      <w:pPr>
        <w:pStyle w:val="a3"/>
        <w:spacing w:line="242" w:lineRule="auto"/>
        <w:ind w:firstLine="600"/>
      </w:pPr>
      <w:r>
        <w:t>территориальныйифункциональныйпринципорганизацииРСЧС,её</w:t>
      </w:r>
      <w:r>
        <w:t>задачиипримерыихрешения;</w:t>
      </w:r>
    </w:p>
    <w:p w:rsidR="006E1E41" w:rsidRDefault="00227BC0">
      <w:pPr>
        <w:pStyle w:val="a3"/>
        <w:ind w:left="736" w:right="1984"/>
      </w:pPr>
      <w:r>
        <w:t>права и обязанности граждан в области защиты от чрезвычайных ситуаций;задачи гражданскойобороны;</w:t>
      </w:r>
    </w:p>
    <w:p w:rsidR="006E1E41" w:rsidRDefault="00227BC0">
      <w:pPr>
        <w:pStyle w:val="a3"/>
        <w:ind w:left="736" w:right="430"/>
      </w:pPr>
      <w:r>
        <w:t>права и обязанности граждан Российской Федерации в области гражданской обороны;Россиявсовременноммире,оборонакакобязательноеусловиемир</w:t>
      </w:r>
      <w:r>
        <w:t>ногосоциально-</w:t>
      </w:r>
    </w:p>
    <w:p w:rsidR="006E1E41" w:rsidRDefault="00227BC0">
      <w:pPr>
        <w:pStyle w:val="a3"/>
        <w:spacing w:line="275" w:lineRule="exact"/>
      </w:pPr>
      <w:r>
        <w:t>экономическогоразвитияРоссийскойФедерациииобеспечениееёвоеннойбезопасности;</w:t>
      </w:r>
    </w:p>
    <w:p w:rsidR="006E1E41" w:rsidRDefault="00227BC0">
      <w:pPr>
        <w:pStyle w:val="a3"/>
        <w:spacing w:line="275" w:lineRule="exact"/>
        <w:ind w:left="736"/>
      </w:pPr>
      <w:r>
        <w:t>рольВооружённыхСилРоссийскойФедерациивобеспечениинациональнойбезопасности.</w:t>
      </w:r>
    </w:p>
    <w:p w:rsidR="006E1E41" w:rsidRDefault="006E1E41">
      <w:pPr>
        <w:pStyle w:val="a3"/>
        <w:spacing w:before="6"/>
        <w:ind w:left="0"/>
        <w:rPr>
          <w:sz w:val="23"/>
        </w:rPr>
      </w:pPr>
    </w:p>
    <w:p w:rsidR="006E1E41" w:rsidRDefault="00227BC0">
      <w:pPr>
        <w:pStyle w:val="1"/>
        <w:spacing w:before="1" w:line="276" w:lineRule="exact"/>
        <w:jc w:val="both"/>
      </w:pPr>
      <w:r>
        <w:t>Модуль№2.«Основывоенной подготовки»:</w:t>
      </w:r>
    </w:p>
    <w:p w:rsidR="006E1E41" w:rsidRDefault="00227BC0">
      <w:pPr>
        <w:pStyle w:val="a3"/>
        <w:spacing w:line="242" w:lineRule="auto"/>
        <w:ind w:right="333" w:firstLine="600"/>
        <w:jc w:val="both"/>
      </w:pPr>
      <w:r>
        <w:t>движение строевым шагом, движение бегом, походным ша</w:t>
      </w:r>
      <w:r>
        <w:t>гом, движение с изменениемскорости движения, повороты в движении, выполнение воинского приветствия на местеи вдвижении;</w:t>
      </w:r>
    </w:p>
    <w:p w:rsidR="006E1E41" w:rsidRDefault="00227BC0">
      <w:pPr>
        <w:pStyle w:val="a3"/>
        <w:spacing w:line="269" w:lineRule="exact"/>
        <w:ind w:left="736"/>
        <w:jc w:val="both"/>
      </w:pPr>
      <w:r>
        <w:t>основыобщевойсковогобоя;</w:t>
      </w:r>
    </w:p>
    <w:p w:rsidR="006E1E41" w:rsidRDefault="00227BC0">
      <w:pPr>
        <w:pStyle w:val="a3"/>
        <w:ind w:left="736" w:right="2947"/>
      </w:pPr>
      <w:r>
        <w:t>основные понятия общевойскового боя (бой, удар, огонь, маневр);видыманевра;</w:t>
      </w:r>
    </w:p>
    <w:p w:rsidR="006E1E41" w:rsidRDefault="00227BC0">
      <w:pPr>
        <w:pStyle w:val="a3"/>
        <w:spacing w:before="2"/>
        <w:ind w:left="736" w:right="2942"/>
      </w:pPr>
      <w:r>
        <w:t>походный, предбоевой и боевой поряд</w:t>
      </w:r>
      <w:r>
        <w:t>ок действия подразделений;оборона,еезадачиипринципы;</w:t>
      </w:r>
    </w:p>
    <w:p w:rsidR="006E1E41" w:rsidRDefault="00227BC0">
      <w:pPr>
        <w:pStyle w:val="a3"/>
        <w:spacing w:line="274" w:lineRule="exact"/>
        <w:ind w:left="736"/>
      </w:pPr>
      <w:r>
        <w:t>наступление,задачииспособы;</w:t>
      </w:r>
    </w:p>
    <w:p w:rsidR="006E1E41" w:rsidRDefault="00227BC0">
      <w:pPr>
        <w:pStyle w:val="a3"/>
        <w:ind w:right="325" w:firstLine="600"/>
      </w:pPr>
      <w:r>
        <w:t>требованиякурсастрельбпоорганизации,порядкуимерамбезопасностивовремястрельбитренировок;</w:t>
      </w:r>
    </w:p>
    <w:p w:rsidR="006E1E41" w:rsidRDefault="00227BC0">
      <w:pPr>
        <w:pStyle w:val="a3"/>
        <w:spacing w:before="3" w:line="276" w:lineRule="exact"/>
        <w:ind w:left="736"/>
      </w:pPr>
      <w:r>
        <w:t>правилабезопасногообращениясоружием;</w:t>
      </w:r>
    </w:p>
    <w:p w:rsidR="006E1E41" w:rsidRDefault="00227BC0">
      <w:pPr>
        <w:pStyle w:val="a3"/>
        <w:ind w:left="736" w:right="430"/>
      </w:pPr>
      <w:r>
        <w:t>изучениеусловийвыполненияупражненияначальных</w:t>
      </w:r>
      <w:r>
        <w:t>стрельбизстрелковогооружия;способыудержания оружия иправильность прицеливания;</w:t>
      </w:r>
    </w:p>
    <w:p w:rsidR="006E1E41" w:rsidRDefault="00227BC0">
      <w:pPr>
        <w:pStyle w:val="a3"/>
        <w:ind w:firstLine="600"/>
      </w:pPr>
      <w:r>
        <w:t>назначениеитактико-техническиехарактеристикисовременных видовстрелкового оружия(автоматКалашниковаАК-12,пистолет Ярыгина, пистолетЛебедева);</w:t>
      </w:r>
    </w:p>
    <w:p w:rsidR="006E1E41" w:rsidRDefault="006E1E41">
      <w:p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left="736" w:right="2478"/>
      </w:pPr>
      <w:r>
        <w:lastRenderedPageBreak/>
        <w:t>перспективы и тенденци</w:t>
      </w:r>
      <w:r>
        <w:t>и развития современного стрелкового оружия;историявозникновенияиразвитияробототехническихкомплексов;</w:t>
      </w:r>
    </w:p>
    <w:p w:rsidR="006E1E41" w:rsidRDefault="00227BC0">
      <w:pPr>
        <w:pStyle w:val="a3"/>
        <w:tabs>
          <w:tab w:val="left" w:pos="1570"/>
          <w:tab w:val="left" w:pos="3508"/>
          <w:tab w:val="left" w:pos="5916"/>
          <w:tab w:val="left" w:pos="7779"/>
          <w:tab w:val="left" w:pos="8159"/>
          <w:tab w:val="left" w:pos="9048"/>
        </w:tabs>
        <w:ind w:right="329" w:firstLine="600"/>
      </w:pPr>
      <w:r>
        <w:t>виды,</w:t>
      </w:r>
      <w:r>
        <w:tab/>
        <w:t>предназначение,</w:t>
      </w:r>
      <w:r>
        <w:tab/>
        <w:t>тактико-технические</w:t>
      </w:r>
      <w:r>
        <w:tab/>
        <w:t>характеристики</w:t>
      </w:r>
      <w:r>
        <w:tab/>
        <w:t>и</w:t>
      </w:r>
      <w:r>
        <w:tab/>
        <w:t>общее</w:t>
      </w:r>
      <w:r>
        <w:tab/>
        <w:t>устройствобеспилотныхлетательных аппаратов(далее– БПЛА);</w:t>
      </w:r>
    </w:p>
    <w:p w:rsidR="006E1E41" w:rsidRDefault="00227BC0">
      <w:pPr>
        <w:pStyle w:val="a3"/>
        <w:spacing w:before="1"/>
        <w:ind w:left="736" w:right="3522"/>
      </w:pPr>
      <w:r>
        <w:t>конструктивные особенности БПЛА к</w:t>
      </w:r>
      <w:r>
        <w:t>вадрокоптерного типа;историявозникновения иразвития радиосвязи;</w:t>
      </w:r>
    </w:p>
    <w:p w:rsidR="006E1E41" w:rsidRDefault="00227BC0">
      <w:pPr>
        <w:pStyle w:val="a3"/>
        <w:spacing w:line="274" w:lineRule="exact"/>
        <w:ind w:left="736"/>
      </w:pPr>
      <w:r>
        <w:t>радиосвязь,назначениеиосновныетребования;</w:t>
      </w:r>
    </w:p>
    <w:p w:rsidR="006E1E41" w:rsidRDefault="00227BC0">
      <w:pPr>
        <w:pStyle w:val="a3"/>
        <w:ind w:firstLine="600"/>
      </w:pPr>
      <w:r>
        <w:t>предназначение,общееустройствоитактико-техническиехарактеристикипереносныхрадиостанций;</w:t>
      </w:r>
    </w:p>
    <w:p w:rsidR="006E1E41" w:rsidRDefault="00227BC0">
      <w:pPr>
        <w:pStyle w:val="a3"/>
        <w:spacing w:before="3" w:line="275" w:lineRule="exact"/>
        <w:ind w:left="736"/>
      </w:pPr>
      <w:r>
        <w:t>местностькакэлементбоевойобстановки;</w:t>
      </w:r>
    </w:p>
    <w:p w:rsidR="006E1E41" w:rsidRDefault="00227BC0">
      <w:pPr>
        <w:pStyle w:val="a3"/>
        <w:ind w:firstLine="600"/>
      </w:pPr>
      <w:r>
        <w:t>тактические свойства мест</w:t>
      </w:r>
      <w:r>
        <w:t>ности,основныееё разновидностиивлияниенабоевые действиявойск,сезонныеизменения тактическихсвойствместности;</w:t>
      </w:r>
    </w:p>
    <w:p w:rsidR="006E1E41" w:rsidRDefault="00227BC0">
      <w:pPr>
        <w:pStyle w:val="a3"/>
        <w:ind w:left="736" w:right="2325"/>
      </w:pPr>
      <w:r>
        <w:t>шанцевыйинструмент,егоназначение,применениеисбережение;порядокоборудования позицииотделения;</w:t>
      </w:r>
    </w:p>
    <w:p w:rsidR="006E1E41" w:rsidRDefault="00227BC0">
      <w:pPr>
        <w:pStyle w:val="a3"/>
        <w:spacing w:before="1" w:line="275" w:lineRule="exact"/>
        <w:ind w:left="736"/>
      </w:pPr>
      <w:r>
        <w:t>назначение,размерыипоследовательностьоборудованияокопад</w:t>
      </w:r>
      <w:r>
        <w:t>лястрелка;</w:t>
      </w:r>
    </w:p>
    <w:p w:rsidR="006E1E41" w:rsidRDefault="00227BC0">
      <w:pPr>
        <w:pStyle w:val="a3"/>
        <w:ind w:right="318" w:firstLine="600"/>
      </w:pPr>
      <w:r>
        <w:t>понятиеоружиямассовогопоражения,историяегоразвития,примерыприменения,егорольв современномбою;</w:t>
      </w:r>
    </w:p>
    <w:p w:rsidR="006E1E41" w:rsidRDefault="00227BC0">
      <w:pPr>
        <w:pStyle w:val="a3"/>
        <w:spacing w:line="273" w:lineRule="exact"/>
        <w:ind w:left="736"/>
      </w:pPr>
      <w:r>
        <w:t>поражающиефакторыядерныхвзрывов;</w:t>
      </w:r>
    </w:p>
    <w:p w:rsidR="006E1E41" w:rsidRDefault="00227BC0">
      <w:pPr>
        <w:pStyle w:val="a3"/>
        <w:spacing w:line="275" w:lineRule="exact"/>
        <w:ind w:left="736"/>
      </w:pPr>
      <w:r>
        <w:t>отравляющиевещества,ихназначениеиклассификация;</w:t>
      </w:r>
    </w:p>
    <w:p w:rsidR="006E1E41" w:rsidRDefault="00227BC0">
      <w:pPr>
        <w:pStyle w:val="a3"/>
        <w:spacing w:before="4"/>
        <w:ind w:left="736" w:right="1590"/>
      </w:pPr>
      <w:r>
        <w:t xml:space="preserve">внешние признаки применения бактериологического (биологического) </w:t>
      </w:r>
      <w:r>
        <w:t>оружия;зажигательноеоружиеиспособызащитыот него;</w:t>
      </w:r>
    </w:p>
    <w:p w:rsidR="006E1E41" w:rsidRDefault="00227BC0">
      <w:pPr>
        <w:pStyle w:val="a3"/>
        <w:ind w:left="736" w:right="2775"/>
      </w:pPr>
      <w:r>
        <w:t>состав и назначение штатных и подручных средств первой помощи;видыбоевых раненийи опасность их получения;</w:t>
      </w:r>
    </w:p>
    <w:p w:rsidR="006E1E41" w:rsidRDefault="00227BC0">
      <w:pPr>
        <w:pStyle w:val="a3"/>
        <w:ind w:left="736" w:right="3303"/>
      </w:pPr>
      <w:r>
        <w:t>алгоритм оказания первой помощи при различных состояниях;условныезоныоказания первойпомощи;</w:t>
      </w:r>
    </w:p>
    <w:p w:rsidR="006E1E41" w:rsidRDefault="00227BC0">
      <w:pPr>
        <w:pStyle w:val="a3"/>
        <w:spacing w:line="275" w:lineRule="exact"/>
        <w:ind w:left="736"/>
      </w:pPr>
      <w:r>
        <w:t>характери</w:t>
      </w:r>
      <w:r>
        <w:t>стикаособенностей«красной»,«желтой»и«зеленой»зон;</w:t>
      </w:r>
    </w:p>
    <w:p w:rsidR="006E1E41" w:rsidRDefault="00227BC0">
      <w:pPr>
        <w:pStyle w:val="a3"/>
        <w:spacing w:line="275" w:lineRule="exact"/>
        <w:ind w:left="736"/>
      </w:pPr>
      <w:r>
        <w:t>объеммероприятий первойпомощив «красной»,«желтой»и«зеленой»зонах;</w:t>
      </w:r>
    </w:p>
    <w:p w:rsidR="006E1E41" w:rsidRDefault="00227BC0">
      <w:pPr>
        <w:pStyle w:val="a3"/>
        <w:ind w:left="736"/>
      </w:pPr>
      <w:r>
        <w:rPr>
          <w:spacing w:val="-1"/>
        </w:rPr>
        <w:t>порядоквыполнениямероприятий</w:t>
      </w:r>
      <w:r>
        <w:t>первойпомощив«красной»,«желтой»и«зеленой»зонах;особенности прохождения службы по призыву, освоение военно-учетны</w:t>
      </w:r>
      <w:r>
        <w:t>х специальностей;особенности прохождения службыпо контракту;</w:t>
      </w:r>
    </w:p>
    <w:p w:rsidR="006E1E41" w:rsidRDefault="00227BC0">
      <w:pPr>
        <w:pStyle w:val="a3"/>
        <w:spacing w:before="1"/>
        <w:ind w:right="328" w:firstLine="600"/>
        <w:jc w:val="both"/>
      </w:pPr>
      <w:r>
        <w:t xml:space="preserve">организация подготовки офицерских кадров для Вооруженных Сил Российской Федерации,МинистерствавнутреннихделРоссийскойФедерации,ФедеральнойслужбыбезопасностиРоссийской Федерации, Министерства </w:t>
      </w:r>
      <w:r>
        <w:t>Российской Федерации по делам гражданской обороны,чрезвычайнымситуациями ликвидациипоследствий стихийныхбедствий;</w:t>
      </w:r>
    </w:p>
    <w:p w:rsidR="006E1E41" w:rsidRDefault="00227BC0">
      <w:pPr>
        <w:pStyle w:val="a3"/>
        <w:spacing w:line="273" w:lineRule="exact"/>
        <w:ind w:left="736"/>
        <w:jc w:val="both"/>
      </w:pPr>
      <w:r>
        <w:t>военно-учебныезаведениеивоенно-учебныецентры.</w:t>
      </w:r>
    </w:p>
    <w:p w:rsidR="006E1E41" w:rsidRDefault="006E1E41">
      <w:pPr>
        <w:pStyle w:val="a3"/>
        <w:spacing w:before="3"/>
        <w:ind w:left="0"/>
      </w:pPr>
    </w:p>
    <w:p w:rsidR="006E1E41" w:rsidRDefault="00227BC0">
      <w:pPr>
        <w:ind w:left="736" w:right="430" w:hanging="601"/>
        <w:rPr>
          <w:sz w:val="24"/>
        </w:rPr>
      </w:pPr>
      <w:r>
        <w:rPr>
          <w:b/>
          <w:sz w:val="24"/>
        </w:rPr>
        <w:t>Модуль № 3. «Культура безопасности жизнедеятельности в современном обществе»:</w:t>
      </w:r>
      <w:r>
        <w:rPr>
          <w:sz w:val="24"/>
        </w:rPr>
        <w:t>понятие«культурабе</w:t>
      </w:r>
      <w:r>
        <w:rPr>
          <w:sz w:val="24"/>
        </w:rPr>
        <w:t>зопасности»,егозначениевжизничеловека,общества,государства;соотношениепонятий«опасность»,«безопасность»,«риск»(угроза);</w:t>
      </w:r>
    </w:p>
    <w:p w:rsidR="006E1E41" w:rsidRDefault="00227BC0">
      <w:pPr>
        <w:pStyle w:val="a3"/>
        <w:spacing w:line="242" w:lineRule="auto"/>
        <w:ind w:left="736" w:right="2572"/>
      </w:pPr>
      <w:r>
        <w:t>соотношение понятий «опасная ситуация», «чрезвычайная ситуация»;общиепринципы(правила) безопасногоповедения;</w:t>
      </w:r>
    </w:p>
    <w:p w:rsidR="006E1E41" w:rsidRDefault="00227BC0">
      <w:pPr>
        <w:pStyle w:val="a3"/>
        <w:ind w:firstLine="600"/>
      </w:pPr>
      <w:r>
        <w:t>индивидуальный,групповой,</w:t>
      </w:r>
      <w:r>
        <w:t>общественно-государственныйуровеньрешениязадачиобеспечениябезопасности;</w:t>
      </w:r>
    </w:p>
    <w:p w:rsidR="006E1E41" w:rsidRDefault="00227BC0">
      <w:pPr>
        <w:pStyle w:val="a3"/>
        <w:spacing w:line="242" w:lineRule="auto"/>
        <w:ind w:left="736" w:right="1843"/>
      </w:pPr>
      <w:r>
        <w:t>понятия «виктимность», «виктимное поведение», «безопасное поведение»;влияние действий и поступков человека на его безопасность и благополучие;действия,позволяющиепредвидеть опасность;</w:t>
      </w:r>
    </w:p>
    <w:p w:rsidR="006E1E41" w:rsidRDefault="00227BC0">
      <w:pPr>
        <w:pStyle w:val="a3"/>
        <w:ind w:left="736" w:right="4912"/>
      </w:pPr>
      <w:r>
        <w:t>действия, позволяющие избежать опасности;действиявопаснойичрезвычайнойситуациях;</w:t>
      </w:r>
    </w:p>
    <w:p w:rsidR="006E1E41" w:rsidRDefault="00227BC0">
      <w:pPr>
        <w:pStyle w:val="a3"/>
        <w:spacing w:line="274" w:lineRule="exact"/>
        <w:ind w:left="736"/>
      </w:pPr>
      <w:r>
        <w:t>риск-ориентированноемышлениекакосноваобеспечениябезопасности;</w:t>
      </w:r>
    </w:p>
    <w:p w:rsidR="006E1E41" w:rsidRDefault="00227BC0">
      <w:pPr>
        <w:pStyle w:val="a3"/>
        <w:tabs>
          <w:tab w:val="left" w:pos="3374"/>
          <w:tab w:val="left" w:pos="4343"/>
          <w:tab w:val="left" w:pos="4698"/>
          <w:tab w:val="left" w:pos="6296"/>
          <w:tab w:val="left" w:pos="7905"/>
          <w:tab w:val="left" w:pos="9164"/>
        </w:tabs>
        <w:spacing w:line="244" w:lineRule="auto"/>
        <w:ind w:right="334" w:firstLine="600"/>
      </w:pPr>
      <w:r>
        <w:t>риск-ориентированный</w:t>
      </w:r>
      <w:r>
        <w:tab/>
        <w:t>подход</w:t>
      </w:r>
      <w:r>
        <w:tab/>
        <w:t>к</w:t>
      </w:r>
      <w:r>
        <w:tab/>
        <w:t>обеспечению</w:t>
      </w:r>
      <w:r>
        <w:tab/>
        <w:t>безопасности</w:t>
      </w:r>
      <w:r>
        <w:tab/>
        <w:t>личности,</w:t>
      </w:r>
      <w:r>
        <w:tab/>
      </w:r>
      <w:r>
        <w:rPr>
          <w:spacing w:val="-1"/>
        </w:rPr>
        <w:t>общества,</w:t>
      </w:r>
      <w:r>
        <w:t>государства.</w:t>
      </w:r>
    </w:p>
    <w:p w:rsidR="006E1E41" w:rsidRDefault="006E1E41">
      <w:pPr>
        <w:pStyle w:val="a3"/>
        <w:spacing w:before="2"/>
        <w:ind w:left="0"/>
        <w:rPr>
          <w:sz w:val="22"/>
        </w:rPr>
      </w:pPr>
    </w:p>
    <w:p w:rsidR="006E1E41" w:rsidRDefault="00227BC0">
      <w:pPr>
        <w:pStyle w:val="1"/>
        <w:spacing w:line="275" w:lineRule="exact"/>
      </w:pPr>
      <w:r>
        <w:t>Модуль№4.«Безопасностьвбы</w:t>
      </w:r>
      <w:r>
        <w:t>ту»:</w:t>
      </w:r>
    </w:p>
    <w:p w:rsidR="006E1E41" w:rsidRDefault="00227BC0">
      <w:pPr>
        <w:pStyle w:val="a3"/>
        <w:ind w:left="736" w:right="4786"/>
      </w:pPr>
      <w:r>
        <w:t xml:space="preserve">источники опасности в быту, их классификация;общиеправилабезопасного </w:t>
      </w:r>
      <w:r>
        <w:lastRenderedPageBreak/>
        <w:t>поведения;</w:t>
      </w:r>
    </w:p>
    <w:p w:rsidR="006E1E41" w:rsidRDefault="006E1E41">
      <w:p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 w:line="275" w:lineRule="exact"/>
        <w:ind w:left="736"/>
        <w:jc w:val="both"/>
      </w:pPr>
      <w:r>
        <w:lastRenderedPageBreak/>
        <w:t>защитаправпотребителя;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правилабезопасногоповеденияприосуществлениипокупоквИнтернете;</w:t>
      </w:r>
    </w:p>
    <w:p w:rsidR="006E1E41" w:rsidRDefault="00227BC0">
      <w:pPr>
        <w:pStyle w:val="a3"/>
        <w:ind w:right="325" w:firstLine="600"/>
        <w:jc w:val="both"/>
      </w:pPr>
      <w:r>
        <w:t>причиныипрофилактикабытовыхотравлений,перваяпомощь,порядокдействийвэкстр</w:t>
      </w:r>
      <w:r>
        <w:t>енныхслучаях;</w:t>
      </w:r>
    </w:p>
    <w:p w:rsidR="006E1E41" w:rsidRDefault="00227BC0">
      <w:pPr>
        <w:pStyle w:val="a3"/>
        <w:spacing w:before="3" w:line="275" w:lineRule="exact"/>
        <w:ind w:left="736"/>
        <w:jc w:val="both"/>
      </w:pPr>
      <w:r>
        <w:t>предупреждениебытовыхтравм;</w:t>
      </w:r>
    </w:p>
    <w:p w:rsidR="006E1E41" w:rsidRDefault="00227BC0">
      <w:pPr>
        <w:pStyle w:val="a3"/>
        <w:ind w:right="330" w:firstLine="600"/>
        <w:jc w:val="both"/>
      </w:pPr>
      <w:r>
        <w:t xml:space="preserve">правила безопасного поведения в ситуациях, связанных с опасностью получить травму(спортивные занятия, использование различных инструментов, стремянок, лестниц и другое),перваяпомощь приушибах переломах, </w:t>
      </w:r>
      <w:r>
        <w:t>кровотечениях;</w:t>
      </w:r>
    </w:p>
    <w:p w:rsidR="006E1E41" w:rsidRDefault="00227BC0">
      <w:pPr>
        <w:pStyle w:val="a3"/>
        <w:spacing w:line="242" w:lineRule="auto"/>
        <w:ind w:right="331" w:firstLine="600"/>
        <w:jc w:val="both"/>
      </w:pPr>
      <w:r>
        <w:t>основные правила безопасного поведения при обращении и газовыми и электрическимиприборами;</w:t>
      </w:r>
    </w:p>
    <w:p w:rsidR="006E1E41" w:rsidRDefault="00227BC0">
      <w:pPr>
        <w:pStyle w:val="a3"/>
        <w:spacing w:line="273" w:lineRule="exact"/>
        <w:ind w:left="736"/>
        <w:jc w:val="both"/>
      </w:pPr>
      <w:r>
        <w:t>последствияэлектротравмы;</w:t>
      </w:r>
    </w:p>
    <w:p w:rsidR="006E1E41" w:rsidRDefault="00227BC0">
      <w:pPr>
        <w:pStyle w:val="a3"/>
        <w:ind w:left="736" w:right="3359"/>
      </w:pPr>
      <w:r>
        <w:t>порядок проведения сердечно-легочной реанимации;основные правила пожарной безопасности в быту;термическиеи химическиеожоги,п</w:t>
      </w:r>
      <w:r>
        <w:t>ерваяпомощьпри ожогах;</w:t>
      </w:r>
    </w:p>
    <w:p w:rsidR="006E1E41" w:rsidRDefault="00227BC0">
      <w:pPr>
        <w:pStyle w:val="a3"/>
        <w:ind w:firstLine="600"/>
      </w:pPr>
      <w:r>
        <w:t>правила безопасного поведения вместахобщегопользования (подъезд, лифт, придомоваятерритория,детская площадка,площадкадлявыгуласобаки других);</w:t>
      </w:r>
    </w:p>
    <w:p w:rsidR="006E1E41" w:rsidRDefault="00227BC0">
      <w:pPr>
        <w:pStyle w:val="a3"/>
        <w:spacing w:line="274" w:lineRule="exact"/>
        <w:ind w:left="736"/>
      </w:pPr>
      <w:r>
        <w:t>коммуникацияссоседями;</w:t>
      </w:r>
    </w:p>
    <w:p w:rsidR="006E1E41" w:rsidRDefault="00227BC0">
      <w:pPr>
        <w:pStyle w:val="a3"/>
        <w:spacing w:line="275" w:lineRule="exact"/>
        <w:ind w:left="736"/>
      </w:pPr>
      <w:r>
        <w:t>мерыпопредупреждениюпреступлений;</w:t>
      </w:r>
    </w:p>
    <w:p w:rsidR="006E1E41" w:rsidRDefault="00227BC0">
      <w:pPr>
        <w:pStyle w:val="a3"/>
        <w:spacing w:line="275" w:lineRule="exact"/>
        <w:ind w:left="736"/>
      </w:pPr>
      <w:r>
        <w:t>авариинакоммунальныхсистемахжизнео</w:t>
      </w:r>
      <w:r>
        <w:t>беспечения;</w:t>
      </w:r>
    </w:p>
    <w:p w:rsidR="006E1E41" w:rsidRDefault="00227BC0">
      <w:pPr>
        <w:pStyle w:val="a3"/>
        <w:spacing w:before="4"/>
        <w:ind w:left="736" w:right="1590"/>
      </w:pPr>
      <w:r>
        <w:t>правилабезопасногоповедениявситуацииавариинакоммунальнойсистеме;порядоквызовааварийных службивзаимодействиясними;</w:t>
      </w:r>
    </w:p>
    <w:p w:rsidR="006E1E41" w:rsidRDefault="00227BC0">
      <w:pPr>
        <w:pStyle w:val="a3"/>
        <w:spacing w:line="274" w:lineRule="exact"/>
        <w:ind w:left="736"/>
      </w:pPr>
      <w:r>
        <w:t>действиявэкстренныхслучаях.</w:t>
      </w:r>
    </w:p>
    <w:p w:rsidR="006E1E41" w:rsidRDefault="006E1E41">
      <w:pPr>
        <w:pStyle w:val="a3"/>
        <w:spacing w:before="9"/>
        <w:ind w:left="0"/>
        <w:rPr>
          <w:sz w:val="23"/>
        </w:rPr>
      </w:pPr>
    </w:p>
    <w:p w:rsidR="006E1E41" w:rsidRDefault="00227BC0">
      <w:pPr>
        <w:pStyle w:val="1"/>
        <w:spacing w:line="275" w:lineRule="exact"/>
        <w:jc w:val="both"/>
      </w:pPr>
      <w:r>
        <w:t>Модуль№5.«Безопасностьна транспорте»:</w:t>
      </w:r>
    </w:p>
    <w:p w:rsidR="006E1E41" w:rsidRDefault="00227BC0">
      <w:pPr>
        <w:pStyle w:val="a3"/>
        <w:spacing w:line="244" w:lineRule="auto"/>
        <w:ind w:left="736" w:right="1795"/>
        <w:jc w:val="both"/>
      </w:pPr>
      <w:r>
        <w:t>история появления правил дорожного движения и причины их изменч</w:t>
      </w:r>
      <w:r>
        <w:t>ивости;риск-ориентированныйподходкобеспечениюбезопасностинатранспорте;</w:t>
      </w:r>
    </w:p>
    <w:p w:rsidR="006E1E41" w:rsidRDefault="00227BC0">
      <w:pPr>
        <w:pStyle w:val="a3"/>
        <w:ind w:right="332" w:firstLine="600"/>
        <w:jc w:val="both"/>
      </w:pPr>
      <w:r>
        <w:t>безопасностьпешеходавразныхусловиях(движениепообочине;движениевтёмноевремясуток;движениесиспользованиемсредствиндивидуальной мобильности);</w:t>
      </w:r>
    </w:p>
    <w:p w:rsidR="006E1E41" w:rsidRDefault="00227BC0">
      <w:pPr>
        <w:pStyle w:val="a3"/>
        <w:spacing w:line="274" w:lineRule="exact"/>
        <w:ind w:left="736"/>
        <w:jc w:val="both"/>
      </w:pPr>
      <w:r>
        <w:t>взаимосвязьбезопасностиводителяипассажира;</w:t>
      </w:r>
    </w:p>
    <w:p w:rsidR="006E1E41" w:rsidRDefault="00227BC0">
      <w:pPr>
        <w:pStyle w:val="a3"/>
        <w:spacing w:line="242" w:lineRule="auto"/>
        <w:ind w:left="736" w:right="1726"/>
        <w:jc w:val="both"/>
      </w:pPr>
      <w:r>
        <w:t>правилабезопасногоповеденияприпоездкевлегковомавтомобиле,автобусе;ответственностьводителя,ответственностьпассажира;</w:t>
      </w:r>
    </w:p>
    <w:p w:rsidR="006E1E41" w:rsidRDefault="00227BC0">
      <w:pPr>
        <w:pStyle w:val="a3"/>
        <w:spacing w:line="274" w:lineRule="exact"/>
        <w:ind w:left="736"/>
        <w:jc w:val="both"/>
      </w:pPr>
      <w:r>
        <w:t>представленияознанияхинавыках,необходимыхводителю;</w:t>
      </w:r>
    </w:p>
    <w:p w:rsidR="006E1E41" w:rsidRDefault="00227BC0">
      <w:pPr>
        <w:pStyle w:val="a3"/>
        <w:ind w:right="324" w:firstLine="600"/>
        <w:jc w:val="both"/>
      </w:pPr>
      <w:r>
        <w:t>порядокдействийпридорожно-транспортныхпроисшествияхразногохарактера(приотсутствии пострад</w:t>
      </w:r>
      <w:r>
        <w:t>авших; с одним или несколькими пострадавшими; при опасности возгорания;сбольшимколичествомучастников);</w:t>
      </w:r>
    </w:p>
    <w:p w:rsidR="006E1E41" w:rsidRDefault="00227BC0">
      <w:pPr>
        <w:pStyle w:val="a3"/>
        <w:ind w:right="332" w:firstLine="600"/>
        <w:jc w:val="both"/>
      </w:pPr>
      <w:r>
        <w:t>основные источники опасности в метро, правила безопасного поведения, порядок действийпри возникновенииопасных иличрезвычайныхситуаций;</w:t>
      </w:r>
    </w:p>
    <w:p w:rsidR="006E1E41" w:rsidRDefault="00227BC0">
      <w:pPr>
        <w:pStyle w:val="a3"/>
        <w:ind w:right="328" w:firstLine="600"/>
        <w:jc w:val="both"/>
      </w:pPr>
      <w:r>
        <w:t>основныеисточникио</w:t>
      </w:r>
      <w:r>
        <w:t>пасностинажелезнодорожномтранспорте,правилабезопасногоповедения,порядокдействий при возникновенииопасныхи чрезвычайныхситуаций;</w:t>
      </w:r>
    </w:p>
    <w:p w:rsidR="006E1E41" w:rsidRDefault="00227BC0">
      <w:pPr>
        <w:pStyle w:val="a3"/>
        <w:spacing w:line="242" w:lineRule="auto"/>
        <w:ind w:right="325" w:firstLine="600"/>
        <w:jc w:val="both"/>
      </w:pPr>
      <w:r>
        <w:t>основные источникиопасности на водном транспорте,правила безопасногоповедения,порядокдействийпри возникновенииопасной ичрезвычай</w:t>
      </w:r>
      <w:r>
        <w:t>нойситуации;</w:t>
      </w:r>
    </w:p>
    <w:p w:rsidR="006E1E41" w:rsidRDefault="00227BC0">
      <w:pPr>
        <w:pStyle w:val="a3"/>
        <w:ind w:right="330" w:firstLine="600"/>
        <w:jc w:val="both"/>
      </w:pPr>
      <w:r>
        <w:t>основныеисточникиопасностинаавиационномтранспорте,правилабезопасногоповедения,порядокдействий привозникновенииопасной,чрезвычайнойситуации.</w:t>
      </w:r>
    </w:p>
    <w:p w:rsidR="006E1E41" w:rsidRDefault="006E1E41">
      <w:pPr>
        <w:pStyle w:val="a3"/>
        <w:spacing w:before="8"/>
        <w:ind w:left="0"/>
        <w:rPr>
          <w:sz w:val="22"/>
        </w:rPr>
      </w:pPr>
    </w:p>
    <w:p w:rsidR="006E1E41" w:rsidRDefault="00227BC0">
      <w:pPr>
        <w:pStyle w:val="1"/>
      </w:pPr>
      <w:r>
        <w:t>Модуль№6.«Безопасностьвобщественныхместах»:</w:t>
      </w:r>
    </w:p>
    <w:p w:rsidR="006E1E41" w:rsidRDefault="00227BC0">
      <w:pPr>
        <w:pStyle w:val="a3"/>
        <w:spacing w:before="4" w:line="275" w:lineRule="exact"/>
        <w:ind w:left="736"/>
      </w:pPr>
      <w:r>
        <w:t>общественныеместаиихклассификация;</w:t>
      </w:r>
    </w:p>
    <w:p w:rsidR="006E1E41" w:rsidRDefault="00227BC0">
      <w:pPr>
        <w:pStyle w:val="a3"/>
        <w:ind w:right="318" w:firstLine="600"/>
      </w:pPr>
      <w:r>
        <w:t>основные источники опас</w:t>
      </w:r>
      <w:r>
        <w:t>ности в общественных местах закрытого и открытого типа, общиеправилабезопасного поведения;</w:t>
      </w:r>
    </w:p>
    <w:p w:rsidR="006E1E41" w:rsidRDefault="00227BC0">
      <w:pPr>
        <w:pStyle w:val="a3"/>
        <w:ind w:firstLine="600"/>
      </w:pPr>
      <w:r>
        <w:t>опасностивобщественныхместахсоциально-психологическогохарактера(возникновениетолпыидавки;проявлениеагрессии;криминогенныеситуации;случаи,когдапотерялсячеловек);</w:t>
      </w:r>
    </w:p>
    <w:p w:rsidR="006E1E41" w:rsidRDefault="006E1E41">
      <w:pPr>
        <w:pStyle w:val="a3"/>
        <w:ind w:left="0"/>
      </w:pPr>
    </w:p>
    <w:p w:rsidR="006E1E41" w:rsidRDefault="00227BC0">
      <w:pPr>
        <w:pStyle w:val="a3"/>
        <w:ind w:left="736" w:right="325"/>
      </w:pPr>
      <w:r>
        <w:t>порядок действий при риске возникновения или возникновении толпы, давки;эмоциональноезаражениевтолпе,способысамопомощи,правилабезопасногоповедения</w:t>
      </w:r>
    </w:p>
    <w:p w:rsidR="006E1E41" w:rsidRDefault="00227BC0">
      <w:pPr>
        <w:pStyle w:val="a3"/>
        <w:spacing w:line="274" w:lineRule="exact"/>
      </w:pPr>
      <w:r>
        <w:t>припопаданиивагрессивнуюипаническуютолпу;</w:t>
      </w:r>
    </w:p>
    <w:p w:rsidR="006E1E41" w:rsidRDefault="00227BC0">
      <w:pPr>
        <w:pStyle w:val="a3"/>
        <w:spacing w:line="275" w:lineRule="exact"/>
        <w:ind w:left="736"/>
      </w:pPr>
      <w:r>
        <w:lastRenderedPageBreak/>
        <w:t>правилабезопасногоповеденияприпроявленииагрессии;</w:t>
      </w:r>
    </w:p>
    <w:p w:rsidR="006E1E41" w:rsidRDefault="006E1E41">
      <w:pPr>
        <w:spacing w:line="275" w:lineRule="exact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right="327" w:firstLine="600"/>
        <w:jc w:val="both"/>
      </w:pPr>
      <w:r>
        <w:lastRenderedPageBreak/>
        <w:t>криминогенные ситуации в общественных местах, правила безопасного поведения, порядокдействияприпопаданиивопасную ситуацию;</w:t>
      </w:r>
    </w:p>
    <w:p w:rsidR="006E1E41" w:rsidRDefault="00227BC0">
      <w:pPr>
        <w:pStyle w:val="a3"/>
        <w:ind w:right="330" w:firstLine="600"/>
        <w:jc w:val="both"/>
      </w:pPr>
      <w:r>
        <w:t>порядокдействийвслучаях,когдапотерялсячеловек(ребёнок;взрослый;пожилойчеловек;человексментальнымирасстройствами);</w:t>
      </w:r>
    </w:p>
    <w:p w:rsidR="006E1E41" w:rsidRDefault="00227BC0">
      <w:pPr>
        <w:pStyle w:val="a3"/>
        <w:spacing w:before="1" w:line="275" w:lineRule="exact"/>
        <w:ind w:left="736"/>
        <w:jc w:val="both"/>
      </w:pPr>
      <w:r>
        <w:t>порядокдействийвсит</w:t>
      </w:r>
      <w:r>
        <w:t>уации,есливыобнаружилипотерявшегосячеловека;</w:t>
      </w:r>
    </w:p>
    <w:p w:rsidR="006E1E41" w:rsidRDefault="00227BC0">
      <w:pPr>
        <w:pStyle w:val="a3"/>
        <w:ind w:right="326" w:firstLine="600"/>
        <w:jc w:val="both"/>
      </w:pPr>
      <w:r>
        <w:t>порядок действий при угрозе возникновения пожара в различных общественных местах, наобъектахсмассовымпребываниемлюдей(медицинскиеиобразовательныеорганизации,культурные,торгово-развлекательныеучреждения и другие)</w:t>
      </w:r>
      <w:r>
        <w:t>;</w:t>
      </w:r>
    </w:p>
    <w:p w:rsidR="006E1E41" w:rsidRDefault="00227BC0">
      <w:pPr>
        <w:pStyle w:val="a3"/>
        <w:spacing w:line="242" w:lineRule="auto"/>
        <w:ind w:right="324" w:firstLine="600"/>
        <w:jc w:val="both"/>
      </w:pPr>
      <w:r>
        <w:t>мерыбезопасностиипорядокдействийприугрозеобрушениязданийиотдельныхконструкций;</w:t>
      </w:r>
    </w:p>
    <w:p w:rsidR="006E1E41" w:rsidRDefault="00227BC0">
      <w:pPr>
        <w:pStyle w:val="a3"/>
        <w:spacing w:line="274" w:lineRule="exact"/>
        <w:ind w:left="736"/>
        <w:jc w:val="both"/>
      </w:pPr>
      <w:r>
        <w:t>мерыбезопасностиипорядокповеденияприугрозе,вслучаетеррористическогоакта.</w:t>
      </w:r>
    </w:p>
    <w:p w:rsidR="006E1E41" w:rsidRDefault="006E1E41">
      <w:pPr>
        <w:pStyle w:val="a3"/>
        <w:spacing w:before="7"/>
        <w:ind w:left="0"/>
        <w:rPr>
          <w:sz w:val="23"/>
        </w:rPr>
      </w:pPr>
    </w:p>
    <w:p w:rsidR="006E1E41" w:rsidRDefault="00227BC0">
      <w:pPr>
        <w:pStyle w:val="1"/>
        <w:spacing w:line="275" w:lineRule="exact"/>
      </w:pPr>
      <w:r>
        <w:t>Модуль№7.«Безопасностьвприродной среде»:</w:t>
      </w:r>
    </w:p>
    <w:p w:rsidR="006E1E41" w:rsidRDefault="00227BC0">
      <w:pPr>
        <w:pStyle w:val="a3"/>
        <w:spacing w:line="275" w:lineRule="exact"/>
        <w:ind w:left="736"/>
      </w:pPr>
      <w:r>
        <w:t>отдыхнаприроде,источникиопасностивприроднойсреде;</w:t>
      </w:r>
    </w:p>
    <w:p w:rsidR="006E1E41" w:rsidRDefault="00227BC0">
      <w:pPr>
        <w:pStyle w:val="a3"/>
        <w:spacing w:before="4"/>
        <w:ind w:left="736" w:right="2325"/>
      </w:pPr>
      <w:r>
        <w:t>основные</w:t>
      </w:r>
      <w:r>
        <w:t>правилабезопасногоповедениявлесу,вгорах,наводоёмах;общиеправилабезопасностивпоходе;</w:t>
      </w:r>
    </w:p>
    <w:p w:rsidR="006E1E41" w:rsidRDefault="00227BC0">
      <w:pPr>
        <w:pStyle w:val="a3"/>
        <w:ind w:left="736" w:right="3743"/>
      </w:pPr>
      <w:r>
        <w:t>особенностиобеспечениябезопасностивлыжномпоходе;особенности обеспечения безопасности в водном походе;особенности обеспечения безопасности в горном походе;ориентированиенаме</w:t>
      </w:r>
      <w:r>
        <w:t>стности;</w:t>
      </w:r>
    </w:p>
    <w:p w:rsidR="006E1E41" w:rsidRDefault="00227BC0">
      <w:pPr>
        <w:pStyle w:val="a3"/>
        <w:ind w:left="736" w:right="1984"/>
      </w:pPr>
      <w:r>
        <w:t>карты, традиционные и современные средства навигации (компас, GPS);порядокдействийвслучаях,когда человекпотерялсявприроднойсреде;источники опасностивавтономных условия;</w:t>
      </w:r>
    </w:p>
    <w:p w:rsidR="006E1E41" w:rsidRDefault="00227BC0">
      <w:pPr>
        <w:pStyle w:val="a3"/>
        <w:spacing w:line="273" w:lineRule="exact"/>
        <w:ind w:left="736"/>
      </w:pPr>
      <w:r>
        <w:t>сооружениеубежища,получениеводыипитания;</w:t>
      </w:r>
    </w:p>
    <w:p w:rsidR="006E1E41" w:rsidRDefault="00227BC0">
      <w:pPr>
        <w:pStyle w:val="a3"/>
        <w:spacing w:line="244" w:lineRule="auto"/>
        <w:ind w:right="325" w:firstLine="600"/>
        <w:jc w:val="both"/>
      </w:pPr>
      <w:r>
        <w:t>способы защиты от перегрева и переохл</w:t>
      </w:r>
      <w:r>
        <w:t>аждения в разных природных условиях, перваяпомощьприперегревании,переохлаждениииотморожении;</w:t>
      </w:r>
    </w:p>
    <w:p w:rsidR="006E1E41" w:rsidRDefault="00227BC0">
      <w:pPr>
        <w:pStyle w:val="a3"/>
        <w:spacing w:line="268" w:lineRule="exact"/>
        <w:ind w:left="736"/>
        <w:jc w:val="both"/>
      </w:pPr>
      <w:r>
        <w:t>природныечрезвычайныеситуации;</w:t>
      </w:r>
    </w:p>
    <w:p w:rsidR="006E1E41" w:rsidRDefault="00227BC0">
      <w:pPr>
        <w:pStyle w:val="a3"/>
        <w:ind w:right="333" w:firstLine="600"/>
        <w:jc w:val="both"/>
      </w:pPr>
      <w:r>
        <w:t>общие правила поведения в природных чрезвычайных ситуациях (предвидеть; избежатьопасности;действовать:прекратитьилиминимизироватьвоз</w:t>
      </w:r>
      <w:r>
        <w:t>действиеопасныхфакторов;дождатьсяпомощи);</w:t>
      </w:r>
    </w:p>
    <w:p w:rsidR="006E1E41" w:rsidRDefault="00227BC0">
      <w:pPr>
        <w:pStyle w:val="a3"/>
        <w:spacing w:before="1" w:line="276" w:lineRule="exact"/>
        <w:ind w:left="736"/>
        <w:jc w:val="both"/>
      </w:pPr>
      <w:r>
        <w:t>природныепожары,возможностипрогнозированияипредупреждения;</w:t>
      </w:r>
    </w:p>
    <w:p w:rsidR="006E1E41" w:rsidRDefault="00227BC0">
      <w:pPr>
        <w:pStyle w:val="a3"/>
        <w:ind w:right="334" w:firstLine="600"/>
        <w:jc w:val="both"/>
      </w:pPr>
      <w:r>
        <w:t>правилабезопасногоповедения,последствияприродныхпожаровдлялюдейиокружающейсреды;</w:t>
      </w:r>
    </w:p>
    <w:p w:rsidR="006E1E41" w:rsidRDefault="00227BC0">
      <w:pPr>
        <w:pStyle w:val="a3"/>
        <w:ind w:right="325" w:firstLine="600"/>
        <w:jc w:val="both"/>
      </w:pPr>
      <w:r>
        <w:t>природные чрезвычайные ситуации, вызванные опаснымигеологическимиявлениями</w:t>
      </w:r>
      <w:r>
        <w:t xml:space="preserve"> ипроцессами:землетрясения, извержениевулканов, оползни, камнепады;</w:t>
      </w:r>
    </w:p>
    <w:p w:rsidR="006E1E41" w:rsidRDefault="00227BC0">
      <w:pPr>
        <w:pStyle w:val="a3"/>
        <w:spacing w:before="1"/>
        <w:ind w:right="326" w:firstLine="600"/>
        <w:jc w:val="both"/>
      </w:pPr>
      <w:r>
        <w:t>возможностипрогнозирования,предупреждения,смягченияпоследствий,правилабезопасного поведения, последствия природных чрезвычайных ситуаций, вызванных опаснымигеологическими явлениямиипроцесс</w:t>
      </w:r>
      <w:r>
        <w:t>ами;</w:t>
      </w:r>
    </w:p>
    <w:p w:rsidR="006E1E41" w:rsidRDefault="00227BC0">
      <w:pPr>
        <w:pStyle w:val="a3"/>
        <w:ind w:right="331" w:firstLine="600"/>
        <w:jc w:val="both"/>
      </w:pPr>
      <w:r>
        <w:t>природные чрезвычайные ситуации, вызванные опасными гидрологическими явлениями ипроцессами:паводки, половодья,цунами, сели, лавины;</w:t>
      </w:r>
    </w:p>
    <w:p w:rsidR="006E1E41" w:rsidRDefault="00227BC0">
      <w:pPr>
        <w:pStyle w:val="a3"/>
        <w:spacing w:before="1"/>
        <w:ind w:right="326" w:firstLine="600"/>
        <w:jc w:val="both"/>
      </w:pPr>
      <w:r>
        <w:t xml:space="preserve">возможностипрогнозирования,предупреждения,смягченияпоследствий,правилабезопасного поведения, последствия природных </w:t>
      </w:r>
      <w:r>
        <w:t>чрезвычайных ситуаций, вызванных опаснымигидрологическими явлениямиипроцессами;</w:t>
      </w:r>
    </w:p>
    <w:p w:rsidR="006E1E41" w:rsidRDefault="00227BC0">
      <w:pPr>
        <w:pStyle w:val="a3"/>
        <w:ind w:right="330" w:firstLine="600"/>
        <w:jc w:val="both"/>
      </w:pPr>
      <w:r>
        <w:t>природные чрезвычайные ситуации, вызванные опасными метеорологическими явлениямии процессами:ливни, град, мороз, жара;</w:t>
      </w:r>
    </w:p>
    <w:p w:rsidR="006E1E41" w:rsidRDefault="00227BC0">
      <w:pPr>
        <w:pStyle w:val="a3"/>
        <w:ind w:right="326" w:firstLine="600"/>
        <w:jc w:val="both"/>
      </w:pPr>
      <w:r>
        <w:t>возможностипрогнозирования,предупреждения,смягченияпослед</w:t>
      </w:r>
      <w:r>
        <w:t>ствий,правилабезопасного поведения, последствия природных чрезвычайных ситуаций, вызванных опаснымиметеорологическими явлениямиипроцессами;</w:t>
      </w:r>
    </w:p>
    <w:p w:rsidR="006E1E41" w:rsidRDefault="00227BC0">
      <w:pPr>
        <w:pStyle w:val="a3"/>
        <w:spacing w:line="273" w:lineRule="exact"/>
        <w:ind w:left="736"/>
        <w:jc w:val="both"/>
      </w:pPr>
      <w:r>
        <w:t>влияниедеятельностичеловеканаприроднуюсреду;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причиныиисточникизагрязненияМировогоокеана,рек,почвы,космоса;</w:t>
      </w:r>
    </w:p>
    <w:p w:rsidR="006E1E41" w:rsidRDefault="00227BC0">
      <w:pPr>
        <w:pStyle w:val="a3"/>
        <w:spacing w:before="5"/>
        <w:ind w:right="323" w:firstLine="600"/>
        <w:jc w:val="both"/>
      </w:pPr>
      <w:r>
        <w:t>чрезвычай</w:t>
      </w:r>
      <w:r>
        <w:t>ныеситуацииэкологическогохарактера,возможностипрогнозирования,предупреждения,смягчения последствий;</w:t>
      </w:r>
    </w:p>
    <w:p w:rsidR="006E1E41" w:rsidRDefault="00227BC0">
      <w:pPr>
        <w:pStyle w:val="a3"/>
        <w:spacing w:line="274" w:lineRule="exact"/>
        <w:ind w:left="736"/>
        <w:jc w:val="both"/>
      </w:pPr>
      <w:r>
        <w:t>экологическаяграмотностьи разумноеприродопользование.</w:t>
      </w:r>
    </w:p>
    <w:p w:rsidR="006E1E41" w:rsidRDefault="006E1E41">
      <w:pPr>
        <w:pStyle w:val="a3"/>
        <w:spacing w:before="9"/>
        <w:ind w:left="0"/>
        <w:rPr>
          <w:sz w:val="23"/>
        </w:rPr>
      </w:pPr>
    </w:p>
    <w:p w:rsidR="006E1E41" w:rsidRDefault="00227BC0">
      <w:pPr>
        <w:pStyle w:val="1"/>
      </w:pPr>
      <w:r>
        <w:t>Модуль№8.«Основымедицинскихзнаний.Оказаниепервойпомощи»</w:t>
      </w:r>
    </w:p>
    <w:p w:rsidR="006E1E41" w:rsidRDefault="006E1E41">
      <w:p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tabs>
          <w:tab w:val="left" w:pos="1845"/>
          <w:tab w:val="left" w:pos="3324"/>
          <w:tab w:val="left" w:pos="4414"/>
          <w:tab w:val="left" w:pos="5773"/>
          <w:tab w:val="left" w:pos="7148"/>
          <w:tab w:val="left" w:pos="7982"/>
          <w:tab w:val="left" w:pos="9087"/>
        </w:tabs>
        <w:spacing w:before="71" w:line="275" w:lineRule="exact"/>
        <w:ind w:left="736"/>
      </w:pPr>
      <w:r>
        <w:lastRenderedPageBreak/>
        <w:t>понятия</w:t>
      </w:r>
      <w:r>
        <w:tab/>
        <w:t>«здоровье»,</w:t>
      </w:r>
      <w:r>
        <w:tab/>
        <w:t>«охрана</w:t>
      </w:r>
      <w:r>
        <w:tab/>
        <w:t>здо</w:t>
      </w:r>
      <w:r>
        <w:t>ровья»,</w:t>
      </w:r>
      <w:r>
        <w:tab/>
        <w:t>«здоровый</w:t>
      </w:r>
      <w:r>
        <w:tab/>
        <w:t>образ</w:t>
      </w:r>
      <w:r>
        <w:tab/>
        <w:t>жизни»,</w:t>
      </w:r>
      <w:r>
        <w:tab/>
        <w:t>«лечение»,</w:t>
      </w:r>
    </w:p>
    <w:p w:rsidR="006E1E41" w:rsidRDefault="00227BC0">
      <w:pPr>
        <w:pStyle w:val="a3"/>
        <w:spacing w:line="275" w:lineRule="exact"/>
      </w:pPr>
      <w:r>
        <w:t>«профилактика»;</w:t>
      </w:r>
    </w:p>
    <w:p w:rsidR="006E1E41" w:rsidRDefault="00227BC0">
      <w:pPr>
        <w:pStyle w:val="a3"/>
        <w:tabs>
          <w:tab w:val="left" w:pos="2945"/>
          <w:tab w:val="left" w:pos="6340"/>
          <w:tab w:val="left" w:pos="8460"/>
        </w:tabs>
        <w:ind w:right="329" w:firstLine="600"/>
      </w:pPr>
      <w:r>
        <w:t>биологические,</w:t>
      </w:r>
      <w:r>
        <w:tab/>
        <w:t>социально-экономические,</w:t>
      </w:r>
      <w:r>
        <w:tab/>
        <w:t>экологические</w:t>
      </w:r>
      <w:r>
        <w:tab/>
      </w:r>
      <w:r>
        <w:rPr>
          <w:spacing w:val="-1"/>
        </w:rPr>
        <w:t>(геофизические),</w:t>
      </w:r>
      <w:r>
        <w:t>психологическиефакторы, влияющиеназдоровьечеловека;</w:t>
      </w:r>
    </w:p>
    <w:p w:rsidR="006E1E41" w:rsidRDefault="00227BC0">
      <w:pPr>
        <w:pStyle w:val="a3"/>
        <w:tabs>
          <w:tab w:val="left" w:pos="2489"/>
          <w:tab w:val="left" w:pos="3788"/>
          <w:tab w:val="left" w:pos="4723"/>
          <w:tab w:val="left" w:pos="5707"/>
          <w:tab w:val="left" w:pos="6396"/>
          <w:tab w:val="left" w:pos="7560"/>
          <w:tab w:val="left" w:pos="8994"/>
        </w:tabs>
        <w:spacing w:before="3"/>
        <w:ind w:right="329" w:firstLine="600"/>
      </w:pPr>
      <w:r>
        <w:t>составляющие</w:t>
      </w:r>
      <w:r>
        <w:tab/>
        <w:t>здорового</w:t>
      </w:r>
      <w:r>
        <w:tab/>
        <w:t>образа</w:t>
      </w:r>
      <w:r>
        <w:tab/>
        <w:t>жизни:</w:t>
      </w:r>
      <w:r>
        <w:tab/>
        <w:t>сон,</w:t>
      </w:r>
      <w:r>
        <w:tab/>
        <w:t>питание,</w:t>
      </w:r>
      <w:r>
        <w:tab/>
        <w:t>физическая</w:t>
      </w:r>
      <w:r>
        <w:tab/>
      </w:r>
      <w:r>
        <w:rPr>
          <w:spacing w:val="-1"/>
        </w:rPr>
        <w:t>активность,</w:t>
      </w:r>
      <w:r>
        <w:t>психологическоеблагополучие;</w:t>
      </w:r>
    </w:p>
    <w:p w:rsidR="006E1E41" w:rsidRDefault="00227BC0">
      <w:pPr>
        <w:pStyle w:val="a3"/>
        <w:spacing w:line="274" w:lineRule="exact"/>
        <w:ind w:left="736"/>
      </w:pPr>
      <w:r>
        <w:t>общиепредставленияобинфекционныхзаболеваниях;</w:t>
      </w:r>
    </w:p>
    <w:p w:rsidR="006E1E41" w:rsidRDefault="00227BC0">
      <w:pPr>
        <w:pStyle w:val="a3"/>
        <w:spacing w:line="242" w:lineRule="auto"/>
        <w:ind w:left="736" w:right="430"/>
      </w:pPr>
      <w:r>
        <w:t>механизм распространения и способы передачи инфекционных заболеваний;чрезвычайныеситуациибиолого-социальногохарактера, мерыпрофилактикиизащиты;рольвакцинации,национальныйкалендарьпр</w:t>
      </w:r>
      <w:r>
        <w:t>офилактическихпрививок;</w:t>
      </w:r>
    </w:p>
    <w:p w:rsidR="006E1E41" w:rsidRDefault="00227BC0">
      <w:pPr>
        <w:pStyle w:val="a3"/>
        <w:ind w:left="736" w:right="4705"/>
      </w:pPr>
      <w:r>
        <w:t>вакцинация по эпидемиологическим показаниям;значениеизобретениявакциныдлячеловечества;</w:t>
      </w:r>
    </w:p>
    <w:p w:rsidR="006E1E41" w:rsidRDefault="00227BC0">
      <w:pPr>
        <w:pStyle w:val="a3"/>
        <w:ind w:left="736"/>
      </w:pPr>
      <w:r>
        <w:t>неинфекционныезаболевания,самыераспространённыенеинфекционныезаболевания;факторырискавозникновениясердечно-сосудистых заболеваний;</w:t>
      </w:r>
    </w:p>
    <w:p w:rsidR="006E1E41" w:rsidRDefault="00227BC0">
      <w:pPr>
        <w:pStyle w:val="a3"/>
        <w:ind w:left="736" w:right="2947"/>
      </w:pPr>
      <w:r>
        <w:t xml:space="preserve">факторы риска </w:t>
      </w:r>
      <w:r>
        <w:t>возникновения онкологических заболеваний;факторырискавозникновениязаболеванийдыхательнойсистемы;факторырискавозникновения эндокринныхзаболеваний;</w:t>
      </w:r>
    </w:p>
    <w:p w:rsidR="006E1E41" w:rsidRDefault="00227BC0">
      <w:pPr>
        <w:pStyle w:val="a3"/>
        <w:spacing w:line="272" w:lineRule="exact"/>
        <w:ind w:left="736"/>
      </w:pPr>
      <w:r>
        <w:t>мерыпрофилактикинеинфекционныхзаболеваний;</w:t>
      </w:r>
    </w:p>
    <w:p w:rsidR="006E1E41" w:rsidRDefault="00227BC0">
      <w:pPr>
        <w:pStyle w:val="a3"/>
        <w:spacing w:line="275" w:lineRule="exact"/>
        <w:ind w:left="736"/>
      </w:pPr>
      <w:r>
        <w:t>рольдиспансеризациивпрофилактикенеинфекционныхзаболеваний;</w:t>
      </w:r>
    </w:p>
    <w:p w:rsidR="006E1E41" w:rsidRDefault="00227BC0">
      <w:pPr>
        <w:pStyle w:val="a3"/>
        <w:tabs>
          <w:tab w:val="left" w:pos="1904"/>
          <w:tab w:val="left" w:pos="3458"/>
          <w:tab w:val="left" w:pos="4318"/>
          <w:tab w:val="left" w:pos="4662"/>
          <w:tab w:val="left" w:pos="5847"/>
          <w:tab w:val="left" w:pos="7183"/>
          <w:tab w:val="left" w:pos="8567"/>
          <w:tab w:val="left" w:pos="9491"/>
        </w:tabs>
        <w:ind w:right="322" w:firstLine="600"/>
      </w:pPr>
      <w:r>
        <w:t>признаки</w:t>
      </w:r>
      <w:r>
        <w:tab/>
        <w:t>угрожающих</w:t>
      </w:r>
      <w:r>
        <w:tab/>
        <w:t>жизни</w:t>
      </w:r>
      <w:r>
        <w:tab/>
        <w:t>и</w:t>
      </w:r>
      <w:r>
        <w:tab/>
        <w:t>здоровью</w:t>
      </w:r>
      <w:r>
        <w:tab/>
        <w:t>состояний,</w:t>
      </w:r>
      <w:r>
        <w:tab/>
        <w:t>требующие</w:t>
      </w:r>
      <w:r>
        <w:tab/>
        <w:t>вызова</w:t>
      </w:r>
      <w:r>
        <w:tab/>
      </w:r>
      <w:r>
        <w:rPr>
          <w:spacing w:val="-1"/>
        </w:rPr>
        <w:t>скорой</w:t>
      </w:r>
      <w:r>
        <w:t>медицинскойпомощи(инсульт,сердечныйприступ,остраябольвживоте,эпилепсияидругие);</w:t>
      </w:r>
    </w:p>
    <w:p w:rsidR="006E1E41" w:rsidRDefault="00227BC0">
      <w:pPr>
        <w:pStyle w:val="a3"/>
        <w:spacing w:line="274" w:lineRule="exact"/>
        <w:ind w:left="736"/>
      </w:pPr>
      <w:r>
        <w:t>психическоездоровьеипсихологическоеблагополучие;</w:t>
      </w:r>
    </w:p>
    <w:p w:rsidR="006E1E41" w:rsidRDefault="00227BC0">
      <w:pPr>
        <w:pStyle w:val="a3"/>
        <w:spacing w:line="275" w:lineRule="exact"/>
        <w:ind w:left="736"/>
      </w:pPr>
      <w:r>
        <w:t>критериипсихическогоздоровьяипсихологическогоблагополучия;</w:t>
      </w:r>
    </w:p>
    <w:p w:rsidR="006E1E41" w:rsidRDefault="00227BC0">
      <w:pPr>
        <w:pStyle w:val="a3"/>
        <w:ind w:left="736"/>
      </w:pPr>
      <w:r>
        <w:t>основные факторы, влияющие на психическое здоровье и психологическое благополучие;основные направлениясохраненияиукрепленияпсихическогоздоровья(раннеевыявление</w:t>
      </w:r>
    </w:p>
    <w:p w:rsidR="006E1E41" w:rsidRDefault="00227BC0">
      <w:pPr>
        <w:pStyle w:val="a3"/>
        <w:spacing w:before="2"/>
        <w:ind w:right="323"/>
        <w:jc w:val="both"/>
      </w:pPr>
      <w:r>
        <w:t xml:space="preserve">психических расстройств; минимизация влияния хронического стресса: оптимизация условийжизни, </w:t>
      </w:r>
      <w:r>
        <w:t>работы, учёбы; профилактика злоупотребления алкоголя и употребления наркотическихсредств;помощь людям, перенёсшимпсихотравмирующую ситуацию);</w:t>
      </w:r>
    </w:p>
    <w:p w:rsidR="006E1E41" w:rsidRDefault="00227BC0">
      <w:pPr>
        <w:pStyle w:val="a3"/>
        <w:spacing w:line="273" w:lineRule="exact"/>
        <w:ind w:left="736"/>
      </w:pPr>
      <w:r>
        <w:t>меры,направленныенасохранениеиукрепление психическогоздоровья;</w:t>
      </w:r>
    </w:p>
    <w:p w:rsidR="006E1E41" w:rsidRDefault="00227BC0">
      <w:pPr>
        <w:pStyle w:val="a3"/>
        <w:spacing w:line="242" w:lineRule="auto"/>
        <w:ind w:left="736" w:right="662"/>
      </w:pPr>
      <w:r>
        <w:t>первая помощь, история возникновения скорой медицин</w:t>
      </w:r>
      <w:r>
        <w:t>ской помощи и первой помощи;состояния,прикоторых оказывается перваяпомощь;</w:t>
      </w:r>
    </w:p>
    <w:p w:rsidR="006E1E41" w:rsidRDefault="00227BC0">
      <w:pPr>
        <w:pStyle w:val="a3"/>
        <w:ind w:left="736" w:right="5358"/>
      </w:pPr>
      <w:r>
        <w:t>мероприятия по оказанию первой помощи;алгоритмпервойпомощи;</w:t>
      </w:r>
    </w:p>
    <w:p w:rsidR="006E1E41" w:rsidRDefault="00227BC0">
      <w:pPr>
        <w:pStyle w:val="a3"/>
        <w:spacing w:line="242" w:lineRule="auto"/>
        <w:ind w:right="326" w:firstLine="600"/>
        <w:jc w:val="both"/>
      </w:pPr>
      <w:r>
        <w:t>оказаниепервойпомощивсложныхслучаях(травмыглаза;«сложные»кровотечения;первая помощь с использованием подручных средств; п</w:t>
      </w:r>
      <w:r>
        <w:t>ервая помощь при нескольких травмаходновременно);</w:t>
      </w:r>
    </w:p>
    <w:p w:rsidR="006E1E41" w:rsidRDefault="00227BC0">
      <w:pPr>
        <w:pStyle w:val="a3"/>
        <w:spacing w:line="270" w:lineRule="exact"/>
        <w:ind w:left="736"/>
        <w:jc w:val="both"/>
      </w:pPr>
      <w:r>
        <w:t>действияприприбытиискороймедицинскойпомощи.</w:t>
      </w:r>
    </w:p>
    <w:p w:rsidR="006E1E41" w:rsidRDefault="006E1E41">
      <w:pPr>
        <w:pStyle w:val="a3"/>
        <w:spacing w:before="6"/>
        <w:ind w:left="0"/>
        <w:rPr>
          <w:sz w:val="23"/>
        </w:rPr>
      </w:pPr>
    </w:p>
    <w:p w:rsidR="006E1E41" w:rsidRDefault="00227BC0">
      <w:pPr>
        <w:spacing w:line="242" w:lineRule="auto"/>
        <w:ind w:left="736" w:right="6192" w:hanging="601"/>
        <w:rPr>
          <w:sz w:val="24"/>
        </w:rPr>
      </w:pPr>
      <w:r>
        <w:rPr>
          <w:b/>
          <w:sz w:val="24"/>
        </w:rPr>
        <w:t>Модуль 9. «Безопасность в социуме»:</w:t>
      </w:r>
      <w:r>
        <w:rPr>
          <w:sz w:val="24"/>
        </w:rPr>
        <w:t>определение понятия «общение»;навыкиконструктивногообщения;</w:t>
      </w:r>
    </w:p>
    <w:p w:rsidR="006E1E41" w:rsidRDefault="00227BC0">
      <w:pPr>
        <w:pStyle w:val="a3"/>
        <w:ind w:left="736" w:right="354"/>
      </w:pPr>
      <w:r>
        <w:t>общие представления о понятиях «социальная группа», «большая групп</w:t>
      </w:r>
      <w:r>
        <w:t>а», «малая группа»;межличностное общение, общение в группе, межгрупповое общение (взаимодействие);особенности общения в группе;</w:t>
      </w:r>
    </w:p>
    <w:p w:rsidR="006E1E41" w:rsidRDefault="00227BC0">
      <w:pPr>
        <w:pStyle w:val="a3"/>
        <w:spacing w:line="242" w:lineRule="auto"/>
        <w:ind w:left="736" w:right="1289"/>
      </w:pPr>
      <w:r>
        <w:t>психологические характеристики группы и особенности взаимодействия в группе;групповыенормыиценности;</w:t>
      </w:r>
    </w:p>
    <w:p w:rsidR="006E1E41" w:rsidRDefault="00227BC0">
      <w:pPr>
        <w:pStyle w:val="a3"/>
        <w:ind w:left="736" w:right="4662"/>
      </w:pPr>
      <w:r>
        <w:t>коллектив как социальная гр</w:t>
      </w:r>
      <w:r>
        <w:t>уппа;психологические закономерности в группе;понятие«конфликт»,стадииразвитияконфликта;</w:t>
      </w:r>
    </w:p>
    <w:p w:rsidR="006E1E41" w:rsidRDefault="00227BC0">
      <w:pPr>
        <w:pStyle w:val="a3"/>
        <w:spacing w:line="242" w:lineRule="auto"/>
        <w:ind w:left="736" w:right="2703"/>
      </w:pPr>
      <w:r>
        <w:t xml:space="preserve">конфликты в межличностном общении, конфликты в малой </w:t>
      </w:r>
      <w:r>
        <w:lastRenderedPageBreak/>
        <w:t>группе;факторы, способствующие и препятствующие эскалации конфликта;способыповедения в конфликте;</w:t>
      </w:r>
    </w:p>
    <w:p w:rsidR="006E1E41" w:rsidRDefault="00227BC0">
      <w:pPr>
        <w:pStyle w:val="a3"/>
        <w:ind w:left="736" w:right="5616"/>
      </w:pPr>
      <w:r>
        <w:t>деструктивноеи</w:t>
      </w:r>
      <w:r>
        <w:t>агрессивноеповедение;конструктивноеповедениевконфликте;</w:t>
      </w:r>
    </w:p>
    <w:p w:rsidR="006E1E41" w:rsidRDefault="00227BC0">
      <w:pPr>
        <w:pStyle w:val="a3"/>
        <w:spacing w:line="274" w:lineRule="exact"/>
        <w:ind w:left="736"/>
      </w:pPr>
      <w:r>
        <w:t>рольрегуляцииэмоцийприразрешенииконфликта,способы саморегуляции;</w:t>
      </w:r>
    </w:p>
    <w:p w:rsidR="006E1E41" w:rsidRDefault="006E1E41">
      <w:pPr>
        <w:spacing w:line="274" w:lineRule="exact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 w:line="275" w:lineRule="exact"/>
        <w:ind w:left="736"/>
      </w:pPr>
      <w:r>
        <w:lastRenderedPageBreak/>
        <w:t>способыразрешенияконфликтныхситуаций;</w:t>
      </w:r>
    </w:p>
    <w:p w:rsidR="006E1E41" w:rsidRDefault="00227BC0">
      <w:pPr>
        <w:pStyle w:val="a3"/>
        <w:ind w:firstLine="600"/>
      </w:pPr>
      <w:r>
        <w:t>основныеформыучастиятретьейсторонывпроцессеурегулированияиразрешенияконфликта;</w:t>
      </w:r>
    </w:p>
    <w:p w:rsidR="006E1E41" w:rsidRDefault="00227BC0">
      <w:pPr>
        <w:pStyle w:val="a3"/>
        <w:spacing w:line="242" w:lineRule="auto"/>
        <w:ind w:left="736" w:right="4217"/>
      </w:pPr>
      <w:r>
        <w:t>веде</w:t>
      </w:r>
      <w:r>
        <w:t>ние переговоров при разрешении конфликта;опасныепроявленияконфликтов(буллинг,насилие);</w:t>
      </w:r>
    </w:p>
    <w:p w:rsidR="006E1E41" w:rsidRDefault="00227BC0">
      <w:pPr>
        <w:pStyle w:val="a3"/>
        <w:ind w:left="736" w:right="3618"/>
      </w:pPr>
      <w:r>
        <w:t>способы противодействия буллингу и проявлению насилия;способыпсихологического воздействия;</w:t>
      </w:r>
    </w:p>
    <w:p w:rsidR="006E1E41" w:rsidRDefault="00227BC0">
      <w:pPr>
        <w:pStyle w:val="a3"/>
        <w:ind w:left="736" w:right="3937"/>
      </w:pPr>
      <w:r>
        <w:t>психологическое влияние в малой группе;положительныеиотрицательныестороныконфо</w:t>
      </w:r>
      <w:r>
        <w:t>рмизма;</w:t>
      </w:r>
    </w:p>
    <w:p w:rsidR="006E1E41" w:rsidRDefault="00227BC0">
      <w:pPr>
        <w:pStyle w:val="a3"/>
        <w:ind w:left="736"/>
      </w:pPr>
      <w:r>
        <w:t>эмпатияиуважениекпартнёру(партнёрам)пообщениюкакосновакоммуникации;убеждающаякоммуникация;</w:t>
      </w:r>
    </w:p>
    <w:p w:rsidR="006E1E41" w:rsidRDefault="00227BC0">
      <w:pPr>
        <w:pStyle w:val="a3"/>
        <w:ind w:left="736" w:right="2367"/>
      </w:pPr>
      <w:r>
        <w:t>манипуляция в общении, цели, технологии и способы противодействия;психологическоевлияниенабольшиегруппы;</w:t>
      </w:r>
    </w:p>
    <w:p w:rsidR="006E1E41" w:rsidRDefault="00227BC0">
      <w:pPr>
        <w:pStyle w:val="a3"/>
        <w:spacing w:line="242" w:lineRule="auto"/>
        <w:ind w:left="736"/>
      </w:pPr>
      <w:r>
        <w:t>способывоздействиянабольшуюгруппу:заражение;убеждени</w:t>
      </w:r>
      <w:r>
        <w:t>е;внушение;подражание;деструктивныеипсевдопсихологическиетехнологии;</w:t>
      </w:r>
    </w:p>
    <w:p w:rsidR="006E1E41" w:rsidRDefault="00227BC0">
      <w:pPr>
        <w:pStyle w:val="a3"/>
        <w:tabs>
          <w:tab w:val="left" w:pos="2719"/>
          <w:tab w:val="left" w:pos="4191"/>
          <w:tab w:val="left" w:pos="5451"/>
          <w:tab w:val="left" w:pos="5795"/>
          <w:tab w:val="left" w:pos="7859"/>
          <w:tab w:val="left" w:pos="8218"/>
        </w:tabs>
        <w:ind w:right="321" w:firstLine="600"/>
      </w:pPr>
      <w:r>
        <w:t>противодействие</w:t>
      </w:r>
      <w:r>
        <w:tab/>
        <w:t>вовлечению</w:t>
      </w:r>
      <w:r>
        <w:tab/>
        <w:t>молодёжи</w:t>
      </w:r>
      <w:r>
        <w:tab/>
        <w:t>в</w:t>
      </w:r>
      <w:r>
        <w:tab/>
        <w:t>противозаконную</w:t>
      </w:r>
      <w:r>
        <w:tab/>
        <w:t>и</w:t>
      </w:r>
      <w:r>
        <w:tab/>
      </w:r>
      <w:r>
        <w:rPr>
          <w:spacing w:val="-1"/>
        </w:rPr>
        <w:t>антиобщественную</w:t>
      </w:r>
      <w:r>
        <w:t>деятельность.</w:t>
      </w:r>
    </w:p>
    <w:p w:rsidR="006E1E41" w:rsidRDefault="006E1E41">
      <w:pPr>
        <w:pStyle w:val="a3"/>
        <w:spacing w:before="11"/>
        <w:ind w:left="0"/>
        <w:rPr>
          <w:sz w:val="22"/>
        </w:rPr>
      </w:pPr>
    </w:p>
    <w:p w:rsidR="006E1E41" w:rsidRDefault="00227BC0">
      <w:pPr>
        <w:pStyle w:val="1"/>
      </w:pPr>
      <w:r>
        <w:t>Модуль№10.«Безопасностьвинформационном пространстве»:</w:t>
      </w:r>
    </w:p>
    <w:p w:rsidR="006E1E41" w:rsidRDefault="00227BC0">
      <w:pPr>
        <w:pStyle w:val="a3"/>
        <w:spacing w:before="5"/>
        <w:ind w:left="736" w:right="5098"/>
      </w:pPr>
      <w:r>
        <w:t xml:space="preserve">понятия«цифроваясреда»,«цифровойслед»;влияние </w:t>
      </w:r>
      <w:r>
        <w:t>цифровой среды на жизнь человека;приватность,персональныеданные;</w:t>
      </w:r>
    </w:p>
    <w:p w:rsidR="006E1E41" w:rsidRDefault="00227BC0">
      <w:pPr>
        <w:pStyle w:val="a3"/>
        <w:ind w:left="736" w:right="4293"/>
      </w:pPr>
      <w:r>
        <w:t>«цифровая зависимость», её признаки и последствия;опасности и риски цифровой среды, их источники;правила безопасного поведения в цифровой среде;вредоносноепрограммноеобеспечение;</w:t>
      </w:r>
    </w:p>
    <w:p w:rsidR="006E1E41" w:rsidRDefault="00227BC0">
      <w:pPr>
        <w:pStyle w:val="a3"/>
        <w:ind w:left="736" w:right="1590"/>
      </w:pPr>
      <w:r>
        <w:t>видывредонос</w:t>
      </w:r>
      <w:r>
        <w:t>ногопрограммногообеспечения,егоцели,принципыработы;правилазащитыот вредоносногопрограммногообеспечения;</w:t>
      </w:r>
    </w:p>
    <w:p w:rsidR="006E1E41" w:rsidRDefault="00227BC0">
      <w:pPr>
        <w:pStyle w:val="a3"/>
        <w:spacing w:line="274" w:lineRule="exact"/>
        <w:ind w:left="736"/>
      </w:pPr>
      <w:r>
        <w:t>кражаперсональных данных,паролей;</w:t>
      </w:r>
    </w:p>
    <w:p w:rsidR="006E1E41" w:rsidRDefault="00227BC0">
      <w:pPr>
        <w:pStyle w:val="a3"/>
        <w:ind w:left="736" w:right="2947"/>
      </w:pPr>
      <w:r>
        <w:t>мошенничество, фишинг, правила защиты от мошенников;правила безопасного использования устройств и программ;поведенческ</w:t>
      </w:r>
      <w:r>
        <w:t>ие опасности в цифровой среде и их причины;опасныеперсоны,имитацияблизкихсоциальныхотношений;</w:t>
      </w:r>
    </w:p>
    <w:p w:rsidR="006E1E41" w:rsidRDefault="00227BC0">
      <w:pPr>
        <w:pStyle w:val="a3"/>
        <w:ind w:right="313" w:firstLine="600"/>
      </w:pPr>
      <w:r>
        <w:t>неосмотрительное поведение и коммуникация в Интернете как угроза для будущей жизни икарьеры;</w:t>
      </w:r>
    </w:p>
    <w:p w:rsidR="006E1E41" w:rsidRDefault="00227BC0">
      <w:pPr>
        <w:pStyle w:val="a3"/>
        <w:spacing w:before="2" w:line="275" w:lineRule="exact"/>
        <w:ind w:left="736"/>
      </w:pPr>
      <w:r>
        <w:t>травлявИнтернете,методызащитыоттравли;</w:t>
      </w:r>
    </w:p>
    <w:p w:rsidR="006E1E41" w:rsidRDefault="00227BC0">
      <w:pPr>
        <w:pStyle w:val="a3"/>
        <w:ind w:left="736"/>
      </w:pPr>
      <w:r>
        <w:t>деструктивныесообществаидестру</w:t>
      </w:r>
      <w:r>
        <w:t>ктивныйконтентвцифровойсреде,ихпризнаки;механизмывовлечения в деструктивныесообщества;</w:t>
      </w:r>
    </w:p>
    <w:p w:rsidR="006E1E41" w:rsidRDefault="00227BC0">
      <w:pPr>
        <w:pStyle w:val="a3"/>
        <w:ind w:left="736" w:right="4873"/>
      </w:pPr>
      <w:r>
        <w:t>вербовка, манипуляция, «воронки вовлечения»;радикализациядеструктива;</w:t>
      </w:r>
    </w:p>
    <w:p w:rsidR="006E1E41" w:rsidRDefault="00227BC0">
      <w:pPr>
        <w:pStyle w:val="a3"/>
        <w:spacing w:before="2"/>
        <w:ind w:left="736" w:right="1590"/>
      </w:pPr>
      <w:r>
        <w:t>профилактикаипротиводействиевовлечениювдеструктивныесообщества;правилакоммуникациивцифровой среде;</w:t>
      </w:r>
    </w:p>
    <w:p w:rsidR="006E1E41" w:rsidRDefault="00227BC0">
      <w:pPr>
        <w:pStyle w:val="a3"/>
        <w:ind w:left="736" w:right="4393"/>
      </w:pPr>
      <w:r>
        <w:t>достоверность информации в цифровой среде;источникиинформации,проверканадостоверность;</w:t>
      </w:r>
    </w:p>
    <w:p w:rsidR="006E1E41" w:rsidRDefault="00227BC0">
      <w:pPr>
        <w:pStyle w:val="a3"/>
        <w:spacing w:line="242" w:lineRule="auto"/>
        <w:ind w:left="736" w:right="2959"/>
      </w:pPr>
      <w:r>
        <w:t>«информационный пузырь», манипуляция сознанием, пропаганда;фальшивыеаккаунты,вредныесоветчики,манипуляторы;понятие«фейк»,целии виды,распространениефейков;</w:t>
      </w:r>
    </w:p>
    <w:p w:rsidR="006E1E41" w:rsidRDefault="00227BC0">
      <w:pPr>
        <w:pStyle w:val="a3"/>
        <w:ind w:left="736" w:right="1590"/>
      </w:pPr>
      <w:r>
        <w:t>правилаиинстру</w:t>
      </w:r>
      <w:r>
        <w:t>ментыдляраспознаванияфейковыхтекстовиизображений;понятиеправчеловекав цифровойсреде, их защита;</w:t>
      </w:r>
    </w:p>
    <w:p w:rsidR="006E1E41" w:rsidRDefault="00227BC0">
      <w:pPr>
        <w:pStyle w:val="a3"/>
        <w:spacing w:line="244" w:lineRule="auto"/>
        <w:ind w:left="736" w:right="5490"/>
      </w:pPr>
      <w:r>
        <w:t>ответственностьзадействиявИнтернете;запрещённый контент;</w:t>
      </w:r>
    </w:p>
    <w:p w:rsidR="006E1E41" w:rsidRDefault="00227BC0">
      <w:pPr>
        <w:pStyle w:val="a3"/>
        <w:spacing w:line="268" w:lineRule="exact"/>
        <w:ind w:left="736"/>
      </w:pPr>
      <w:r>
        <w:t>защитаправ в цифровомпространстве.</w:t>
      </w:r>
    </w:p>
    <w:p w:rsidR="006E1E41" w:rsidRDefault="006E1E41">
      <w:pPr>
        <w:pStyle w:val="a3"/>
        <w:spacing w:before="9"/>
        <w:ind w:left="0"/>
        <w:rPr>
          <w:sz w:val="22"/>
        </w:rPr>
      </w:pPr>
    </w:p>
    <w:p w:rsidR="006E1E41" w:rsidRDefault="00227BC0">
      <w:pPr>
        <w:pStyle w:val="1"/>
        <w:spacing w:line="275" w:lineRule="exact"/>
        <w:ind w:left="0" w:right="2710"/>
        <w:jc w:val="right"/>
      </w:pPr>
      <w:r>
        <w:lastRenderedPageBreak/>
        <w:t>Модуль№11.«Основыпротиводействияэкстремизмуитерроризму»:</w:t>
      </w:r>
    </w:p>
    <w:p w:rsidR="006E1E41" w:rsidRDefault="00227BC0">
      <w:pPr>
        <w:pStyle w:val="a3"/>
        <w:spacing w:line="275" w:lineRule="exact"/>
        <w:ind w:left="0" w:right="2774"/>
        <w:jc w:val="right"/>
      </w:pPr>
      <w:r>
        <w:t>экстремизм</w:t>
      </w:r>
      <w:r>
        <w:t>и терроризмкакугрозаустойчивогоразвитияобщества;</w:t>
      </w:r>
    </w:p>
    <w:p w:rsidR="006E1E41" w:rsidRDefault="006E1E41">
      <w:pPr>
        <w:spacing w:line="275" w:lineRule="exact"/>
        <w:jc w:val="right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left="736" w:right="3522"/>
      </w:pPr>
      <w:r>
        <w:lastRenderedPageBreak/>
        <w:t>понятия «экстремизм» и «терроризм», их взаимосвязь;вариантыпроявленияэкстремизма,возможныепоследствия;</w:t>
      </w:r>
    </w:p>
    <w:p w:rsidR="006E1E41" w:rsidRDefault="00227BC0">
      <w:pPr>
        <w:pStyle w:val="a3"/>
        <w:ind w:left="736" w:right="430"/>
      </w:pPr>
      <w:r>
        <w:t>преступлениятеррористическойнаправленности,ихцель,причины,последствия;опасностьвовлеченияв</w:t>
      </w:r>
      <w:r>
        <w:t>экстремистскуюитеррористическуюдеятельность:способыи</w:t>
      </w:r>
    </w:p>
    <w:p w:rsidR="006E1E41" w:rsidRDefault="00227BC0">
      <w:pPr>
        <w:pStyle w:val="a3"/>
        <w:spacing w:before="1" w:line="275" w:lineRule="exact"/>
      </w:pPr>
      <w:r>
        <w:t>признаки;</w:t>
      </w:r>
    </w:p>
    <w:p w:rsidR="006E1E41" w:rsidRDefault="00227BC0">
      <w:pPr>
        <w:pStyle w:val="a3"/>
        <w:ind w:firstLine="600"/>
      </w:pPr>
      <w:r>
        <w:t>предупреждениеипротиводействиевовлечениювэкстремистскуюитеррористическуюдеятельность;</w:t>
      </w:r>
    </w:p>
    <w:p w:rsidR="006E1E41" w:rsidRDefault="00227BC0">
      <w:pPr>
        <w:pStyle w:val="a3"/>
        <w:ind w:left="736" w:right="6192"/>
      </w:pPr>
      <w:r>
        <w:t>формы террористических актов;уровнитеррористическойугрозы;</w:t>
      </w:r>
    </w:p>
    <w:p w:rsidR="006E1E41" w:rsidRDefault="00227BC0">
      <w:pPr>
        <w:pStyle w:val="a3"/>
        <w:spacing w:before="1"/>
        <w:ind w:firstLine="600"/>
      </w:pPr>
      <w:r>
        <w:t>правилаповеденияипорядокдействийприугрозеиливслу</w:t>
      </w:r>
      <w:r>
        <w:t>чаетеррористическогоакта,проведении контртеррористическойоперации;</w:t>
      </w:r>
    </w:p>
    <w:p w:rsidR="006E1E41" w:rsidRDefault="00227BC0">
      <w:pPr>
        <w:pStyle w:val="a3"/>
        <w:ind w:left="736"/>
      </w:pPr>
      <w:r>
        <w:t>правовые основы противодействия экстремизму и терроризму в Российской Федерации;основыгосударственнойсистемыпротиводействияэкстремизмуитерроризму,еецели,</w:t>
      </w:r>
    </w:p>
    <w:p w:rsidR="006E1E41" w:rsidRDefault="00227BC0">
      <w:pPr>
        <w:pStyle w:val="a3"/>
        <w:spacing w:line="275" w:lineRule="exact"/>
      </w:pPr>
      <w:r>
        <w:t>задачи,принципы;</w:t>
      </w:r>
    </w:p>
    <w:p w:rsidR="006E1E41" w:rsidRDefault="00227BC0">
      <w:pPr>
        <w:pStyle w:val="a3"/>
        <w:spacing w:before="2"/>
        <w:ind w:firstLine="600"/>
      </w:pPr>
      <w:r>
        <w:t>праваиобязанности</w:t>
      </w:r>
      <w:r>
        <w:t>гражданиобщественныхорганизацийвобластипротиводействияэкстремизмуитерроризму.</w:t>
      </w:r>
    </w:p>
    <w:p w:rsidR="006E1E41" w:rsidRDefault="006E1E41">
      <w:pPr>
        <w:pStyle w:val="a3"/>
        <w:spacing w:before="9"/>
        <w:ind w:left="0"/>
        <w:rPr>
          <w:sz w:val="23"/>
        </w:rPr>
      </w:pPr>
    </w:p>
    <w:p w:rsidR="006E1E41" w:rsidRDefault="00227BC0">
      <w:pPr>
        <w:pStyle w:val="1"/>
        <w:spacing w:line="482" w:lineRule="auto"/>
        <w:ind w:right="4009"/>
      </w:pPr>
      <w:r>
        <w:t>ПЛАНИРУЕМЫЕ ОБРАЗОВАТЕЛЬНЫЕ РЕЗУЛЬТАТЫЛИЧНОСТНЫЕРЕЗУЛЬТАТЫ</w:t>
      </w:r>
    </w:p>
    <w:p w:rsidR="006E1E41" w:rsidRDefault="00227BC0">
      <w:pPr>
        <w:pStyle w:val="a3"/>
        <w:ind w:right="316" w:firstLine="600"/>
        <w:jc w:val="both"/>
      </w:pPr>
      <w:r>
        <w:t>Личностные результаты достигаются в единстве учебной и воспитательной деятельности всоответствиистрадиционнымироссийск</w:t>
      </w:r>
      <w:r>
        <w:t>имисоциокультурнымиидуховно-нравственнымиценностями,принятымив обществеправиламиинормамиповедения.</w:t>
      </w:r>
    </w:p>
    <w:p w:rsidR="006E1E41" w:rsidRDefault="00227BC0">
      <w:pPr>
        <w:pStyle w:val="a3"/>
        <w:ind w:right="326" w:firstLine="600"/>
        <w:jc w:val="both"/>
      </w:pPr>
      <w:r>
        <w:t>Личностныерезультаты,формируемыевходеизученияОБЗР,должныспособствоватьпроцессамсамопознания,самовоспитанияисаморазвития,развитиявнутреннейпозицииличности, па</w:t>
      </w:r>
      <w:r>
        <w:t>триотизма, гражданственности и проявляться, прежде всего, в уважении к памятизащитников Отечества и подвигам Героев Отечества, закону и правопорядку, человеку труда истаршемупоколению,гордостизароссийскиедостижения,вготовностикосмысленномуприменению принци</w:t>
      </w:r>
      <w:r>
        <w:t>пов и правил безопасного поведения в повседневной жизни, соблюдениюправилэкологическогоповедения,защитеОтечества,бережномотношениикокружающимлюдям, культурному наследию и уважительном отношении к традициям многонациональногонародаРоссийскойФедерацииикжизни</w:t>
      </w:r>
      <w:r>
        <w:t xml:space="preserve"> вцелом.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ЛичностныерезультатыизученияОБЗРвключают:</w:t>
      </w:r>
    </w:p>
    <w:p w:rsidR="006E1E41" w:rsidRDefault="00227BC0">
      <w:pPr>
        <w:pStyle w:val="1"/>
        <w:numPr>
          <w:ilvl w:val="1"/>
          <w:numId w:val="1"/>
        </w:numPr>
        <w:tabs>
          <w:tab w:val="left" w:pos="996"/>
        </w:tabs>
        <w:spacing w:line="275" w:lineRule="exact"/>
        <w:jc w:val="both"/>
      </w:pPr>
      <w:r>
        <w:t>Гражданскоевоспитание: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сформированностьактивнойгражданскойпозицииобучающегося,готового</w:t>
      </w:r>
    </w:p>
    <w:p w:rsidR="006E1E41" w:rsidRDefault="00227BC0">
      <w:pPr>
        <w:pStyle w:val="a3"/>
        <w:ind w:right="326" w:firstLine="600"/>
        <w:jc w:val="right"/>
      </w:pPr>
      <w:r>
        <w:t>и способного применять принципы и правила безопасного поведения в течение всей жизни;уважениезаконаиправопорядка,осозн</w:t>
      </w:r>
      <w:r>
        <w:t>аниесвоихправ,обязанностейиответственностивобластизащитынаселенияитерриторииРоссийскойФедерацииотчрезвычайныхситуацийив</w:t>
      </w:r>
    </w:p>
    <w:p w:rsidR="006E1E41" w:rsidRDefault="00227BC0">
      <w:pPr>
        <w:pStyle w:val="a3"/>
        <w:spacing w:line="274" w:lineRule="exact"/>
        <w:jc w:val="both"/>
      </w:pPr>
      <w:r>
        <w:t>другихобластях,связанныхсбезопасностьюжизнедеятельности;</w:t>
      </w:r>
    </w:p>
    <w:p w:rsidR="006E1E41" w:rsidRDefault="00227BC0">
      <w:pPr>
        <w:pStyle w:val="a3"/>
        <w:spacing w:before="3"/>
        <w:ind w:right="328" w:firstLine="600"/>
        <w:jc w:val="both"/>
      </w:pPr>
      <w:r>
        <w:t>сформированность базового уровня культуры безопасности жизнедеятельности как ос</w:t>
      </w:r>
      <w:r>
        <w:t>новыдляблагополучияи устойчивогоразвития личности,обществаи государства;</w:t>
      </w:r>
    </w:p>
    <w:p w:rsidR="006E1E41" w:rsidRDefault="00227BC0">
      <w:pPr>
        <w:pStyle w:val="a3"/>
        <w:ind w:right="329" w:firstLine="600"/>
        <w:jc w:val="both"/>
      </w:pPr>
      <w:r>
        <w:t>готовностьпротивостоятьидеологииэкстремизмаитерроризма,национализмаиксенофобии,дискриминациипосоциальным,религиозным,расовым,национальнымпризнакам;</w:t>
      </w:r>
    </w:p>
    <w:p w:rsidR="006E1E41" w:rsidRDefault="00227BC0">
      <w:pPr>
        <w:pStyle w:val="a3"/>
        <w:spacing w:line="242" w:lineRule="auto"/>
        <w:ind w:right="332" w:firstLine="600"/>
        <w:jc w:val="both"/>
      </w:pPr>
      <w:r>
        <w:t xml:space="preserve">готовность к взаимодействию с </w:t>
      </w:r>
      <w:r>
        <w:t>обществом и государством в обеспечении безопасностижизни издоровьянаселения;</w:t>
      </w:r>
    </w:p>
    <w:p w:rsidR="006E1E41" w:rsidRDefault="00227BC0">
      <w:pPr>
        <w:pStyle w:val="a3"/>
        <w:ind w:right="325" w:firstLine="600"/>
        <w:jc w:val="both"/>
      </w:pPr>
      <w:r>
        <w:t>готовностькучастиювдеятельностигосударственныхсоциальныхорганизацийиинститутов гражданского общества в области обеспечения комплексной безопасности личности,обществаигосударства;</w:t>
      </w:r>
    </w:p>
    <w:p w:rsidR="006E1E41" w:rsidRDefault="00227BC0">
      <w:pPr>
        <w:pStyle w:val="1"/>
        <w:numPr>
          <w:ilvl w:val="1"/>
          <w:numId w:val="1"/>
        </w:numPr>
        <w:tabs>
          <w:tab w:val="left" w:pos="996"/>
        </w:tabs>
        <w:spacing w:line="273" w:lineRule="exact"/>
        <w:jc w:val="both"/>
      </w:pPr>
      <w:r>
        <w:t>Патриотическоевоспитание:</w:t>
      </w:r>
    </w:p>
    <w:p w:rsidR="006E1E41" w:rsidRDefault="00227BC0">
      <w:pPr>
        <w:pStyle w:val="a3"/>
        <w:ind w:right="328" w:firstLine="600"/>
        <w:jc w:val="both"/>
      </w:pPr>
      <w:r>
        <w:t>сформированностьроссийскойгражданскойидентичности,уваженияксвоемународу,памяти защитников Родины и боевым подвигам Героев Отечества, гордости за свою Родину иВооружённые Силы Российской Федерации, прошлое и настоящее многонационал</w:t>
      </w:r>
      <w:r>
        <w:t>ьного народаРоссии,российскойармииифлота;</w:t>
      </w:r>
    </w:p>
    <w:p w:rsidR="006E1E41" w:rsidRDefault="006E1E41">
      <w:pPr>
        <w:jc w:val="both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right="335" w:firstLine="600"/>
        <w:jc w:val="both"/>
      </w:pPr>
      <w:r>
        <w:lastRenderedPageBreak/>
        <w:t>ценностноеотношениекгосударственнымивоеннымсимволам,историческомуиприродному наследию, дням воинской славы, боевым традициям Вооружённых Сил РоссийскойФедерации,достижениямРоссиивобластиобеспечениябез</w:t>
      </w:r>
      <w:r>
        <w:t>опасностижизнииздоровьялюдей;</w:t>
      </w:r>
    </w:p>
    <w:p w:rsidR="006E1E41" w:rsidRDefault="00227BC0">
      <w:pPr>
        <w:pStyle w:val="a3"/>
        <w:spacing w:line="242" w:lineRule="auto"/>
        <w:ind w:right="330" w:firstLine="600"/>
        <w:jc w:val="both"/>
      </w:pPr>
      <w:r>
        <w:t>сформированностьчувстваответственностипередРодиной,идейнаяубеждённостьиготовностькслужениюизащитеОтечества, ответственностьзаегосудьбу;</w:t>
      </w:r>
    </w:p>
    <w:p w:rsidR="006E1E41" w:rsidRDefault="00227BC0">
      <w:pPr>
        <w:pStyle w:val="1"/>
        <w:numPr>
          <w:ilvl w:val="1"/>
          <w:numId w:val="1"/>
        </w:numPr>
        <w:tabs>
          <w:tab w:val="left" w:pos="996"/>
        </w:tabs>
        <w:spacing w:line="273" w:lineRule="exact"/>
        <w:jc w:val="both"/>
      </w:pPr>
      <w:r>
        <w:t>Духовно-нравственноевоспитание:</w:t>
      </w:r>
    </w:p>
    <w:p w:rsidR="006E1E41" w:rsidRDefault="00227BC0">
      <w:pPr>
        <w:pStyle w:val="a3"/>
        <w:ind w:left="736" w:right="324"/>
        <w:jc w:val="both"/>
      </w:pPr>
      <w:r>
        <w:t>осознание духовных ценностей российского народа и российск</w:t>
      </w:r>
      <w:r>
        <w:t>ого воинства;сформированность  ценности  безопасного  поведения,  осознанного  и  ответственного</w:t>
      </w:r>
    </w:p>
    <w:p w:rsidR="006E1E41" w:rsidRDefault="00227BC0">
      <w:pPr>
        <w:pStyle w:val="a3"/>
        <w:spacing w:line="242" w:lineRule="auto"/>
        <w:ind w:left="736" w:right="326" w:hanging="601"/>
        <w:jc w:val="both"/>
      </w:pPr>
      <w:r>
        <w:t>отношения к личной безопасности, безопасности других людей, общества и государства;способностьоцениватьситуациюиприниматьосознанныерешения,готовностьреализоват</w:t>
      </w:r>
      <w:r>
        <w:t>ь</w:t>
      </w:r>
    </w:p>
    <w:p w:rsidR="006E1E41" w:rsidRDefault="00227BC0">
      <w:pPr>
        <w:pStyle w:val="a3"/>
        <w:ind w:right="330"/>
        <w:jc w:val="both"/>
      </w:pPr>
      <w:r>
        <w:t>риск-ориентированноеповедение,самостоятельноиответственнодействоватьвразличныхусловияхжизнедеятельностипоснижениюрискавозникновенияопасныхситуаций,перерастанияихвчрезвычайныеситуации, смягчениюих последствий;</w:t>
      </w:r>
    </w:p>
    <w:p w:rsidR="006E1E41" w:rsidRDefault="00227BC0">
      <w:pPr>
        <w:pStyle w:val="a3"/>
        <w:spacing w:line="242" w:lineRule="auto"/>
        <w:ind w:right="336" w:firstLine="600"/>
        <w:jc w:val="both"/>
      </w:pPr>
      <w:r>
        <w:t>ответственноеотношениексвоим родителям,старше</w:t>
      </w:r>
      <w:r>
        <w:t>мупоколению,семье,культуреитрадициямнародов России, принятиеидейволонтёрстваидобровольчества;</w:t>
      </w:r>
    </w:p>
    <w:p w:rsidR="006E1E41" w:rsidRDefault="00227BC0">
      <w:pPr>
        <w:pStyle w:val="1"/>
        <w:numPr>
          <w:ilvl w:val="1"/>
          <w:numId w:val="1"/>
        </w:numPr>
        <w:tabs>
          <w:tab w:val="left" w:pos="996"/>
        </w:tabs>
        <w:spacing w:line="273" w:lineRule="exact"/>
        <w:jc w:val="both"/>
      </w:pPr>
      <w:r>
        <w:t>Эстетическоевоспитание:</w:t>
      </w:r>
    </w:p>
    <w:p w:rsidR="006E1E41" w:rsidRDefault="00227BC0">
      <w:pPr>
        <w:pStyle w:val="a3"/>
        <w:ind w:left="736" w:right="330"/>
        <w:jc w:val="both"/>
      </w:pPr>
      <w:r>
        <w:t>эстетическое отношение к миру в сочетании с культурой безопасности жизнедеятельности;пониманиевзаимозависимостиуспешностииполноценного</w:t>
      </w:r>
      <w:r>
        <w:t>развитияибезопасного</w:t>
      </w:r>
    </w:p>
    <w:p w:rsidR="006E1E41" w:rsidRDefault="00227BC0">
      <w:pPr>
        <w:pStyle w:val="a3"/>
        <w:spacing w:line="274" w:lineRule="exact"/>
        <w:jc w:val="both"/>
      </w:pPr>
      <w:r>
        <w:t>поведениявповседневнойжизни;</w:t>
      </w:r>
    </w:p>
    <w:p w:rsidR="006E1E41" w:rsidRDefault="00227BC0">
      <w:pPr>
        <w:pStyle w:val="1"/>
        <w:numPr>
          <w:ilvl w:val="1"/>
          <w:numId w:val="1"/>
        </w:numPr>
        <w:tabs>
          <w:tab w:val="left" w:pos="996"/>
        </w:tabs>
        <w:spacing w:line="275" w:lineRule="exact"/>
        <w:jc w:val="both"/>
      </w:pPr>
      <w:r>
        <w:t>Ценностинаучногопознания:</w:t>
      </w:r>
    </w:p>
    <w:p w:rsidR="006E1E41" w:rsidRDefault="00227BC0">
      <w:pPr>
        <w:pStyle w:val="a3"/>
        <w:ind w:right="318" w:firstLine="600"/>
        <w:jc w:val="both"/>
      </w:pPr>
      <w:r>
        <w:t>сформированность мировоззрения, соответствующего текущему уровню развития общейтеории безопасности, современных представлений о безопасности в технических, естественно-научных,обще</w:t>
      </w:r>
      <w:r>
        <w:t>ственных,гуманитарныхобластяхзнаний,современнойконцепциикультурыбезопасности жизнедеятельности;</w:t>
      </w:r>
    </w:p>
    <w:p w:rsidR="006E1E41" w:rsidRDefault="00227BC0">
      <w:pPr>
        <w:pStyle w:val="a3"/>
        <w:spacing w:line="244" w:lineRule="auto"/>
        <w:ind w:right="322" w:firstLine="600"/>
        <w:jc w:val="both"/>
      </w:pPr>
      <w:r>
        <w:t>понимание научно-практических основ учебного предмета ОБЗР, осознание его значениядлябезопасной и продуктивной жизнедеятельностичеловека,обществаи государства;</w:t>
      </w:r>
    </w:p>
    <w:p w:rsidR="006E1E41" w:rsidRDefault="00227BC0">
      <w:pPr>
        <w:pStyle w:val="a3"/>
        <w:ind w:right="330" w:firstLine="600"/>
        <w:jc w:val="both"/>
      </w:pPr>
      <w:r>
        <w:t>способность применять научные знания для реализации принципов безопасного поведения(способностьпредвидеть,повозможностиизбегать,безопаснодействоватьвопасных,экстремальныхичрезвычайных ситуациях);</w:t>
      </w:r>
    </w:p>
    <w:p w:rsidR="006E1E41" w:rsidRDefault="00227BC0">
      <w:pPr>
        <w:pStyle w:val="1"/>
        <w:numPr>
          <w:ilvl w:val="1"/>
          <w:numId w:val="1"/>
        </w:numPr>
        <w:tabs>
          <w:tab w:val="left" w:pos="996"/>
        </w:tabs>
        <w:spacing w:line="273" w:lineRule="exact"/>
        <w:jc w:val="both"/>
      </w:pPr>
      <w:r>
        <w:t>Физическоевоспитание:</w:t>
      </w:r>
    </w:p>
    <w:p w:rsidR="006E1E41" w:rsidRDefault="00227BC0">
      <w:pPr>
        <w:pStyle w:val="a3"/>
        <w:ind w:right="430" w:firstLine="600"/>
      </w:pPr>
      <w:r>
        <w:t>осознаниеценностижизни,сформированност</w:t>
      </w:r>
      <w:r>
        <w:t>ьответственногоотношенияксвоемуздоровьюиздоровью окружающих;</w:t>
      </w:r>
    </w:p>
    <w:p w:rsidR="006E1E41" w:rsidRDefault="00227BC0">
      <w:pPr>
        <w:pStyle w:val="a3"/>
        <w:tabs>
          <w:tab w:val="left" w:pos="1634"/>
          <w:tab w:val="left" w:pos="2708"/>
          <w:tab w:val="left" w:pos="3822"/>
          <w:tab w:val="left" w:pos="4746"/>
          <w:tab w:val="left" w:pos="5781"/>
          <w:tab w:val="left" w:pos="6115"/>
          <w:tab w:val="left" w:pos="7449"/>
          <w:tab w:val="left" w:pos="8743"/>
          <w:tab w:val="left" w:pos="9512"/>
        </w:tabs>
        <w:ind w:right="333" w:firstLine="600"/>
      </w:pPr>
      <w:r>
        <w:t>знание</w:t>
      </w:r>
      <w:r>
        <w:tab/>
        <w:t>приёмов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и</w:t>
      </w:r>
      <w:r>
        <w:tab/>
        <w:t>готовность</w:t>
      </w:r>
      <w:r>
        <w:tab/>
        <w:t>применять</w:t>
      </w:r>
      <w:r>
        <w:tab/>
        <w:t>их  в</w:t>
      </w:r>
      <w:r>
        <w:tab/>
      </w:r>
      <w:r>
        <w:rPr>
          <w:spacing w:val="-1"/>
        </w:rPr>
        <w:t>случае</w:t>
      </w:r>
      <w:r>
        <w:t>необходимости;</w:t>
      </w:r>
    </w:p>
    <w:p w:rsidR="006E1E41" w:rsidRDefault="00227BC0">
      <w:pPr>
        <w:pStyle w:val="a3"/>
        <w:spacing w:line="274" w:lineRule="exact"/>
        <w:ind w:left="736"/>
      </w:pPr>
      <w:r>
        <w:t>потребностьв регулярномведенииздоровогообразажизни;</w:t>
      </w:r>
    </w:p>
    <w:p w:rsidR="006E1E41" w:rsidRDefault="00227BC0">
      <w:pPr>
        <w:pStyle w:val="a3"/>
        <w:ind w:firstLine="600"/>
      </w:pPr>
      <w:r>
        <w:t>осознаниепоследствийиактивноенеприятиевредныхпривычекии</w:t>
      </w:r>
      <w:r>
        <w:t>ныхформпричинениявредафизическому ипсихическому здоровью;</w:t>
      </w:r>
    </w:p>
    <w:p w:rsidR="006E1E41" w:rsidRDefault="00227BC0">
      <w:pPr>
        <w:pStyle w:val="1"/>
        <w:numPr>
          <w:ilvl w:val="1"/>
          <w:numId w:val="1"/>
        </w:numPr>
        <w:tabs>
          <w:tab w:val="left" w:pos="996"/>
        </w:tabs>
        <w:spacing w:line="274" w:lineRule="exact"/>
      </w:pPr>
      <w:r>
        <w:t>Трудовоевоспитание:</w:t>
      </w:r>
    </w:p>
    <w:p w:rsidR="006E1E41" w:rsidRDefault="00227BC0">
      <w:pPr>
        <w:pStyle w:val="a3"/>
        <w:ind w:firstLine="600"/>
      </w:pPr>
      <w:r>
        <w:t>готовностьктруду,осознаниезначимоститрудовойдеятельностидляразвитияличности,обществаигосударства,обеспечения национальной безопасности;</w:t>
      </w:r>
    </w:p>
    <w:p w:rsidR="006E1E41" w:rsidRDefault="00227BC0">
      <w:pPr>
        <w:pStyle w:val="a3"/>
        <w:ind w:right="430" w:firstLine="600"/>
      </w:pPr>
      <w:r>
        <w:t>готовностькосознанномуиответственному</w:t>
      </w:r>
      <w:r>
        <w:t>соблюдениютребованийбезопасностивпроцессетрудовойдеятельности;</w:t>
      </w:r>
    </w:p>
    <w:p w:rsidR="006E1E41" w:rsidRDefault="00227BC0">
      <w:pPr>
        <w:pStyle w:val="a3"/>
        <w:tabs>
          <w:tab w:val="left" w:pos="1769"/>
          <w:tab w:val="left" w:pos="2119"/>
          <w:tab w:val="left" w:pos="3483"/>
          <w:tab w:val="left" w:pos="4462"/>
          <w:tab w:val="left" w:pos="6640"/>
          <w:tab w:val="left" w:pos="8299"/>
          <w:tab w:val="left" w:pos="9398"/>
        </w:tabs>
        <w:ind w:right="313" w:firstLine="600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  <w:t>деятельности,</w:t>
      </w:r>
      <w:r>
        <w:tab/>
        <w:t>включая</w:t>
      </w:r>
      <w:r>
        <w:tab/>
        <w:t>военно-профессиональнуюдеятельность;</w:t>
      </w:r>
    </w:p>
    <w:p w:rsidR="006E1E41" w:rsidRDefault="00227BC0">
      <w:pPr>
        <w:pStyle w:val="a3"/>
        <w:spacing w:line="275" w:lineRule="exact"/>
        <w:ind w:left="736"/>
      </w:pPr>
      <w:r>
        <w:t>готовностьи способностькобразованиюисамообразованиюнапротяжениивсейжизни;</w:t>
      </w:r>
    </w:p>
    <w:p w:rsidR="006E1E41" w:rsidRDefault="00227BC0">
      <w:pPr>
        <w:pStyle w:val="1"/>
        <w:numPr>
          <w:ilvl w:val="1"/>
          <w:numId w:val="1"/>
        </w:numPr>
        <w:tabs>
          <w:tab w:val="left" w:pos="996"/>
        </w:tabs>
        <w:spacing w:line="275" w:lineRule="exact"/>
      </w:pPr>
      <w:r>
        <w:t>Экологическое</w:t>
      </w:r>
      <w:r>
        <w:t>воспитание:</w:t>
      </w:r>
    </w:p>
    <w:p w:rsidR="006E1E41" w:rsidRDefault="00227BC0">
      <w:pPr>
        <w:pStyle w:val="a3"/>
        <w:ind w:right="314" w:firstLine="600"/>
        <w:jc w:val="both"/>
      </w:pPr>
      <w:r>
        <w:t>сформированность экологической культуры, понимание влияния социально-экономическихпроцессовнасостояниеприроднойсреды,осознаниеглобальногохарактераэкологическихпроблем,ихроли вобеспечении безопасности личности,обществаи государства;</w:t>
      </w:r>
    </w:p>
    <w:p w:rsidR="006E1E41" w:rsidRDefault="00227BC0">
      <w:pPr>
        <w:pStyle w:val="a3"/>
        <w:spacing w:line="244" w:lineRule="auto"/>
        <w:ind w:firstLine="600"/>
      </w:pPr>
      <w:r>
        <w:t>планирование</w:t>
      </w:r>
      <w:r>
        <w:t xml:space="preserve">иосуществлениедействийвокружающейсреденаосновесоблюденияэкологической </w:t>
      </w:r>
      <w:r>
        <w:lastRenderedPageBreak/>
        <w:t>грамотностииразумного природопользования;</w:t>
      </w:r>
    </w:p>
    <w:p w:rsidR="006E1E41" w:rsidRDefault="00227BC0">
      <w:pPr>
        <w:pStyle w:val="a3"/>
        <w:ind w:firstLine="600"/>
      </w:pPr>
      <w:r>
        <w:t>активноенеприятиедействий,приносящихвредокружающейсреде;умениепрогнозироватьнеблагоприятныеэкологическиепоследствияпредпринимаемыхдействийипредо</w:t>
      </w:r>
      <w:r>
        <w:t>твращатьих;</w:t>
      </w:r>
    </w:p>
    <w:p w:rsidR="006E1E41" w:rsidRDefault="00227BC0">
      <w:pPr>
        <w:pStyle w:val="a3"/>
        <w:spacing w:line="274" w:lineRule="exact"/>
        <w:ind w:left="736"/>
      </w:pPr>
      <w:r>
        <w:t>расширениепредставленийодеятельностиэкологическойнаправленности.</w:t>
      </w:r>
    </w:p>
    <w:p w:rsidR="006E1E41" w:rsidRDefault="006E1E41">
      <w:pPr>
        <w:spacing w:line="274" w:lineRule="exact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1"/>
        <w:spacing w:before="71"/>
      </w:pPr>
      <w:r>
        <w:lastRenderedPageBreak/>
        <w:t>МЕТАПРЕДМЕТНЫЕРЕЗУЛЬТАТЫ</w:t>
      </w:r>
    </w:p>
    <w:p w:rsidR="006E1E41" w:rsidRDefault="006E1E41">
      <w:pPr>
        <w:pStyle w:val="a3"/>
        <w:spacing w:before="10"/>
        <w:ind w:left="0"/>
        <w:rPr>
          <w:b/>
          <w:sz w:val="23"/>
        </w:rPr>
      </w:pPr>
    </w:p>
    <w:p w:rsidR="006E1E41" w:rsidRDefault="00227BC0">
      <w:pPr>
        <w:pStyle w:val="a3"/>
        <w:ind w:right="320" w:firstLine="600"/>
        <w:jc w:val="both"/>
      </w:pPr>
      <w:r>
        <w:t>ВрезультатеизученияОБЗРнауровнесреднегообщегообразованияуобучающегосябудутсформированыпознавательныеуниверсальныеучебныедействия,коммуникат</w:t>
      </w:r>
      <w:r>
        <w:t>ивныеуниверсальные учебные действия, регулятивные универсальные учебные действия, совместнаядеятельность.</w:t>
      </w:r>
    </w:p>
    <w:p w:rsidR="006E1E41" w:rsidRDefault="00227BC0">
      <w:pPr>
        <w:pStyle w:val="1"/>
        <w:spacing w:before="1"/>
        <w:ind w:left="736" w:right="4191"/>
        <w:jc w:val="both"/>
      </w:pPr>
      <w:r>
        <w:t>Познавательные универсальные учебные действияБазовыелогическиедействия:</w:t>
      </w:r>
    </w:p>
    <w:p w:rsidR="006E1E41" w:rsidRDefault="00227BC0">
      <w:pPr>
        <w:pStyle w:val="a3"/>
        <w:spacing w:line="242" w:lineRule="auto"/>
        <w:ind w:right="333" w:firstLine="600"/>
        <w:jc w:val="both"/>
      </w:pPr>
      <w:r>
        <w:t>самостоятельноопределятьактуальныепроблемныевопросыбезопасностиличности,</w:t>
      </w:r>
      <w:r>
        <w:t>обществаигосударства,обосновыватьихприоритетивсестороннеанализировать,разрабатыватьалгоритмыих возможного решения в различныхситуациях;</w:t>
      </w:r>
    </w:p>
    <w:p w:rsidR="006E1E41" w:rsidRDefault="00227BC0">
      <w:pPr>
        <w:pStyle w:val="a3"/>
        <w:ind w:right="325" w:firstLine="600"/>
        <w:jc w:val="both"/>
      </w:pPr>
      <w:r>
        <w:t>устанавливатьсущественныйпризнакилиоснованиядляобобщения,сравненияиклассификациисобытийиявленийвобластибезопасностижизне</w:t>
      </w:r>
      <w:r>
        <w:t>деятельности,выявлятьихзакономерности ипротиворечия;</w:t>
      </w:r>
    </w:p>
    <w:p w:rsidR="006E1E41" w:rsidRDefault="00227BC0">
      <w:pPr>
        <w:pStyle w:val="a3"/>
        <w:ind w:right="318" w:firstLine="600"/>
        <w:jc w:val="both"/>
      </w:pPr>
      <w:r>
        <w:t xml:space="preserve">определятьцелидействийприменительнокзаданной(смоделированной)ситуации,выбирать способы их достижения с учётом самостоятельно выделенных критериев в парадигмебезопасной жизнедеятельности, оценивать риски </w:t>
      </w:r>
      <w:r>
        <w:t>возможных последствий для реализации риск-ориентированногоповедения;</w:t>
      </w:r>
    </w:p>
    <w:p w:rsidR="006E1E41" w:rsidRDefault="00227BC0">
      <w:pPr>
        <w:pStyle w:val="a3"/>
        <w:spacing w:line="242" w:lineRule="auto"/>
        <w:ind w:right="330" w:firstLine="600"/>
        <w:jc w:val="both"/>
      </w:pPr>
      <w:r>
        <w:t>моделировать объекты (события, явления) в области безопасности личности, общества игосударства,анализироватьихразличныесостояниядлярешенияпознавательныхзадач,переноситьприобретённыезнания</w:t>
      </w:r>
      <w:r>
        <w:t xml:space="preserve"> в повседневнуюжизнь;</w:t>
      </w:r>
    </w:p>
    <w:p w:rsidR="006E1E41" w:rsidRDefault="00227BC0">
      <w:pPr>
        <w:pStyle w:val="a3"/>
        <w:ind w:right="323" w:firstLine="600"/>
        <w:jc w:val="both"/>
      </w:pPr>
      <w:r>
        <w:t>планироватьиосуществлятьучебныедействиявусловияхдефицитаинформации,необходимой длярешения стоящейзадачи;</w:t>
      </w:r>
    </w:p>
    <w:p w:rsidR="006E1E41" w:rsidRDefault="00227BC0">
      <w:pPr>
        <w:pStyle w:val="a3"/>
        <w:spacing w:line="274" w:lineRule="exact"/>
        <w:ind w:left="736"/>
        <w:jc w:val="both"/>
      </w:pPr>
      <w:r>
        <w:t>развиватьтворческоемышлениеприрешенииситуационныхзадач.</w:t>
      </w:r>
    </w:p>
    <w:p w:rsidR="006E1E41" w:rsidRDefault="00227BC0">
      <w:pPr>
        <w:pStyle w:val="1"/>
        <w:spacing w:line="275" w:lineRule="exact"/>
        <w:ind w:left="736"/>
        <w:jc w:val="both"/>
        <w:rPr>
          <w:b w:val="0"/>
        </w:rPr>
      </w:pPr>
      <w:r>
        <w:t>Базовыеисследовательскиедействия</w:t>
      </w:r>
      <w:r>
        <w:rPr>
          <w:b w:val="0"/>
        </w:rPr>
        <w:t>:</w:t>
      </w:r>
    </w:p>
    <w:p w:rsidR="006E1E41" w:rsidRDefault="00227BC0">
      <w:pPr>
        <w:pStyle w:val="a3"/>
        <w:ind w:right="335" w:firstLine="600"/>
        <w:jc w:val="both"/>
      </w:pPr>
      <w:r>
        <w:t>владетьнаучнойтерминологией,ключевымипо</w:t>
      </w:r>
      <w:r>
        <w:t>нятиямииметодамивобластибезопасностижизнедеятельности;</w:t>
      </w:r>
    </w:p>
    <w:p w:rsidR="006E1E41" w:rsidRDefault="00227BC0">
      <w:pPr>
        <w:pStyle w:val="a3"/>
        <w:ind w:right="323" w:firstLine="600"/>
        <w:jc w:val="both"/>
      </w:pPr>
      <w:r>
        <w:t>осуществлятьразличныевидыдеятельностипоприобретениюновогознания,его</w:t>
      </w:r>
      <w:r>
        <w:rPr>
          <w:spacing w:val="-1"/>
        </w:rPr>
        <w:t>преобразованиюиприменениюдлярешения</w:t>
      </w:r>
      <w:r>
        <w:t>различныхучебныхзадач,втомчислеприразработкеи защитепроектных работ;</w:t>
      </w:r>
    </w:p>
    <w:p w:rsidR="006E1E41" w:rsidRDefault="00227BC0">
      <w:pPr>
        <w:pStyle w:val="a3"/>
        <w:ind w:right="334" w:firstLine="600"/>
        <w:jc w:val="both"/>
      </w:pPr>
      <w:r>
        <w:t>анализироватьсодержаниеучебных</w:t>
      </w:r>
      <w:r>
        <w:t>вопросовизаданийивыдвигатьновыеидеи,самостоятельновыбиратьоптимальныйспособрешениязадачсучётомустановленных(обоснованных)критериев;</w:t>
      </w:r>
    </w:p>
    <w:p w:rsidR="006E1E41" w:rsidRDefault="00227BC0">
      <w:pPr>
        <w:pStyle w:val="a3"/>
        <w:ind w:right="333" w:firstLine="600"/>
        <w:jc w:val="both"/>
      </w:pPr>
      <w:r>
        <w:t>раскрыватьпроблемныевопросы,отражающиенесоответствиемеждуреальным(заданным)и наиболееблагоприятнымсостояниемобъекта(явления)</w:t>
      </w:r>
      <w:r>
        <w:t>вповседневной жизни;</w:t>
      </w:r>
    </w:p>
    <w:p w:rsidR="006E1E41" w:rsidRDefault="00227BC0">
      <w:pPr>
        <w:pStyle w:val="a3"/>
        <w:ind w:right="327" w:firstLine="600"/>
        <w:jc w:val="both"/>
      </w:pPr>
      <w:r>
        <w:t>критическиоцениватьполученныевходерешенияучебныхзадачрезультаты,обосновыватьпредложенияпо их корректировкевновых условиях;</w:t>
      </w:r>
    </w:p>
    <w:p w:rsidR="006E1E41" w:rsidRDefault="00227BC0">
      <w:pPr>
        <w:pStyle w:val="a3"/>
        <w:ind w:right="325" w:firstLine="600"/>
        <w:jc w:val="both"/>
      </w:pPr>
      <w:r>
        <w:t>характеризовать приобретённые знания и навыки, оценивать возможность их реализации вреальныхситуациях;</w:t>
      </w:r>
    </w:p>
    <w:p w:rsidR="006E1E41" w:rsidRDefault="00227BC0">
      <w:pPr>
        <w:pStyle w:val="a3"/>
        <w:spacing w:line="242" w:lineRule="auto"/>
        <w:ind w:right="333" w:firstLine="600"/>
        <w:jc w:val="both"/>
      </w:pPr>
      <w:r>
        <w:t>использовать знания других предметных областей для решения учебных задач в областибезопасности жизнедеятельности; переносить приобретённые знания и навыки в повседневнуюжизнь.</w:t>
      </w:r>
    </w:p>
    <w:p w:rsidR="006E1E41" w:rsidRDefault="00227BC0">
      <w:pPr>
        <w:pStyle w:val="1"/>
        <w:spacing w:line="269" w:lineRule="exact"/>
        <w:ind w:left="736"/>
        <w:jc w:val="both"/>
      </w:pPr>
      <w:r>
        <w:t>Работасинформацией:</w:t>
      </w:r>
    </w:p>
    <w:p w:rsidR="006E1E41" w:rsidRDefault="00227BC0">
      <w:pPr>
        <w:pStyle w:val="a3"/>
        <w:spacing w:line="242" w:lineRule="auto"/>
        <w:ind w:right="326" w:firstLine="600"/>
        <w:jc w:val="both"/>
      </w:pPr>
      <w:r>
        <w:t>владеть навыками самостоятельного поиска, сбора, обобщения и</w:t>
      </w:r>
      <w:r>
        <w:t xml:space="preserve"> анализа различных видовинформацииизисточниковразныхтиповприобеспеченииусловийинформационнойбезопасности личности;</w:t>
      </w:r>
    </w:p>
    <w:p w:rsidR="006E1E41" w:rsidRDefault="00227BC0">
      <w:pPr>
        <w:pStyle w:val="a3"/>
        <w:ind w:right="336" w:firstLine="600"/>
        <w:jc w:val="both"/>
      </w:pPr>
      <w:r>
        <w:t>создавать информационные блоки в различных форматах с учётом характера решаемойучебной задачи;самостоятельновыбиратьоптимальнуюформуихпредста</w:t>
      </w:r>
      <w:r>
        <w:t>вления;</w:t>
      </w:r>
    </w:p>
    <w:p w:rsidR="006E1E41" w:rsidRDefault="00227BC0">
      <w:pPr>
        <w:pStyle w:val="a3"/>
        <w:ind w:firstLine="600"/>
      </w:pPr>
      <w:r>
        <w:rPr>
          <w:spacing w:val="-1"/>
        </w:rPr>
        <w:t>оценивать</w:t>
      </w:r>
      <w:r>
        <w:t>достоверность,легитимностьинформации,еёсоответствиеправовымиморально-этическимнормам;</w:t>
      </w:r>
    </w:p>
    <w:p w:rsidR="006E1E41" w:rsidRDefault="00227BC0">
      <w:pPr>
        <w:pStyle w:val="a3"/>
        <w:ind w:firstLine="600"/>
      </w:pPr>
      <w:r>
        <w:t>владетьнавыкамипопредотвращениюрисков,профилактике угрозизащитеотопасностейцифровой среды;</w:t>
      </w:r>
    </w:p>
    <w:p w:rsidR="006E1E41" w:rsidRDefault="00227BC0">
      <w:pPr>
        <w:pStyle w:val="a3"/>
        <w:ind w:firstLine="600"/>
      </w:pPr>
      <w:r>
        <w:t>использоватьсредстваинформационныхикоммуникационныхтехнологийв</w:t>
      </w:r>
      <w:r>
        <w:t>учебномпроцессессоблюдениемтребований эргономики,техники безопасностии гигиены.</w:t>
      </w:r>
    </w:p>
    <w:p w:rsidR="006E1E41" w:rsidRDefault="006E1E41">
      <w:p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1"/>
        <w:spacing w:before="71"/>
        <w:ind w:left="736" w:right="3911"/>
      </w:pPr>
      <w:r>
        <w:lastRenderedPageBreak/>
        <w:t>Коммуникативные универсальные учебные действияОбщение:</w:t>
      </w:r>
    </w:p>
    <w:p w:rsidR="006E1E41" w:rsidRDefault="00227BC0">
      <w:pPr>
        <w:pStyle w:val="a3"/>
        <w:ind w:firstLine="600"/>
      </w:pPr>
      <w:r>
        <w:t>осуществлятьвходеобразовательнойдеятельностибезопаснуюкоммуникацию,переноситьпринципыеёорганизациивповседне</w:t>
      </w:r>
      <w:r>
        <w:t>вную жизнь;</w:t>
      </w:r>
    </w:p>
    <w:p w:rsidR="006E1E41" w:rsidRDefault="00227BC0">
      <w:pPr>
        <w:pStyle w:val="a3"/>
        <w:spacing w:before="1"/>
        <w:ind w:firstLine="600"/>
      </w:pPr>
      <w:r>
        <w:rPr>
          <w:spacing w:val="-1"/>
        </w:rPr>
        <w:t>распознаватьвербальные</w:t>
      </w:r>
      <w:r>
        <w:t>иневербальныесредстваобщения;пониматьзначениесоциальныхзнаков;определятьпризнакидеструктивного общения;</w:t>
      </w:r>
    </w:p>
    <w:p w:rsidR="006E1E41" w:rsidRDefault="00227BC0">
      <w:pPr>
        <w:pStyle w:val="a3"/>
        <w:tabs>
          <w:tab w:val="left" w:pos="1715"/>
          <w:tab w:val="left" w:pos="2934"/>
          <w:tab w:val="left" w:pos="6636"/>
        </w:tabs>
        <w:ind w:right="430" w:firstLine="600"/>
      </w:pPr>
      <w:r>
        <w:t>владеть</w:t>
      </w:r>
      <w:r>
        <w:tab/>
        <w:t>приёмами</w:t>
      </w:r>
      <w:r>
        <w:tab/>
        <w:t>безопасного  межличностного  и</w:t>
      </w:r>
      <w:r>
        <w:tab/>
        <w:t>групповогообщения;безопаснодействоватьпо избеганию конфликтных ситуаци</w:t>
      </w:r>
      <w:r>
        <w:t>й;</w:t>
      </w:r>
    </w:p>
    <w:p w:rsidR="006E1E41" w:rsidRDefault="00227BC0">
      <w:pPr>
        <w:pStyle w:val="a3"/>
        <w:spacing w:line="242" w:lineRule="auto"/>
        <w:ind w:firstLine="600"/>
      </w:pPr>
      <w:r>
        <w:t>аргументированно,логичноиясноизлагатьсвоюточкузрениясиспользованием языковыхсредств.</w:t>
      </w:r>
    </w:p>
    <w:p w:rsidR="006E1E41" w:rsidRDefault="00227BC0">
      <w:pPr>
        <w:pStyle w:val="1"/>
        <w:ind w:left="736" w:right="4440"/>
      </w:pPr>
      <w:r>
        <w:t>Регулятивные универсальные учебные действияСамоорганизация:</w:t>
      </w:r>
    </w:p>
    <w:p w:rsidR="006E1E41" w:rsidRDefault="00227BC0">
      <w:pPr>
        <w:pStyle w:val="a3"/>
        <w:ind w:firstLine="600"/>
      </w:pPr>
      <w:r>
        <w:t>ставитьиформулироватьсобственныезадачивобразовательнойдеятельностиижизненныхситуациях;</w:t>
      </w:r>
    </w:p>
    <w:p w:rsidR="006E1E41" w:rsidRDefault="00227BC0">
      <w:pPr>
        <w:pStyle w:val="a3"/>
        <w:ind w:firstLine="600"/>
      </w:pPr>
      <w:r>
        <w:t>самостоятельно</w:t>
      </w:r>
      <w:r>
        <w:t>выявлятьпроблемныевопросы,выбиратьоптимальныйспособисоставлятьплан их решения в конкретных условиях;</w:t>
      </w:r>
    </w:p>
    <w:p w:rsidR="006E1E41" w:rsidRDefault="00227BC0">
      <w:pPr>
        <w:pStyle w:val="a3"/>
        <w:ind w:firstLine="600"/>
      </w:pPr>
      <w:r>
        <w:t>делатьосознанныйвыборвновойситуации,аргументироватьего; братьответственностьзасвоёрешение;</w:t>
      </w:r>
    </w:p>
    <w:p w:rsidR="006E1E41" w:rsidRDefault="00227BC0">
      <w:pPr>
        <w:pStyle w:val="a3"/>
        <w:spacing w:line="274" w:lineRule="exact"/>
        <w:ind w:left="736"/>
      </w:pPr>
      <w:r>
        <w:t>оцениватьприобретённый опыт;</w:t>
      </w:r>
    </w:p>
    <w:p w:rsidR="006E1E41" w:rsidRDefault="00227BC0">
      <w:pPr>
        <w:pStyle w:val="a3"/>
        <w:ind w:right="325" w:firstLine="600"/>
        <w:jc w:val="both"/>
      </w:pPr>
      <w:r>
        <w:t>расширятьпознаниявобластибезопаснос</w:t>
      </w:r>
      <w:r>
        <w:t>тижизнедеятельностинаосновеличныхпредпочтений и за счёт привлечения научно-практических знаний других предметных областей;повышатьобразовательныйикультурныйуровень.</w:t>
      </w:r>
    </w:p>
    <w:p w:rsidR="006E1E41" w:rsidRDefault="00227BC0">
      <w:pPr>
        <w:pStyle w:val="1"/>
        <w:spacing w:line="273" w:lineRule="exact"/>
        <w:ind w:left="736"/>
        <w:jc w:val="both"/>
      </w:pPr>
      <w:r>
        <w:t>Самоконтроль,принятиесебяи других:</w:t>
      </w:r>
    </w:p>
    <w:p w:rsidR="006E1E41" w:rsidRDefault="00227BC0">
      <w:pPr>
        <w:pStyle w:val="a3"/>
        <w:spacing w:line="242" w:lineRule="auto"/>
        <w:ind w:right="324" w:firstLine="600"/>
        <w:jc w:val="both"/>
      </w:pPr>
      <w:r>
        <w:t>оцениватьобразовательныеситуации;предвидетьтрудности,кот</w:t>
      </w:r>
      <w:r>
        <w:t>орыемогутвозникнутьприихразрешении;вноситькоррективывсвоюдеятельность;контролироватьсоответствиерезультатов целям;</w:t>
      </w:r>
    </w:p>
    <w:p w:rsidR="006E1E41" w:rsidRDefault="00227BC0">
      <w:pPr>
        <w:pStyle w:val="a3"/>
        <w:ind w:right="328" w:firstLine="600"/>
        <w:jc w:val="both"/>
      </w:pPr>
      <w:r>
        <w:t>использовать приёмы рефлексии для анализа и оценки образовательной ситуации, выбораоптимальногорешения;</w:t>
      </w:r>
    </w:p>
    <w:p w:rsidR="006E1E41" w:rsidRDefault="00227BC0">
      <w:pPr>
        <w:pStyle w:val="a3"/>
        <w:ind w:right="324" w:firstLine="600"/>
        <w:jc w:val="both"/>
      </w:pPr>
      <w:r>
        <w:t>принимать себя, понимая свои недостат</w:t>
      </w:r>
      <w:r>
        <w:t>ки и достоинства, невозможности контроля всеговокруг;</w:t>
      </w:r>
    </w:p>
    <w:p w:rsidR="006E1E41" w:rsidRDefault="00227BC0">
      <w:pPr>
        <w:pStyle w:val="a3"/>
        <w:ind w:right="328" w:firstLine="600"/>
        <w:jc w:val="both"/>
      </w:pPr>
      <w:r>
        <w:t>принимать мотивы и аргументы других при анализе и оценке образовательной ситуации;признаватьправо наошибку свою ичужую.</w:t>
      </w:r>
    </w:p>
    <w:p w:rsidR="006E1E41" w:rsidRDefault="00227BC0">
      <w:pPr>
        <w:pStyle w:val="1"/>
        <w:spacing w:line="274" w:lineRule="exact"/>
        <w:ind w:left="736"/>
        <w:jc w:val="both"/>
      </w:pPr>
      <w:r>
        <w:t>Совместнаядеятельность:</w:t>
      </w:r>
    </w:p>
    <w:p w:rsidR="006E1E41" w:rsidRDefault="00227BC0">
      <w:pPr>
        <w:pStyle w:val="a3"/>
        <w:ind w:right="324" w:firstLine="600"/>
        <w:jc w:val="both"/>
      </w:pPr>
      <w:r>
        <w:t>пониматьииспользоватьпреимуществакоманднойииндивидуальной</w:t>
      </w:r>
      <w:r>
        <w:t>работывконкретнойучебной ситуации;</w:t>
      </w:r>
    </w:p>
    <w:p w:rsidR="006E1E41" w:rsidRDefault="00227BC0">
      <w:pPr>
        <w:pStyle w:val="a3"/>
        <w:ind w:right="324" w:firstLine="600"/>
        <w:jc w:val="both"/>
      </w:pPr>
      <w:r>
        <w:t>ставитьцелииорганизовыватьсовместнуюдеятельностьсучётомобщихинтересов,мненийи возможностей каждого участника команды (составлять план, распределять роли, приниматьправилаучебноговзаимодействия,обсуждатьпроцессирезультатсо</w:t>
      </w:r>
      <w:r>
        <w:t>вместнойработы,договариватьсяо результатах);</w:t>
      </w:r>
    </w:p>
    <w:p w:rsidR="006E1E41" w:rsidRDefault="00227BC0">
      <w:pPr>
        <w:pStyle w:val="a3"/>
        <w:spacing w:line="242" w:lineRule="auto"/>
        <w:ind w:right="331" w:firstLine="600"/>
        <w:jc w:val="both"/>
      </w:pPr>
      <w:r>
        <w:t>оценивать свой вклад и вклад каждого участника команды в общий результат по совместноразработаннымкритериям;</w:t>
      </w:r>
    </w:p>
    <w:p w:rsidR="006E1E41" w:rsidRDefault="00227BC0">
      <w:pPr>
        <w:pStyle w:val="a3"/>
        <w:ind w:right="331" w:firstLine="600"/>
        <w:jc w:val="both"/>
      </w:pPr>
      <w:r>
        <w:t>осуществлять позитивное стратегическое поведение в различных ситуациях; предлагатьновыеидеи,оценивать</w:t>
      </w:r>
      <w:r>
        <w:t>ихспозицииновизныипрактическойзначимости;проявлятьтворчествоиразумнуюинициативу.</w:t>
      </w:r>
    </w:p>
    <w:p w:rsidR="006E1E41" w:rsidRDefault="006E1E41">
      <w:pPr>
        <w:pStyle w:val="a3"/>
        <w:spacing w:before="3"/>
        <w:ind w:left="0"/>
        <w:rPr>
          <w:sz w:val="23"/>
        </w:rPr>
      </w:pPr>
    </w:p>
    <w:p w:rsidR="006E1E41" w:rsidRDefault="00227BC0">
      <w:pPr>
        <w:pStyle w:val="1"/>
        <w:spacing w:line="275" w:lineRule="exact"/>
        <w:ind w:left="736"/>
        <w:jc w:val="both"/>
      </w:pPr>
      <w:r>
        <w:t>ПРЕДМЕТНЫЕРЕЗУЛЬТАТЫ</w:t>
      </w:r>
    </w:p>
    <w:p w:rsidR="006E1E41" w:rsidRDefault="00227BC0">
      <w:pPr>
        <w:pStyle w:val="a3"/>
        <w:ind w:right="330" w:firstLine="600"/>
        <w:jc w:val="both"/>
      </w:pPr>
      <w:r>
        <w:t>Предметныерезультатыхарактеризуютсформированностьуобучающихсяактивнойжизненнойпозиции,осознанноепониманиезначимостиличногоигрупповогобезопасногоповедения</w:t>
      </w:r>
      <w:r>
        <w:t xml:space="preserve"> в интересах благополучия и устойчивого развития личности, общества и государства.Приобретаемыйопытпроявляетсявпониманиисуществующихпроблембезопасностииспособностипостроениямоделииндивидуальногоигрупповогобезопасногоповедениявповседневной жизни.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Предметные</w:t>
      </w:r>
      <w:r>
        <w:t>результаты,формируемыевходеизученияОБЗР,должныобеспечивать: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011"/>
        </w:tabs>
        <w:ind w:right="326" w:firstLine="600"/>
        <w:jc w:val="both"/>
        <w:rPr>
          <w:sz w:val="24"/>
        </w:rPr>
      </w:pPr>
      <w:r>
        <w:rPr>
          <w:sz w:val="24"/>
        </w:rPr>
        <w:t>знание основ законодательства Российской Федерации, обеспечивающих национальнуюбезопасностьизащитунаселенияотвнешнихивнутреннихугроз;сформированность</w:t>
      </w:r>
    </w:p>
    <w:p w:rsidR="006E1E41" w:rsidRDefault="006E1E41">
      <w:pPr>
        <w:jc w:val="both"/>
        <w:rPr>
          <w:sz w:val="24"/>
        </w:r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right="332"/>
        <w:jc w:val="both"/>
      </w:pPr>
      <w:r>
        <w:lastRenderedPageBreak/>
        <w:t>представленийогосударственнойпол</w:t>
      </w:r>
      <w:r>
        <w:t>итикевобластиобеспечениягосударственнойиобщественнойбезопасности,защитынаселенияитерриторийотчрезвычайныхситуацийразличногохарактера;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036"/>
        </w:tabs>
        <w:ind w:right="328" w:firstLine="600"/>
        <w:jc w:val="both"/>
        <w:rPr>
          <w:sz w:val="24"/>
        </w:rPr>
      </w:pPr>
      <w:r>
        <w:rPr>
          <w:sz w:val="24"/>
        </w:rPr>
        <w:t>знание задач и основных принципов организации Единой системы предупреждения иликвидациипоследствийчрезвычайныхситуаций,пра</w:t>
      </w:r>
      <w:r>
        <w:rPr>
          <w:sz w:val="24"/>
        </w:rPr>
        <w:t>виобязанностейгражданинавэтойобласти; прав и обязанностей гражданин в области гражданской обороны; знание о действиях посигналамгражданскойобороны;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006"/>
        </w:tabs>
        <w:ind w:right="330" w:firstLine="600"/>
        <w:jc w:val="both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мире; угрозах военногохарактера; роли Вооруженных</w:t>
      </w:r>
      <w:r>
        <w:rPr>
          <w:sz w:val="24"/>
        </w:rPr>
        <w:t xml:space="preserve"> Сил Российской Федерации в обеспечении защиты государства;знаниеположенийобщевоинскихуставовВооруженныхСилРоссийскойФедерации,формированиепредставления о военнойслужбе;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076"/>
        </w:tabs>
        <w:ind w:right="317" w:firstLine="600"/>
        <w:jc w:val="both"/>
        <w:rPr>
          <w:sz w:val="24"/>
        </w:rPr>
      </w:pPr>
      <w:r>
        <w:rPr>
          <w:sz w:val="24"/>
        </w:rPr>
        <w:t xml:space="preserve">сформированностьзнанийобэлементахначальнойвоеннойподготовки;овладениезнаниями </w:t>
      </w:r>
      <w:r>
        <w:rPr>
          <w:sz w:val="24"/>
        </w:rPr>
        <w:t>требований безопасности при обращении со стрелковым оружием; сформированностьпредставленийобоевыхсвойствахипоражающемдействииоружиямассовогопоражения,атакжеспособахзащитыот него;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066"/>
        </w:tabs>
        <w:spacing w:before="2"/>
        <w:ind w:right="317" w:firstLine="600"/>
        <w:jc w:val="both"/>
        <w:rPr>
          <w:sz w:val="24"/>
        </w:rPr>
      </w:pPr>
      <w:r>
        <w:rPr>
          <w:sz w:val="24"/>
        </w:rPr>
        <w:t>сформированностьпредставленийосовременномобщевойсковомбое;пониманиеовозможнос</w:t>
      </w:r>
      <w:r>
        <w:rPr>
          <w:sz w:val="24"/>
        </w:rPr>
        <w:t>тях применения современных достижений научно-технического прогресса в условияхсовременногобоя;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086"/>
        </w:tabs>
        <w:ind w:right="326" w:firstLine="600"/>
        <w:jc w:val="both"/>
        <w:rPr>
          <w:sz w:val="24"/>
        </w:rPr>
      </w:pPr>
      <w:r>
        <w:rPr>
          <w:sz w:val="24"/>
        </w:rPr>
        <w:t>сформированностьнеобходимогоуровнявоенныхзнанийкакфакторапостроенияпрофессиональной траектории, в том числе и образовательных организаций осуществляющихподготовк</w:t>
      </w:r>
      <w:r>
        <w:rPr>
          <w:sz w:val="24"/>
        </w:rPr>
        <w:t>у кадров в интересах обороны и безопасности государства, обеспечении законности иправопорядка;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066"/>
        </w:tabs>
        <w:ind w:right="328" w:firstLine="600"/>
        <w:jc w:val="both"/>
        <w:rPr>
          <w:sz w:val="24"/>
        </w:rPr>
      </w:pPr>
      <w:r>
        <w:rPr>
          <w:sz w:val="24"/>
        </w:rPr>
        <w:t>сформированностьпредставленийоценностибезопасногоповедениядляличности,общества,государства;знаниеправилбезопасногоповеденияиспособовихприменениявсобственномповед</w:t>
      </w:r>
      <w:r>
        <w:rPr>
          <w:sz w:val="24"/>
        </w:rPr>
        <w:t>ении;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071"/>
        </w:tabs>
        <w:spacing w:before="1"/>
        <w:ind w:right="323" w:firstLine="600"/>
        <w:jc w:val="both"/>
        <w:rPr>
          <w:sz w:val="24"/>
        </w:rPr>
      </w:pPr>
      <w:r>
        <w:rPr>
          <w:sz w:val="24"/>
        </w:rPr>
        <w:t>сформированностьпредставленийовозможныхисточникахопасностивразличныхситуациях (в быту, транспорте, общественных местах, в природной среде, в социуме, в цифровойсреде);владениеосновнымиспособамипредупрежденияопасныхситуаций;знатьпорядокдействий вэкстр</w:t>
      </w:r>
      <w:r>
        <w:rPr>
          <w:sz w:val="24"/>
        </w:rPr>
        <w:t>емальных ичрезвычайныхситуациях;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016"/>
        </w:tabs>
        <w:ind w:right="314" w:firstLine="600"/>
        <w:jc w:val="both"/>
        <w:rPr>
          <w:sz w:val="24"/>
        </w:rPr>
      </w:pPr>
      <w:r>
        <w:rPr>
          <w:sz w:val="24"/>
        </w:rPr>
        <w:t>сформированность представлений о важности соблюдения правил дорожного движениявсеми участниками движения, правил безопасности на транспорте. Знание правил безопасного</w:t>
      </w:r>
      <w:r>
        <w:rPr>
          <w:spacing w:val="-1"/>
          <w:sz w:val="24"/>
        </w:rPr>
        <w:t>поведениянатранспорте,умение</w:t>
      </w:r>
      <w:r>
        <w:rPr>
          <w:sz w:val="24"/>
        </w:rPr>
        <w:t>применятьихнапрактике,знаниео</w:t>
      </w:r>
      <w:r>
        <w:rPr>
          <w:sz w:val="24"/>
        </w:rPr>
        <w:t>порядкедействийвопасных,экстремальныхичрезвычайных ситуациях натранспорте;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131"/>
        </w:tabs>
        <w:ind w:right="328" w:firstLine="600"/>
        <w:jc w:val="both"/>
        <w:rPr>
          <w:sz w:val="24"/>
        </w:rPr>
      </w:pPr>
      <w:r>
        <w:rPr>
          <w:sz w:val="24"/>
        </w:rPr>
        <w:t>знания о способах безопасного поведения в природной среде; умение применять их напрактике;знатьпорядокдействийпричрезвычайныхситуацияхприродногохарактера;сформированностьпредставлен</w:t>
      </w:r>
      <w:r>
        <w:rPr>
          <w:sz w:val="24"/>
        </w:rPr>
        <w:t>ийобэкологическойбезопасности,ценностибережногоотношениякприроде, разумного природопользования;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236"/>
        </w:tabs>
        <w:ind w:right="329" w:firstLine="600"/>
        <w:jc w:val="both"/>
        <w:rPr>
          <w:sz w:val="24"/>
        </w:rPr>
      </w:pPr>
      <w:r>
        <w:rPr>
          <w:sz w:val="24"/>
        </w:rPr>
        <w:t>знаниеосновпожарнойбезопасности;умениеприменятьихнапрактикедляпредупрежденияпожаров;знатьпорядокдействийприугрозепожараипожаревбыту,общественных местах, на тран</w:t>
      </w:r>
      <w:r>
        <w:rPr>
          <w:sz w:val="24"/>
        </w:rPr>
        <w:t>спорте, в природной среде; знать права и обязанности граждан вобластипожарнойбезопасности;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131"/>
        </w:tabs>
        <w:ind w:right="317" w:firstLine="600"/>
        <w:jc w:val="both"/>
        <w:rPr>
          <w:sz w:val="24"/>
        </w:rPr>
      </w:pPr>
      <w:r>
        <w:rPr>
          <w:sz w:val="24"/>
        </w:rPr>
        <w:t xml:space="preserve">владение основами медицинских знаний: владение приемами оказания первой помощипринеотложныхсостояниях,инфекционныхинеинфекционныхзаболеваний,сохраненияпсихического </w:t>
      </w:r>
      <w:r>
        <w:rPr>
          <w:sz w:val="24"/>
        </w:rPr>
        <w:t>здоровья; сформированность представлений о здоровом образе жизни и его роли всохранениипсихическогоифизическогоздоровья,негативногоотношенияквреднымпривычкам;знания о необходимых действиях при чрезвычайных ситуациях биолого-социального и военногохарактера;</w:t>
      </w:r>
      <w:r>
        <w:rPr>
          <w:sz w:val="24"/>
        </w:rPr>
        <w:t>умениеприменять табельныеи подручныесредствадлясамо-ивзаимопомощи;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102"/>
        </w:tabs>
        <w:ind w:right="334" w:firstLine="600"/>
        <w:jc w:val="both"/>
        <w:rPr>
          <w:sz w:val="24"/>
        </w:rPr>
      </w:pPr>
      <w:r>
        <w:rPr>
          <w:spacing w:val="-1"/>
          <w:sz w:val="24"/>
        </w:rPr>
        <w:t>знаниеосновбезопасного,</w:t>
      </w:r>
      <w:r>
        <w:rPr>
          <w:sz w:val="24"/>
        </w:rPr>
        <w:t>конструктивногообщения,умениеразличатьопасныеявленияв социальном взаимодействии, в том числе криминального характера; умение предупреждатьопасныеявления и противодейс</w:t>
      </w:r>
      <w:r>
        <w:rPr>
          <w:sz w:val="24"/>
        </w:rPr>
        <w:t>твовать им;</w:t>
      </w:r>
    </w:p>
    <w:p w:rsidR="006E1E41" w:rsidRDefault="00227BC0">
      <w:pPr>
        <w:pStyle w:val="a5"/>
        <w:numPr>
          <w:ilvl w:val="0"/>
          <w:numId w:val="2"/>
        </w:numPr>
        <w:tabs>
          <w:tab w:val="left" w:pos="1112"/>
        </w:tabs>
        <w:spacing w:before="2"/>
        <w:ind w:right="321" w:firstLine="600"/>
        <w:jc w:val="both"/>
        <w:rPr>
          <w:sz w:val="24"/>
        </w:rPr>
      </w:pPr>
      <w:r>
        <w:rPr>
          <w:sz w:val="24"/>
        </w:rPr>
        <w:t>сформированностьнетерпимостикпроявлениямнасилиявсоциальномвзаимодействии;знания о способах безопасного поведения в цифровой среде; умение применять их на практике;умениераспознаватьопасностивцифровойсреде(втомчислекриминальногохарактера,опаснос</w:t>
      </w:r>
      <w:r>
        <w:rPr>
          <w:sz w:val="24"/>
        </w:rPr>
        <w:t>ти вовлеченияв деструктивнуюдеятельность) и противодействоватьим;</w:t>
      </w:r>
    </w:p>
    <w:p w:rsidR="006E1E41" w:rsidRDefault="006E1E41">
      <w:pPr>
        <w:jc w:val="both"/>
        <w:rPr>
          <w:sz w:val="24"/>
        </w:r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5"/>
        <w:numPr>
          <w:ilvl w:val="0"/>
          <w:numId w:val="2"/>
        </w:numPr>
        <w:tabs>
          <w:tab w:val="left" w:pos="1206"/>
        </w:tabs>
        <w:spacing w:before="71"/>
        <w:ind w:right="320" w:firstLine="600"/>
        <w:jc w:val="both"/>
        <w:rPr>
          <w:sz w:val="24"/>
        </w:rPr>
      </w:pPr>
      <w:r>
        <w:rPr>
          <w:sz w:val="24"/>
        </w:rPr>
        <w:lastRenderedPageBreak/>
        <w:t>сформированностьпредставленийобопасностиинегативномвлияниинажизньличности, общества, государства деструктивной идеологии в том числе экстремизма, терроризма;знать роль государс</w:t>
      </w:r>
      <w:r>
        <w:rPr>
          <w:sz w:val="24"/>
        </w:rPr>
        <w:t>тва в противодействии терроризму; уметь различать приемы вовлечения вдеструктивныесообщества,экстремистскуюитеррористическуюдеятельностьипротиводействоватьим;знатьпорядокдействийприобъявленииразногоуровнятеррористической опасности; знать порядок действий п</w:t>
      </w:r>
      <w:r>
        <w:rPr>
          <w:sz w:val="24"/>
        </w:rPr>
        <w:t>ри угрозе совершения террористическогоакта;совершениитеррористическогоакта;проведенииконтртеррористической операции.</w:t>
      </w:r>
    </w:p>
    <w:p w:rsidR="006E1E41" w:rsidRDefault="00227BC0">
      <w:pPr>
        <w:pStyle w:val="a3"/>
        <w:ind w:right="332" w:firstLine="600"/>
        <w:jc w:val="both"/>
      </w:pPr>
      <w:r>
        <w:t>ДостижениерезультатовосвоенияпрограммыОБЗРобеспечиваетсяпосредствомдостиженияпредметных результатовосвоениямодулейОБЗР.</w:t>
      </w:r>
    </w:p>
    <w:p w:rsidR="006E1E41" w:rsidRDefault="006E1E41">
      <w:pPr>
        <w:pStyle w:val="a3"/>
        <w:spacing w:before="1"/>
        <w:ind w:left="0"/>
      </w:pPr>
    </w:p>
    <w:p w:rsidR="006E1E41" w:rsidRDefault="00227BC0">
      <w:pPr>
        <w:pStyle w:val="1"/>
        <w:numPr>
          <w:ilvl w:val="0"/>
          <w:numId w:val="3"/>
        </w:numPr>
        <w:tabs>
          <w:tab w:val="left" w:pos="436"/>
        </w:tabs>
        <w:spacing w:line="275" w:lineRule="exact"/>
        <w:ind w:hanging="301"/>
        <w:jc w:val="both"/>
      </w:pPr>
      <w:r>
        <w:t>КЛАСС</w:t>
      </w:r>
    </w:p>
    <w:p w:rsidR="006E1E41" w:rsidRDefault="00227BC0">
      <w:pPr>
        <w:spacing w:line="275" w:lineRule="exact"/>
        <w:ind w:left="135"/>
        <w:jc w:val="both"/>
        <w:rPr>
          <w:b/>
          <w:sz w:val="24"/>
        </w:rPr>
      </w:pPr>
      <w:r>
        <w:rPr>
          <w:b/>
          <w:sz w:val="24"/>
        </w:rPr>
        <w:t>Модуль№1.«Бе</w:t>
      </w:r>
      <w:r>
        <w:rPr>
          <w:b/>
          <w:sz w:val="24"/>
        </w:rPr>
        <w:t>зопасноеиустойчивоеразвитиеличности,общества,государства»:</w:t>
      </w:r>
    </w:p>
    <w:p w:rsidR="006E1E41" w:rsidRDefault="00227BC0">
      <w:pPr>
        <w:pStyle w:val="a3"/>
        <w:ind w:right="331" w:firstLine="600"/>
        <w:jc w:val="both"/>
      </w:pPr>
      <w:r>
        <w:t>раскрыватьправовыеосновыипринципыобеспечениянациональнойбезопасностиРоссийской Федерации;</w:t>
      </w:r>
    </w:p>
    <w:p w:rsidR="006E1E41" w:rsidRDefault="00227BC0">
      <w:pPr>
        <w:pStyle w:val="a3"/>
        <w:spacing w:before="3"/>
        <w:ind w:right="331" w:firstLine="600"/>
        <w:jc w:val="both"/>
      </w:pPr>
      <w:r>
        <w:t>характеризоватьрольличности,обществаигосударствавдостижениистратегическихнациональныхприоритетов,объяснять</w:t>
      </w:r>
      <w:r>
        <w:t>значениеихреализациивобеспечениикомплекснойбезопасностии устойчивогоразвитияРоссийской Федерации,приводитьпримеры;</w:t>
      </w:r>
    </w:p>
    <w:p w:rsidR="006E1E41" w:rsidRDefault="00227BC0">
      <w:pPr>
        <w:pStyle w:val="a3"/>
        <w:ind w:right="325" w:firstLine="600"/>
        <w:jc w:val="both"/>
      </w:pPr>
      <w:r>
        <w:t>характеризовать роль правоохранительных органов и специальных служб в обеспечениинациональной безопасности;</w:t>
      </w:r>
    </w:p>
    <w:p w:rsidR="006E1E41" w:rsidRDefault="00227BC0">
      <w:pPr>
        <w:pStyle w:val="a3"/>
        <w:ind w:firstLine="600"/>
      </w:pPr>
      <w:r>
        <w:t>объяснятьрольличности,обществаиго</w:t>
      </w:r>
      <w:r>
        <w:t>сударствавпредупреждениипротивоправнойдеятельности;</w:t>
      </w:r>
    </w:p>
    <w:p w:rsidR="006E1E41" w:rsidRDefault="00227BC0">
      <w:pPr>
        <w:pStyle w:val="a3"/>
        <w:ind w:firstLine="600"/>
      </w:pPr>
      <w:r>
        <w:t>характеризоватьправовуюосновузащитынаселенияитерриторийотчрезвычайныхситуаций природногоитехногенного характера;</w:t>
      </w:r>
    </w:p>
    <w:p w:rsidR="006E1E41" w:rsidRDefault="00227BC0">
      <w:pPr>
        <w:pStyle w:val="a3"/>
        <w:ind w:firstLine="600"/>
      </w:pPr>
      <w:r>
        <w:t>раскрыватьназначение,основныезадачииструктуруЕдинойгосударственнойсистемыпредупрежденияи ли</w:t>
      </w:r>
      <w:r>
        <w:t>квидациичрезвычайныхситуаций(РСЧС);</w:t>
      </w:r>
    </w:p>
    <w:p w:rsidR="006E1E41" w:rsidRDefault="00227BC0">
      <w:pPr>
        <w:pStyle w:val="a3"/>
        <w:ind w:firstLine="600"/>
      </w:pPr>
      <w:r>
        <w:t>объяснятьправаиобязанностигражданРоссийскойФедерациивобластибезопасностивусловияхчрезвычайных ситуациймирного ивоенного времени;</w:t>
      </w:r>
    </w:p>
    <w:p w:rsidR="006E1E41" w:rsidRDefault="00227BC0">
      <w:pPr>
        <w:pStyle w:val="a3"/>
        <w:ind w:firstLine="600"/>
      </w:pPr>
      <w:r>
        <w:t>объяснятьправаиобязанностигражданРоссийскойФедерациивобластигражданскойобороны;</w:t>
      </w:r>
    </w:p>
    <w:p w:rsidR="006E1E41" w:rsidRDefault="00227BC0">
      <w:pPr>
        <w:pStyle w:val="a3"/>
        <w:spacing w:line="242" w:lineRule="auto"/>
        <w:ind w:firstLine="600"/>
      </w:pPr>
      <w:r>
        <w:t>уметьдейств</w:t>
      </w:r>
      <w:r>
        <w:t>оватьприсигнале«Вниманиевсем!»,втомчислеприхимическойирадиационной опасности;</w:t>
      </w:r>
    </w:p>
    <w:p w:rsidR="006E1E41" w:rsidRDefault="00227BC0">
      <w:pPr>
        <w:pStyle w:val="a3"/>
        <w:tabs>
          <w:tab w:val="left" w:pos="2429"/>
          <w:tab w:val="left" w:pos="3349"/>
          <w:tab w:val="left" w:pos="4397"/>
          <w:tab w:val="left" w:pos="5971"/>
          <w:tab w:val="left" w:pos="7370"/>
          <w:tab w:val="left" w:pos="8768"/>
        </w:tabs>
        <w:ind w:right="330" w:firstLine="600"/>
      </w:pPr>
      <w:r>
        <w:t>анализировать</w:t>
      </w:r>
      <w:r>
        <w:tab/>
        <w:t>угрозы</w:t>
      </w:r>
      <w:r>
        <w:tab/>
        <w:t>военной</w:t>
      </w:r>
      <w:r>
        <w:tab/>
        <w:t>безопасности</w:t>
      </w:r>
      <w:r>
        <w:tab/>
        <w:t>Российской</w:t>
      </w:r>
      <w:r>
        <w:tab/>
        <w:t>Федерации,</w:t>
      </w:r>
      <w:r>
        <w:tab/>
      </w:r>
      <w:r>
        <w:rPr>
          <w:spacing w:val="-1"/>
        </w:rPr>
        <w:t>обосновывать</w:t>
      </w:r>
      <w:r>
        <w:t>значениеобороныгосударствадлямирногосоциально-экономическогоразвитиястраны;</w:t>
      </w:r>
    </w:p>
    <w:p w:rsidR="006E1E41" w:rsidRDefault="00227BC0">
      <w:pPr>
        <w:pStyle w:val="a3"/>
        <w:tabs>
          <w:tab w:val="left" w:pos="2609"/>
          <w:tab w:val="left" w:pos="3279"/>
          <w:tab w:val="left" w:pos="6926"/>
          <w:tab w:val="left" w:pos="7240"/>
          <w:tab w:val="left" w:pos="8739"/>
        </w:tabs>
        <w:ind w:right="326" w:firstLine="600"/>
      </w:pPr>
      <w:r>
        <w:t>характеризовать</w:t>
      </w:r>
      <w:r>
        <w:tab/>
        <w:t>роль</w:t>
      </w:r>
      <w:r>
        <w:tab/>
        <w:t>Воору</w:t>
      </w:r>
      <w:r>
        <w:t>жённых  Сил  Российской</w:t>
      </w:r>
      <w:r>
        <w:tab/>
        <w:t>в</w:t>
      </w:r>
      <w:r>
        <w:tab/>
        <w:t>обеспечении</w:t>
      </w:r>
      <w:r>
        <w:tab/>
        <w:t>национальнойбезопасности.</w:t>
      </w:r>
    </w:p>
    <w:p w:rsidR="006E1E41" w:rsidRDefault="006E1E41">
      <w:pPr>
        <w:pStyle w:val="a3"/>
        <w:spacing w:before="5"/>
        <w:ind w:left="0"/>
        <w:rPr>
          <w:sz w:val="23"/>
        </w:rPr>
      </w:pPr>
    </w:p>
    <w:p w:rsidR="006E1E41" w:rsidRDefault="00227BC0">
      <w:pPr>
        <w:pStyle w:val="1"/>
        <w:spacing w:before="1" w:line="276" w:lineRule="exact"/>
      </w:pPr>
      <w:r>
        <w:t>Модуль№2.«Основывоенной подготовки»:</w:t>
      </w:r>
    </w:p>
    <w:p w:rsidR="006E1E41" w:rsidRDefault="00227BC0">
      <w:pPr>
        <w:pStyle w:val="a3"/>
        <w:ind w:left="736" w:right="4217"/>
      </w:pPr>
      <w:r>
        <w:t>знать строевые приёмы в движении без оружия;выполнять строевые приёмы в движении без оружия;иметьпредставлениеобосновахобщевойсковогобоя;</w:t>
      </w:r>
    </w:p>
    <w:p w:rsidR="006E1E41" w:rsidRDefault="00227BC0">
      <w:pPr>
        <w:pStyle w:val="a3"/>
        <w:spacing w:before="2"/>
        <w:ind w:left="736" w:right="662"/>
      </w:pPr>
      <w:r>
        <w:t>иметь</w:t>
      </w:r>
      <w:r>
        <w:t>представлениеобосновныхвидахобщевойсковогобояиспособахманевравбою;иметь представление о походном, предбоевом и боевом порядке подразделений;пониматьспособыдействийвоеннослужащеговбою;</w:t>
      </w:r>
    </w:p>
    <w:p w:rsidR="006E1E41" w:rsidRDefault="00227BC0">
      <w:pPr>
        <w:pStyle w:val="a3"/>
        <w:spacing w:line="273" w:lineRule="exact"/>
        <w:ind w:left="736"/>
      </w:pPr>
      <w:r>
        <w:t>знатьправилаи мерыбезопасностипри обращениисоружием;</w:t>
      </w:r>
    </w:p>
    <w:p w:rsidR="006E1E41" w:rsidRDefault="00227BC0">
      <w:pPr>
        <w:pStyle w:val="a3"/>
        <w:spacing w:line="242" w:lineRule="auto"/>
        <w:ind w:firstLine="600"/>
      </w:pPr>
      <w:r>
        <w:t>приводитьпримеры</w:t>
      </w:r>
      <w:r>
        <w:t>нарушенийправилимербезопасностиприобращениисоружиемиихвозможныхпоследствий;</w:t>
      </w:r>
    </w:p>
    <w:p w:rsidR="006E1E41" w:rsidRDefault="00227BC0">
      <w:pPr>
        <w:pStyle w:val="a3"/>
        <w:ind w:right="325" w:firstLine="600"/>
      </w:pPr>
      <w:r>
        <w:t>применятьмерыбезопасностиприпроведениизанятийпобоевойподготовкеиобращениисоружием;</w:t>
      </w:r>
    </w:p>
    <w:p w:rsidR="006E1E41" w:rsidRDefault="00227BC0">
      <w:pPr>
        <w:pStyle w:val="a3"/>
        <w:ind w:left="736"/>
      </w:pPr>
      <w:r>
        <w:t>знатьспособыудержанияоружия,правилаприцеливанияипроизводстваметкоговыстрела;определятьхарактерные</w:t>
      </w:r>
      <w:r>
        <w:t>конструктивныеособенностиобразцовстрелковогооружияна</w:t>
      </w:r>
    </w:p>
    <w:p w:rsidR="006E1E41" w:rsidRDefault="00227BC0">
      <w:pPr>
        <w:pStyle w:val="a3"/>
        <w:spacing w:line="276" w:lineRule="exact"/>
      </w:pPr>
      <w:r>
        <w:t>примереавтоматов КалашниковаАК-74и АК-12;</w:t>
      </w:r>
    </w:p>
    <w:p w:rsidR="006E1E41" w:rsidRDefault="00227BC0">
      <w:pPr>
        <w:pStyle w:val="a3"/>
        <w:spacing w:line="275" w:lineRule="exact"/>
        <w:ind w:left="736"/>
      </w:pPr>
      <w:r>
        <w:t>иметьпредставлениеосовременныхвидахкороткоствольногострелковогооружия;</w:t>
      </w:r>
    </w:p>
    <w:p w:rsidR="006E1E41" w:rsidRDefault="00227BC0">
      <w:pPr>
        <w:pStyle w:val="a3"/>
        <w:ind w:left="736"/>
      </w:pPr>
      <w:r>
        <w:t>иметьпредставлениеобисториивозникновенияиразвитияробототехническихкомплексов;иметьпредстав</w:t>
      </w:r>
      <w:r>
        <w:t>лениеоконструктивныхособенностяхБПЛА квадрокоптерноготипа;</w:t>
      </w:r>
    </w:p>
    <w:p w:rsidR="006E1E41" w:rsidRDefault="00227BC0">
      <w:pPr>
        <w:pStyle w:val="a3"/>
        <w:spacing w:line="274" w:lineRule="exact"/>
        <w:ind w:left="736"/>
      </w:pPr>
      <w:r>
        <w:t>иметьпредставлениеоспособахбоевогопримененияБПЛА;</w:t>
      </w:r>
    </w:p>
    <w:p w:rsidR="006E1E41" w:rsidRDefault="006E1E41">
      <w:pPr>
        <w:spacing w:line="274" w:lineRule="exact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 w:line="275" w:lineRule="exact"/>
        <w:ind w:left="736"/>
      </w:pPr>
      <w:r>
        <w:lastRenderedPageBreak/>
        <w:t>иметьпредставлениеобистории возникновенияи развитиясвязи;</w:t>
      </w:r>
    </w:p>
    <w:p w:rsidR="006E1E41" w:rsidRDefault="00227BC0">
      <w:pPr>
        <w:pStyle w:val="a3"/>
        <w:ind w:firstLine="600"/>
      </w:pPr>
      <w:r>
        <w:t>иметьпредставлениеоназначениирадиосвязииотребованиях,предъявляемыхкрадиосвя</w:t>
      </w:r>
      <w:r>
        <w:t>зи;</w:t>
      </w:r>
    </w:p>
    <w:p w:rsidR="006E1E41" w:rsidRDefault="00227BC0">
      <w:pPr>
        <w:pStyle w:val="a3"/>
        <w:spacing w:line="242" w:lineRule="auto"/>
        <w:ind w:firstLine="600"/>
      </w:pPr>
      <w:r>
        <w:t>иметьпредставлениеовидах,предназначении,тактико-техническиххарактеристикахсовременныхпереносных радиостанций;</w:t>
      </w:r>
    </w:p>
    <w:p w:rsidR="006E1E41" w:rsidRDefault="00227BC0">
      <w:pPr>
        <w:pStyle w:val="a3"/>
        <w:ind w:firstLine="600"/>
      </w:pPr>
      <w:r>
        <w:t>иметьпредставлениеотактическихсвойствахместностииихвлияниинабоевыедействиявойск;</w:t>
      </w:r>
    </w:p>
    <w:p w:rsidR="006E1E41" w:rsidRDefault="00227BC0">
      <w:pPr>
        <w:pStyle w:val="a3"/>
        <w:spacing w:line="274" w:lineRule="exact"/>
        <w:ind w:left="736"/>
      </w:pPr>
      <w:r>
        <w:t>иметьпредставлениеошанцевоминструменте;</w:t>
      </w:r>
    </w:p>
    <w:p w:rsidR="006E1E41" w:rsidRDefault="00227BC0">
      <w:pPr>
        <w:pStyle w:val="a3"/>
        <w:ind w:left="736" w:right="430"/>
      </w:pPr>
      <w:r>
        <w:t>иметь представление о</w:t>
      </w:r>
      <w:r>
        <w:t xml:space="preserve"> позиции отделения и порядке оборудования окопа для стрелка;иметьпредставлениеовидахоружиямассовогопораженияиихпоражающихфакторах;знать способы действий при применении противником оружия массового поражения;пониматьособенностиоказания первой помощивбою;</w:t>
      </w:r>
    </w:p>
    <w:p w:rsidR="006E1E41" w:rsidRDefault="00227BC0">
      <w:pPr>
        <w:pStyle w:val="a3"/>
        <w:ind w:left="736" w:right="4266"/>
      </w:pPr>
      <w:r>
        <w:t>зн</w:t>
      </w:r>
      <w:r>
        <w:t>ать условные зоны оказания первой помощи в бою;знать приемысамопомощи вбою;</w:t>
      </w:r>
    </w:p>
    <w:p w:rsidR="006E1E41" w:rsidRDefault="00227BC0">
      <w:pPr>
        <w:pStyle w:val="a3"/>
        <w:spacing w:line="275" w:lineRule="exact"/>
        <w:ind w:left="736"/>
      </w:pPr>
      <w:r>
        <w:t>иметьпредставлениеовоенно-учетныхспециальностях;</w:t>
      </w:r>
    </w:p>
    <w:p w:rsidR="006E1E41" w:rsidRDefault="00227BC0">
      <w:pPr>
        <w:pStyle w:val="a3"/>
        <w:ind w:left="736" w:right="1794"/>
      </w:pPr>
      <w:r>
        <w:t>знать особенности прохождение военной службы по призыву и по контракту;иметьпредставления о военно-учебныхзаведениях;</w:t>
      </w:r>
    </w:p>
    <w:p w:rsidR="006E1E41" w:rsidRDefault="00227BC0">
      <w:pPr>
        <w:pStyle w:val="a3"/>
        <w:ind w:firstLine="600"/>
      </w:pPr>
      <w:r>
        <w:t>иметь</w:t>
      </w:r>
      <w:r>
        <w:t>представлениеосистемевоенно-учебныхцентровприучебныхзаведенияхвысшегообразования.</w:t>
      </w:r>
    </w:p>
    <w:p w:rsidR="006E1E41" w:rsidRDefault="006E1E41">
      <w:pPr>
        <w:pStyle w:val="a3"/>
        <w:spacing w:before="11"/>
        <w:ind w:left="0"/>
        <w:rPr>
          <w:sz w:val="23"/>
        </w:rPr>
      </w:pPr>
    </w:p>
    <w:p w:rsidR="006E1E41" w:rsidRDefault="00227BC0">
      <w:pPr>
        <w:pStyle w:val="1"/>
        <w:spacing w:line="275" w:lineRule="exact"/>
      </w:pPr>
      <w:r>
        <w:t>Модуль№3.«Культурабезопасностижизнедеятельностивсовременномобществе»:</w:t>
      </w:r>
    </w:p>
    <w:p w:rsidR="006E1E41" w:rsidRDefault="00227BC0">
      <w:pPr>
        <w:pStyle w:val="a3"/>
        <w:ind w:firstLine="600"/>
      </w:pPr>
      <w:r>
        <w:t>объяснятьсмыслпонятий«опасность»,«безопасность»,«риск(угроза)»,«культурабезопасности»,«опаснаяситуация»</w:t>
      </w:r>
      <w:r>
        <w:t>,«чрезвычайнаяситуация»,объяснятьихвзаимосвязь;</w:t>
      </w:r>
    </w:p>
    <w:p w:rsidR="006E1E41" w:rsidRDefault="00227BC0">
      <w:pPr>
        <w:pStyle w:val="a3"/>
        <w:ind w:firstLine="600"/>
      </w:pPr>
      <w:r>
        <w:t>приводитьпримерырешениязадачпообеспечениюбезопасностивповседневнойжизни(индивидуальный,групповойи общественно-государственныйуровни);</w:t>
      </w:r>
    </w:p>
    <w:p w:rsidR="006E1E41" w:rsidRDefault="00227BC0">
      <w:pPr>
        <w:pStyle w:val="a3"/>
        <w:spacing w:before="1"/>
        <w:ind w:left="736" w:right="1843"/>
      </w:pPr>
      <w:r>
        <w:t>знать общие принципы безопасного поведения, приводить примеры;объяснятьсмы</w:t>
      </w:r>
      <w:r>
        <w:t>слпонятий«виктимноеповедение»,«безопасноеповедение»;</w:t>
      </w:r>
    </w:p>
    <w:p w:rsidR="006E1E41" w:rsidRDefault="00227BC0">
      <w:pPr>
        <w:pStyle w:val="a3"/>
        <w:ind w:left="736" w:right="1289"/>
      </w:pPr>
      <w:r>
        <w:t>понимать влияние поведения человека на его безопасность, приводить примеры;иметьнавыкиоценкисвоихдействийсточкизренияихвлияниянабезопасность;раскрыватьсутьриск-ориентированногоподходакобеспечениюбезопасн</w:t>
      </w:r>
      <w:r>
        <w:t>ости;</w:t>
      </w:r>
    </w:p>
    <w:p w:rsidR="006E1E41" w:rsidRDefault="00227BC0">
      <w:pPr>
        <w:pStyle w:val="a3"/>
        <w:ind w:firstLine="600"/>
      </w:pPr>
      <w:r>
        <w:t>приводитьпримерыреализациириск-ориентированногоподходанауровнеличности,общества,государства.</w:t>
      </w:r>
    </w:p>
    <w:p w:rsidR="006E1E41" w:rsidRDefault="006E1E41">
      <w:pPr>
        <w:pStyle w:val="a3"/>
        <w:spacing w:before="9"/>
        <w:ind w:left="0"/>
        <w:rPr>
          <w:sz w:val="23"/>
        </w:rPr>
      </w:pPr>
    </w:p>
    <w:p w:rsidR="006E1E41" w:rsidRDefault="00227BC0">
      <w:pPr>
        <w:pStyle w:val="1"/>
        <w:spacing w:line="275" w:lineRule="exact"/>
      </w:pPr>
      <w:r>
        <w:t>Модуль№4.«Безопасностьвбыту»:</w:t>
      </w:r>
    </w:p>
    <w:p w:rsidR="006E1E41" w:rsidRDefault="00227BC0">
      <w:pPr>
        <w:pStyle w:val="a3"/>
        <w:spacing w:line="242" w:lineRule="auto"/>
        <w:ind w:firstLine="600"/>
      </w:pPr>
      <w:r>
        <w:t>раскрыватьисточникииклассифицироватьбытовыеопасности,обосновыватьзависимостьриска(угрозы) их возникновения отповедения человек</w:t>
      </w:r>
      <w:r>
        <w:t>а;</w:t>
      </w:r>
    </w:p>
    <w:p w:rsidR="006E1E41" w:rsidRDefault="00227BC0">
      <w:pPr>
        <w:pStyle w:val="a3"/>
        <w:ind w:firstLine="600"/>
      </w:pPr>
      <w:r>
        <w:t>знатьправаиобязанностипотребителя,правиласовершенияпокупок,втомчислевИнтернете;оценивать их рольвсовершениибезопасныхпокупок;</w:t>
      </w:r>
    </w:p>
    <w:p w:rsidR="006E1E41" w:rsidRDefault="00227BC0">
      <w:pPr>
        <w:pStyle w:val="a3"/>
        <w:ind w:left="736" w:right="827"/>
      </w:pPr>
      <w:r>
        <w:t>оценивать риски возникновения бытовых отравлений, иметь навыки их профилактики;иметьнавыкипервойпомощи прибытовых отравлениях;</w:t>
      </w:r>
    </w:p>
    <w:p w:rsidR="006E1E41" w:rsidRDefault="00227BC0">
      <w:pPr>
        <w:pStyle w:val="a3"/>
        <w:ind w:left="736" w:right="3697"/>
      </w:pPr>
      <w:r>
        <w:t>уметь оценивать риски получения бытовых травм;пониматьвзаимосвязьповеденияирискаполучитьтравму;</w:t>
      </w:r>
    </w:p>
    <w:p w:rsidR="006E1E41" w:rsidRDefault="00227BC0">
      <w:pPr>
        <w:pStyle w:val="a3"/>
        <w:tabs>
          <w:tab w:val="left" w:pos="1500"/>
          <w:tab w:val="left" w:pos="2544"/>
          <w:tab w:val="left" w:pos="3783"/>
          <w:tab w:val="left" w:pos="5372"/>
          <w:tab w:val="left" w:pos="5727"/>
          <w:tab w:val="left" w:pos="8165"/>
          <w:tab w:val="left" w:pos="9365"/>
        </w:tabs>
        <w:ind w:right="316" w:firstLine="600"/>
      </w:pPr>
      <w:r>
        <w:t>знать</w:t>
      </w:r>
      <w:r>
        <w:tab/>
        <w:t>правила</w:t>
      </w:r>
      <w:r>
        <w:tab/>
        <w:t>пожарной</w:t>
      </w:r>
      <w:r>
        <w:tab/>
        <w:t>безопасности</w:t>
      </w:r>
      <w:r>
        <w:tab/>
        <w:t>и</w:t>
      </w:r>
      <w:r>
        <w:tab/>
        <w:t>электробезопасности,</w:t>
      </w:r>
      <w:r>
        <w:tab/>
        <w:t>понимать</w:t>
      </w:r>
      <w:r>
        <w:tab/>
        <w:t>влияниесоблюденияправилнабезопасность вбыту;</w:t>
      </w:r>
    </w:p>
    <w:p w:rsidR="006E1E41" w:rsidRDefault="00227BC0">
      <w:pPr>
        <w:pStyle w:val="a3"/>
        <w:spacing w:line="242" w:lineRule="auto"/>
        <w:ind w:firstLine="600"/>
      </w:pPr>
      <w:r>
        <w:t>иметьнавыкибезопасногоповедениявбытупри</w:t>
      </w:r>
      <w:r>
        <w:t>использованиигазовогоиэлектрическогооборудования;</w:t>
      </w:r>
    </w:p>
    <w:p w:rsidR="006E1E41" w:rsidRDefault="00227BC0">
      <w:pPr>
        <w:pStyle w:val="a3"/>
        <w:spacing w:line="273" w:lineRule="exact"/>
        <w:ind w:left="736"/>
      </w:pPr>
      <w:r>
        <w:t>иметьнавыкиповеденияприугрозеивозникновениипожара;</w:t>
      </w:r>
    </w:p>
    <w:p w:rsidR="006E1E41" w:rsidRDefault="00227BC0">
      <w:pPr>
        <w:pStyle w:val="a3"/>
        <w:ind w:firstLine="600"/>
      </w:pPr>
      <w:r>
        <w:t>иметьнавыкипервойпомощиприбытовыхтравмах,ожогах,порядокпроведениясердечно-лёгочной реанимации;</w:t>
      </w:r>
    </w:p>
    <w:p w:rsidR="006E1E41" w:rsidRDefault="00227BC0">
      <w:pPr>
        <w:pStyle w:val="a3"/>
        <w:spacing w:line="244" w:lineRule="auto"/>
        <w:ind w:firstLine="600"/>
      </w:pPr>
      <w:r>
        <w:t>знатьправилабезопасногоповедениявместахобщегопользования(под</w:t>
      </w:r>
      <w:r>
        <w:t>ъезд,лифт,придомоваятерритория,детскаяплощадка,площадкадлявыгуласобаки другие);</w:t>
      </w:r>
    </w:p>
    <w:p w:rsidR="006E1E41" w:rsidRDefault="00227BC0">
      <w:pPr>
        <w:pStyle w:val="a3"/>
        <w:ind w:firstLine="600"/>
      </w:pPr>
      <w:r>
        <w:t>пониматьвлияниеконструктивнойкоммуникацииссоседяминауровеньбезопасности,приводитьпримеры;</w:t>
      </w:r>
    </w:p>
    <w:p w:rsidR="006E1E41" w:rsidRDefault="00227BC0">
      <w:pPr>
        <w:pStyle w:val="a3"/>
        <w:ind w:firstLine="600"/>
      </w:pPr>
      <w:r>
        <w:rPr>
          <w:spacing w:val="-1"/>
        </w:rPr>
        <w:t>пониматьрискипротивоправныхдействий,</w:t>
      </w:r>
      <w:r>
        <w:t>выработатьнавыки,снижающиекриминогенныериски;</w:t>
      </w:r>
    </w:p>
    <w:p w:rsidR="006E1E41" w:rsidRDefault="006E1E41">
      <w:p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left="736" w:right="1590"/>
      </w:pPr>
      <w:r>
        <w:lastRenderedPageBreak/>
        <w:t>знатьправилаповеденияпривозникновенииавариинакоммунальнойсистеме;иметьнавыки взаимодействия скоммунальнымислужбами.</w:t>
      </w:r>
    </w:p>
    <w:p w:rsidR="006E1E41" w:rsidRDefault="006E1E41">
      <w:pPr>
        <w:pStyle w:val="a3"/>
        <w:spacing w:before="9"/>
        <w:ind w:left="0"/>
        <w:rPr>
          <w:sz w:val="23"/>
        </w:rPr>
      </w:pPr>
    </w:p>
    <w:p w:rsidR="006E1E41" w:rsidRDefault="00227BC0">
      <w:pPr>
        <w:pStyle w:val="1"/>
        <w:ind w:left="123" w:right="5538"/>
        <w:jc w:val="center"/>
      </w:pPr>
      <w:r>
        <w:t>Модуль№5.«Безопасностьна транспорте»:</w:t>
      </w:r>
    </w:p>
    <w:p w:rsidR="006E1E41" w:rsidRDefault="00227BC0">
      <w:pPr>
        <w:pStyle w:val="a3"/>
        <w:spacing w:before="4" w:line="275" w:lineRule="exact"/>
        <w:ind w:left="123" w:right="5439"/>
        <w:jc w:val="center"/>
      </w:pPr>
      <w:r>
        <w:t>знатьправиладорожногодвижения;</w:t>
      </w:r>
    </w:p>
    <w:p w:rsidR="006E1E41" w:rsidRDefault="00227BC0">
      <w:pPr>
        <w:pStyle w:val="a3"/>
        <w:ind w:firstLine="600"/>
      </w:pPr>
      <w:r>
        <w:rPr>
          <w:spacing w:val="-1"/>
        </w:rPr>
        <w:t>характеризоватьизменения</w:t>
      </w:r>
      <w:r>
        <w:t>правилдорожногодвижениявзависим</w:t>
      </w:r>
      <w:r>
        <w:t>остиотизмененияуровнярисков (риск-ориентированныйподход);</w:t>
      </w:r>
    </w:p>
    <w:p w:rsidR="006E1E41" w:rsidRDefault="00227BC0">
      <w:pPr>
        <w:pStyle w:val="a3"/>
        <w:ind w:firstLine="600"/>
      </w:pPr>
      <w:r>
        <w:t>пониматьрискидляпешеходаприразныхусловиях,выработатьнавыкибезопасногоповедения;</w:t>
      </w:r>
    </w:p>
    <w:p w:rsidR="006E1E41" w:rsidRDefault="00227BC0">
      <w:pPr>
        <w:pStyle w:val="a3"/>
        <w:spacing w:before="1"/>
        <w:ind w:firstLine="600"/>
      </w:pPr>
      <w:r>
        <w:t>пониматьвлияниедействийводителяипассажиранабезопасностьдорожногодвижения,приводитьпримеры;</w:t>
      </w:r>
    </w:p>
    <w:p w:rsidR="006E1E41" w:rsidRDefault="00227BC0">
      <w:pPr>
        <w:pStyle w:val="a3"/>
        <w:ind w:firstLine="600"/>
      </w:pPr>
      <w:r>
        <w:t>знатьправа,обязанностии</w:t>
      </w:r>
      <w:r>
        <w:t>иметьпредставлениеобответственностипешехода,пассажира,водителя;</w:t>
      </w:r>
    </w:p>
    <w:p w:rsidR="006E1E41" w:rsidRDefault="00227BC0">
      <w:pPr>
        <w:pStyle w:val="a3"/>
        <w:spacing w:line="275" w:lineRule="exact"/>
        <w:ind w:left="736"/>
      </w:pPr>
      <w:r>
        <w:t>иметьпредставлениеознанияхинавыках,необходимыхводителю;</w:t>
      </w:r>
    </w:p>
    <w:p w:rsidR="006E1E41" w:rsidRDefault="00227BC0">
      <w:pPr>
        <w:pStyle w:val="a3"/>
        <w:spacing w:before="2"/>
        <w:ind w:firstLine="600"/>
      </w:pPr>
      <w:r>
        <w:t>знатьправилабезопасногоповеденияпридорожно-транспортныхпроисшествияхразногохарактера;</w:t>
      </w:r>
    </w:p>
    <w:p w:rsidR="006E1E41" w:rsidRDefault="00227BC0">
      <w:pPr>
        <w:pStyle w:val="a3"/>
        <w:ind w:left="736" w:right="1290"/>
      </w:pPr>
      <w:r>
        <w:t xml:space="preserve">иметь навыки оказания первой помощи, навыки </w:t>
      </w:r>
      <w:r>
        <w:t>пользования огнетушителем;знатьисточникиопасностинаразличныхвидахтранспорта,приводитьпримеры;</w:t>
      </w:r>
    </w:p>
    <w:p w:rsidR="006E1E41" w:rsidRDefault="00227BC0">
      <w:pPr>
        <w:pStyle w:val="a3"/>
        <w:spacing w:line="244" w:lineRule="auto"/>
        <w:ind w:right="325" w:firstLine="600"/>
      </w:pPr>
      <w:r>
        <w:rPr>
          <w:spacing w:val="-1"/>
        </w:rPr>
        <w:t>знать</w:t>
      </w:r>
      <w:r>
        <w:t>правилабезопасногоповедениянатранспорте,приводитьпримерывлиянияповедениянабезопасность;</w:t>
      </w:r>
    </w:p>
    <w:p w:rsidR="006E1E41" w:rsidRDefault="00227BC0">
      <w:pPr>
        <w:pStyle w:val="a3"/>
        <w:ind w:firstLine="600"/>
      </w:pPr>
      <w:r>
        <w:t>иметьпредставлениеопорядкедействийпривозникновенииопасныхичрезвычайны</w:t>
      </w:r>
      <w:r>
        <w:t>хситуаций наразличных видах транспорта.</w:t>
      </w:r>
    </w:p>
    <w:p w:rsidR="006E1E41" w:rsidRDefault="006E1E41">
      <w:pPr>
        <w:pStyle w:val="a3"/>
        <w:spacing w:before="8"/>
        <w:ind w:left="0"/>
        <w:rPr>
          <w:sz w:val="22"/>
        </w:rPr>
      </w:pPr>
    </w:p>
    <w:p w:rsidR="006E1E41" w:rsidRDefault="00227BC0">
      <w:pPr>
        <w:pStyle w:val="1"/>
        <w:spacing w:line="275" w:lineRule="exact"/>
      </w:pPr>
      <w:r>
        <w:t>Модуль№6.«Безопасностьвобщественныхместах»:</w:t>
      </w:r>
    </w:p>
    <w:p w:rsidR="006E1E41" w:rsidRDefault="00227BC0">
      <w:pPr>
        <w:pStyle w:val="a3"/>
        <w:spacing w:line="244" w:lineRule="auto"/>
        <w:ind w:left="736" w:right="325"/>
      </w:pPr>
      <w:r>
        <w:t>перечислять и классифицировать основные источники опасности в общественных местах;знатьобщиеправилабезопасногоповедениявобщественныхместах,характеризоватьих</w:t>
      </w:r>
    </w:p>
    <w:p w:rsidR="006E1E41" w:rsidRDefault="00227BC0">
      <w:pPr>
        <w:pStyle w:val="a3"/>
        <w:spacing w:line="268" w:lineRule="exact"/>
      </w:pPr>
      <w:r>
        <w:t>влияниенабезоп</w:t>
      </w:r>
      <w:r>
        <w:t>асность;</w:t>
      </w:r>
    </w:p>
    <w:p w:rsidR="006E1E41" w:rsidRDefault="00227BC0">
      <w:pPr>
        <w:pStyle w:val="a3"/>
        <w:spacing w:line="275" w:lineRule="exact"/>
        <w:ind w:left="736"/>
      </w:pPr>
      <w:r>
        <w:t>иметьнавыкиоценкирисковвозникновениятолпы,давки;</w:t>
      </w:r>
    </w:p>
    <w:p w:rsidR="006E1E41" w:rsidRDefault="00227BC0">
      <w:pPr>
        <w:pStyle w:val="a3"/>
        <w:ind w:firstLine="600"/>
      </w:pPr>
      <w:r>
        <w:t>знатьодействиях,которыеминимизируютрискипопаданиявтолпу,давку,иодействиях,которыепозволяютминимизироватьрискполучениятравмыв случаепопаданиявтолпу,давку;</w:t>
      </w:r>
    </w:p>
    <w:p w:rsidR="006E1E41" w:rsidRDefault="00227BC0">
      <w:pPr>
        <w:pStyle w:val="a3"/>
        <w:spacing w:before="3"/>
        <w:ind w:right="430" w:firstLine="600"/>
      </w:pPr>
      <w:r>
        <w:t>оцениватьрискивозникновенияситуацийкриминоге</w:t>
      </w:r>
      <w:r>
        <w:t>нногохарактеравобщественныхместах;</w:t>
      </w:r>
    </w:p>
    <w:p w:rsidR="006E1E41" w:rsidRDefault="00227BC0">
      <w:pPr>
        <w:pStyle w:val="a3"/>
        <w:spacing w:line="274" w:lineRule="exact"/>
        <w:ind w:left="736"/>
      </w:pPr>
      <w:r>
        <w:t>иметьнавыкибезопасногоповеденияприпроявленииагрессии;</w:t>
      </w:r>
    </w:p>
    <w:p w:rsidR="006E1E41" w:rsidRDefault="00227BC0">
      <w:pPr>
        <w:pStyle w:val="a3"/>
        <w:ind w:firstLine="600"/>
      </w:pPr>
      <w:r>
        <w:t>иметьпредставлениеобезопасномповедениидляснижениярисковкриминогенногохарактера;</w:t>
      </w:r>
    </w:p>
    <w:p w:rsidR="006E1E41" w:rsidRDefault="00227BC0">
      <w:pPr>
        <w:pStyle w:val="a3"/>
        <w:spacing w:before="2" w:line="275" w:lineRule="exact"/>
        <w:ind w:left="736"/>
      </w:pPr>
      <w:r>
        <w:t>оцениватьрискипотерятьсявобщественномместе;</w:t>
      </w:r>
    </w:p>
    <w:p w:rsidR="006E1E41" w:rsidRDefault="00227BC0">
      <w:pPr>
        <w:pStyle w:val="a3"/>
        <w:ind w:left="736" w:right="3209"/>
      </w:pPr>
      <w:r>
        <w:t>знать порядок действий в случаях, когда пот</w:t>
      </w:r>
      <w:r>
        <w:t>ерялся человек;знатьправилапожарнойбезопасностивобщественныхместах;</w:t>
      </w:r>
    </w:p>
    <w:p w:rsidR="006E1E41" w:rsidRDefault="00227BC0">
      <w:pPr>
        <w:pStyle w:val="a3"/>
        <w:ind w:firstLine="600"/>
      </w:pPr>
      <w:r>
        <w:t>пониматьособенностиповеденияприугрозепожараипожаревобщественныхместахразного типа;</w:t>
      </w:r>
    </w:p>
    <w:p w:rsidR="006E1E41" w:rsidRDefault="00227BC0">
      <w:pPr>
        <w:pStyle w:val="a3"/>
        <w:spacing w:before="1"/>
        <w:ind w:firstLine="600"/>
      </w:pPr>
      <w:r>
        <w:t>знатьправилаповеденияприугрозеобрушенияилиобрушениизданийилиотдельныхконструкций;</w:t>
      </w:r>
    </w:p>
    <w:p w:rsidR="006E1E41" w:rsidRDefault="00227BC0">
      <w:pPr>
        <w:pStyle w:val="a3"/>
        <w:ind w:right="325" w:firstLine="600"/>
      </w:pPr>
      <w:r>
        <w:t>иметьпредставлениео</w:t>
      </w:r>
      <w:r>
        <w:t>правилахповеденияприугрозеиливслучаетеррористическогоактав общественномместе.</w:t>
      </w:r>
    </w:p>
    <w:p w:rsidR="006E1E41" w:rsidRDefault="006E1E41">
      <w:pPr>
        <w:pStyle w:val="a3"/>
        <w:ind w:left="0"/>
        <w:rPr>
          <w:sz w:val="26"/>
        </w:rPr>
      </w:pPr>
    </w:p>
    <w:p w:rsidR="006E1E41" w:rsidRDefault="006E1E41">
      <w:pPr>
        <w:pStyle w:val="a3"/>
        <w:ind w:left="0"/>
        <w:rPr>
          <w:sz w:val="22"/>
        </w:rPr>
      </w:pPr>
    </w:p>
    <w:p w:rsidR="006E1E41" w:rsidRDefault="00227BC0">
      <w:pPr>
        <w:pStyle w:val="1"/>
        <w:numPr>
          <w:ilvl w:val="0"/>
          <w:numId w:val="3"/>
        </w:numPr>
        <w:tabs>
          <w:tab w:val="left" w:pos="436"/>
        </w:tabs>
        <w:ind w:hanging="301"/>
      </w:pPr>
      <w:r>
        <w:t>КЛАСС</w:t>
      </w:r>
    </w:p>
    <w:p w:rsidR="006E1E41" w:rsidRDefault="006E1E41">
      <w:pPr>
        <w:pStyle w:val="a3"/>
        <w:spacing w:before="9"/>
        <w:ind w:left="0"/>
        <w:rPr>
          <w:b/>
          <w:sz w:val="23"/>
        </w:rPr>
      </w:pPr>
    </w:p>
    <w:p w:rsidR="006E1E41" w:rsidRDefault="00227BC0">
      <w:pPr>
        <w:spacing w:line="275" w:lineRule="exact"/>
        <w:ind w:left="135"/>
        <w:rPr>
          <w:b/>
          <w:sz w:val="24"/>
        </w:rPr>
      </w:pPr>
      <w:r>
        <w:rPr>
          <w:b/>
          <w:sz w:val="24"/>
        </w:rPr>
        <w:t>Модуль№7«Безопасностьвприродной среде»:</w:t>
      </w:r>
    </w:p>
    <w:p w:rsidR="006E1E41" w:rsidRDefault="00227BC0">
      <w:pPr>
        <w:pStyle w:val="a3"/>
        <w:spacing w:line="275" w:lineRule="exact"/>
        <w:ind w:left="736"/>
      </w:pPr>
      <w:r>
        <w:t>выделятьиклассифицироватьисточникиопасностивприроднойсреде;</w:t>
      </w:r>
    </w:p>
    <w:p w:rsidR="006E1E41" w:rsidRDefault="00227BC0">
      <w:pPr>
        <w:pStyle w:val="a3"/>
        <w:spacing w:before="5"/>
        <w:ind w:right="325" w:firstLine="600"/>
      </w:pPr>
      <w:r>
        <w:t>знатьособенностибезопасногоповеденияпринахождениивприроднойсреде,втом</w:t>
      </w:r>
      <w:r>
        <w:t>числев лесу, наводоёмах, вгорах;</w:t>
      </w:r>
    </w:p>
    <w:p w:rsidR="006E1E41" w:rsidRDefault="00227BC0">
      <w:pPr>
        <w:pStyle w:val="a3"/>
        <w:ind w:firstLine="600"/>
      </w:pPr>
      <w:r>
        <w:t>иметьпредставлениеоспособахориентированиянаместности;знатьразныеспособыориентирования,сравниватьихособенности,выделятьпреимуществаи недостатки;</w:t>
      </w:r>
    </w:p>
    <w:p w:rsidR="006E1E41" w:rsidRDefault="006E1E41">
      <w:p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firstLine="600"/>
      </w:pPr>
      <w:r>
        <w:lastRenderedPageBreak/>
        <w:t>знатьправилабезопасногоповедения,минимизирующиерискипотерятьсявпр</w:t>
      </w:r>
      <w:r>
        <w:t>ироднойсреде;</w:t>
      </w:r>
    </w:p>
    <w:p w:rsidR="006E1E41" w:rsidRDefault="00227BC0">
      <w:pPr>
        <w:pStyle w:val="a3"/>
        <w:spacing w:line="274" w:lineRule="exact"/>
        <w:ind w:left="736"/>
      </w:pPr>
      <w:r>
        <w:t>знатьопорядкедействий,есличеловекпотерялсявприроднойсреде;</w:t>
      </w:r>
    </w:p>
    <w:p w:rsidR="006E1E41" w:rsidRDefault="00227BC0">
      <w:pPr>
        <w:pStyle w:val="a3"/>
        <w:spacing w:line="242" w:lineRule="auto"/>
        <w:ind w:firstLine="600"/>
      </w:pPr>
      <w:r>
        <w:t>иметьпредставлениеобосновныхисточникахопасностиприавтономномнахождениивприродной среде, способах подачисигналаопомощи;</w:t>
      </w:r>
    </w:p>
    <w:p w:rsidR="006E1E41" w:rsidRDefault="00227BC0">
      <w:pPr>
        <w:pStyle w:val="a3"/>
        <w:ind w:right="327" w:firstLine="600"/>
        <w:jc w:val="right"/>
      </w:pPr>
      <w:r>
        <w:t>иметьпредставлениеоспособахсооруженияубежищадлязащитыотперегрева</w:t>
      </w:r>
      <w:r>
        <w:t>ипереохлаждения,полученияводыипищи,правилахповеденияпривстречесдикимиживотными;иметьнавыкипервойпомощиприперегреве,переохлаждении,отморожении,навыки</w:t>
      </w:r>
    </w:p>
    <w:p w:rsidR="006E1E41" w:rsidRDefault="00227BC0">
      <w:pPr>
        <w:pStyle w:val="a3"/>
        <w:spacing w:line="273" w:lineRule="exact"/>
      </w:pPr>
      <w:r>
        <w:t>транспортировкипострадавших;</w:t>
      </w:r>
    </w:p>
    <w:p w:rsidR="006E1E41" w:rsidRDefault="00227BC0">
      <w:pPr>
        <w:pStyle w:val="a3"/>
        <w:spacing w:before="1" w:line="275" w:lineRule="exact"/>
        <w:ind w:left="736"/>
      </w:pPr>
      <w:r>
        <w:t>называтьи характеризоватьприродныечрезвычайныеситуации;</w:t>
      </w:r>
    </w:p>
    <w:p w:rsidR="006E1E41" w:rsidRDefault="00227BC0">
      <w:pPr>
        <w:pStyle w:val="a3"/>
        <w:ind w:right="322" w:firstLine="600"/>
        <w:jc w:val="right"/>
      </w:pPr>
      <w:r>
        <w:t>выделятьнаиболеехаракт</w:t>
      </w:r>
      <w:r>
        <w:t>ерныерискидлясвоегорегионасучётомгеографических,климатическихособенностей,традицийведенияхозяйственнойдеятельности,отдыханаприроде;раскрыватьприменениепринциповбезопасногоповедения(предвидетьопасность;повозможностиизбежатьеё;принеобходимостидействовать)для</w:t>
      </w:r>
      <w:r>
        <w:t>природныхчрезвычайных</w:t>
      </w:r>
    </w:p>
    <w:p w:rsidR="006E1E41" w:rsidRDefault="00227BC0">
      <w:pPr>
        <w:pStyle w:val="a3"/>
        <w:spacing w:before="2" w:line="275" w:lineRule="exact"/>
      </w:pPr>
      <w:r>
        <w:t>ситуаций;</w:t>
      </w:r>
    </w:p>
    <w:p w:rsidR="006E1E41" w:rsidRDefault="00227BC0">
      <w:pPr>
        <w:pStyle w:val="a3"/>
        <w:spacing w:line="275" w:lineRule="exact"/>
        <w:ind w:left="736"/>
      </w:pPr>
      <w:r>
        <w:t>указыватьпричиныипризнакивозникновенияприродныхпожаров;</w:t>
      </w:r>
    </w:p>
    <w:p w:rsidR="006E1E41" w:rsidRDefault="00227BC0">
      <w:pPr>
        <w:pStyle w:val="a3"/>
        <w:spacing w:line="275" w:lineRule="exact"/>
        <w:ind w:left="736"/>
      </w:pPr>
      <w:r>
        <w:t>пониматьвлияниеповедениячеловеканарискивозникновенияприродныхпожаров;</w:t>
      </w:r>
    </w:p>
    <w:p w:rsidR="006E1E41" w:rsidRDefault="00227BC0">
      <w:pPr>
        <w:pStyle w:val="a3"/>
        <w:ind w:right="324" w:firstLine="600"/>
        <w:jc w:val="both"/>
      </w:pPr>
      <w:r>
        <w:t>иметьпредставление обезопасныхдействияхприугрозе ивозникновенииприродногопожара;</w:t>
      </w:r>
    </w:p>
    <w:p w:rsidR="006E1E41" w:rsidRDefault="00227BC0">
      <w:pPr>
        <w:pStyle w:val="a3"/>
        <w:spacing w:before="2"/>
        <w:ind w:right="325" w:firstLine="600"/>
        <w:jc w:val="both"/>
      </w:pPr>
      <w:r>
        <w:t>называтьихарактер</w:t>
      </w:r>
      <w:r>
        <w:t>изоватьприродныечрезвычайныеситуации,вызванныеопаснымигеологическими явлениямиипроцессами;</w:t>
      </w:r>
    </w:p>
    <w:p w:rsidR="006E1E41" w:rsidRDefault="00227BC0">
      <w:pPr>
        <w:pStyle w:val="a3"/>
        <w:ind w:right="326" w:firstLine="600"/>
        <w:jc w:val="both"/>
      </w:pPr>
      <w:r>
        <w:t>раскрыватьвозможностипрогнозирования,предупреждения,смягченияпоследствийприродныхчрезвычайныхситуаций,вызванныхопаснымигеологическимиявлениямиипроцессами;</w:t>
      </w:r>
    </w:p>
    <w:p w:rsidR="006E1E41" w:rsidRDefault="00227BC0">
      <w:pPr>
        <w:pStyle w:val="a3"/>
        <w:spacing w:line="244" w:lineRule="auto"/>
        <w:ind w:right="335" w:firstLine="600"/>
        <w:jc w:val="both"/>
      </w:pPr>
      <w:r>
        <w:t>иметьпредс</w:t>
      </w:r>
      <w:r>
        <w:t>тавление оправилахбезопасногоповеденияприприродныхчрезвычайныхситуациях,вызванныхопаснымигеологическими явлениями ипроцессами;</w:t>
      </w:r>
    </w:p>
    <w:p w:rsidR="006E1E41" w:rsidRDefault="00227BC0">
      <w:pPr>
        <w:pStyle w:val="a3"/>
        <w:ind w:right="315" w:firstLine="600"/>
        <w:jc w:val="both"/>
      </w:pPr>
      <w:r>
        <w:t>оцениватьрискиприродныхчрезвычайныхситуаций,вызванныхопаснымигеологическимиявлениямиипроцессами,длясвоегорегиона,приводитьпримеры</w:t>
      </w:r>
      <w:r>
        <w:t>риск-ориентированногоповедения;</w:t>
      </w:r>
    </w:p>
    <w:p w:rsidR="006E1E41" w:rsidRDefault="00227BC0">
      <w:pPr>
        <w:pStyle w:val="a3"/>
        <w:spacing w:line="242" w:lineRule="auto"/>
        <w:ind w:right="325" w:firstLine="600"/>
        <w:jc w:val="both"/>
      </w:pPr>
      <w:r>
        <w:t>называтьихарактеризоватьприродныечрезвычайныеситуации,вызванныеопаснымигидрологическими явлениямиипроцессами;</w:t>
      </w:r>
    </w:p>
    <w:p w:rsidR="006E1E41" w:rsidRDefault="00227BC0">
      <w:pPr>
        <w:pStyle w:val="a3"/>
        <w:ind w:right="329" w:firstLine="600"/>
        <w:jc w:val="both"/>
      </w:pPr>
      <w:r>
        <w:t>раскрыватьвозможностипрогнозирования,предупреждения,смягченияпоследствийприродныхчрезвычайныхситуаций,вызванных</w:t>
      </w:r>
      <w:r>
        <w:t>опаснымигидрологическимиявлениямиипроцессами;</w:t>
      </w:r>
    </w:p>
    <w:p w:rsidR="006E1E41" w:rsidRDefault="00227BC0">
      <w:pPr>
        <w:pStyle w:val="a3"/>
        <w:spacing w:line="242" w:lineRule="auto"/>
        <w:ind w:right="335" w:firstLine="600"/>
        <w:jc w:val="both"/>
      </w:pPr>
      <w:r>
        <w:t>иметьпредставление оправилахбезопасногоповеденияприприродныхчрезвычайныхситуациях,вызванныхопасными гидрологическими явлениями ипроцессами;</w:t>
      </w:r>
    </w:p>
    <w:p w:rsidR="006E1E41" w:rsidRDefault="00227BC0">
      <w:pPr>
        <w:pStyle w:val="a3"/>
        <w:ind w:right="323" w:firstLine="600"/>
        <w:jc w:val="both"/>
      </w:pPr>
      <w:r>
        <w:t>оцениватьрискиприродныхчрезвычайныхситуаций,вызванныхопасными</w:t>
      </w:r>
      <w:r>
        <w:t>гидрологическимиявлениямиипроцессами,длясвоегорегиона,приводитьпримерыриск-ориентированногоповедения;</w:t>
      </w:r>
    </w:p>
    <w:p w:rsidR="006E1E41" w:rsidRDefault="00227BC0">
      <w:pPr>
        <w:pStyle w:val="a3"/>
        <w:spacing w:line="242" w:lineRule="auto"/>
        <w:ind w:right="325" w:firstLine="600"/>
        <w:jc w:val="both"/>
      </w:pPr>
      <w:r>
        <w:t>называтьихарактеризоватьприродныечрезвычайныеситуации,вызванныеопаснымиметеорологическими явлениямиипроцессами;</w:t>
      </w:r>
    </w:p>
    <w:p w:rsidR="006E1E41" w:rsidRDefault="00227BC0">
      <w:pPr>
        <w:pStyle w:val="a3"/>
        <w:ind w:right="329" w:firstLine="600"/>
        <w:jc w:val="both"/>
      </w:pPr>
      <w:r>
        <w:t>раскрыватьвозможностипрогнозирования,преду</w:t>
      </w:r>
      <w:r>
        <w:t>преждения,смягченияпоследствийприродныхчрезвычайныхситуаций,вызванныхопаснымиметеорологическимиявлениямиипроцессами;</w:t>
      </w:r>
    </w:p>
    <w:p w:rsidR="006E1E41" w:rsidRDefault="00227BC0">
      <w:pPr>
        <w:pStyle w:val="a3"/>
        <w:spacing w:line="242" w:lineRule="auto"/>
        <w:ind w:right="329" w:firstLine="600"/>
        <w:jc w:val="both"/>
      </w:pPr>
      <w:r>
        <w:t>знать правила безопасного поведения при природных чрезвычайных ситуациях, вызванныхопасными метеорологическимиявлениями ипроцессами;</w:t>
      </w:r>
    </w:p>
    <w:p w:rsidR="006E1E41" w:rsidRDefault="00227BC0">
      <w:pPr>
        <w:pStyle w:val="a3"/>
        <w:ind w:right="318" w:firstLine="600"/>
        <w:jc w:val="both"/>
      </w:pPr>
      <w:r>
        <w:t>оценив</w:t>
      </w:r>
      <w:r>
        <w:t>атьрискиприродныхчрезвычайныхситуаций,вызванныхопаснымиметеорологическими явлениями и процессами, для своего региона, приводить примеры риск-ориентированногоповедения;</w:t>
      </w:r>
    </w:p>
    <w:p w:rsidR="006E1E41" w:rsidRDefault="00227BC0">
      <w:pPr>
        <w:pStyle w:val="a3"/>
        <w:spacing w:line="244" w:lineRule="auto"/>
        <w:ind w:right="329" w:firstLine="600"/>
        <w:jc w:val="both"/>
      </w:pPr>
      <w:r>
        <w:t>характеризоватьисточникиэкологическихугроз,обосновыватьвлияниечеловеческогофакторанариск</w:t>
      </w:r>
      <w:r>
        <w:t>иих возникновения;</w:t>
      </w:r>
    </w:p>
    <w:p w:rsidR="006E1E41" w:rsidRDefault="00227BC0">
      <w:pPr>
        <w:pStyle w:val="a3"/>
        <w:ind w:right="332" w:firstLine="600"/>
        <w:jc w:val="both"/>
      </w:pPr>
      <w:r>
        <w:t>характеризовать значение риск-ориентированного подхода к обеспечению экологическойбезопасности;</w:t>
      </w:r>
    </w:p>
    <w:p w:rsidR="006E1E41" w:rsidRDefault="00227BC0">
      <w:pPr>
        <w:pStyle w:val="a3"/>
        <w:spacing w:line="274" w:lineRule="exact"/>
        <w:ind w:left="736"/>
        <w:jc w:val="both"/>
      </w:pPr>
      <w:r>
        <w:t>иметьнавыкиэкологическойграмотностииразумногоприродопользования.</w:t>
      </w:r>
    </w:p>
    <w:p w:rsidR="006E1E41" w:rsidRDefault="006E1E41">
      <w:pPr>
        <w:spacing w:line="274" w:lineRule="exact"/>
        <w:jc w:val="both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1"/>
        <w:spacing w:before="71" w:line="275" w:lineRule="exact"/>
        <w:jc w:val="both"/>
      </w:pPr>
      <w:r>
        <w:lastRenderedPageBreak/>
        <w:t>Модуль№8.«Основымедицинскихзнаний.Оказаниепервойпомощи»: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объяснятьсмыслпонятий«здоровье»,«охраназдоровья»,«здоровыйобразжизни»,</w:t>
      </w:r>
    </w:p>
    <w:p w:rsidR="006E1E41" w:rsidRDefault="00227BC0">
      <w:pPr>
        <w:pStyle w:val="a3"/>
        <w:spacing w:line="275" w:lineRule="exact"/>
        <w:jc w:val="both"/>
      </w:pPr>
      <w:r>
        <w:t>«лечение»,«профилактика»ивыявлятьвзаимосвязьмеждуними;</w:t>
      </w:r>
    </w:p>
    <w:p w:rsidR="006E1E41" w:rsidRDefault="00227BC0">
      <w:pPr>
        <w:pStyle w:val="a3"/>
        <w:spacing w:line="242" w:lineRule="auto"/>
        <w:ind w:right="316" w:firstLine="600"/>
        <w:jc w:val="both"/>
      </w:pPr>
      <w:r>
        <w:t>пониматьстепеньвлияниябиологических,социально-экономических,экологических,психологическихфакторовназдоровье;</w:t>
      </w:r>
    </w:p>
    <w:p w:rsidR="006E1E41" w:rsidRDefault="00227BC0">
      <w:pPr>
        <w:pStyle w:val="a3"/>
        <w:ind w:right="330" w:firstLine="600"/>
        <w:jc w:val="both"/>
      </w:pPr>
      <w:r>
        <w:t>пониматьзначениездоро</w:t>
      </w:r>
      <w:r>
        <w:t>вогообразажизнииегоэлементовдлячеловека,приводитьпримерыиз собственного опыта;</w:t>
      </w:r>
    </w:p>
    <w:p w:rsidR="006E1E41" w:rsidRDefault="00227BC0">
      <w:pPr>
        <w:pStyle w:val="a3"/>
        <w:ind w:right="335" w:firstLine="600"/>
        <w:jc w:val="both"/>
      </w:pPr>
      <w:r>
        <w:t>характеризовать инфекционные заболевания, знать основные способы распространения ипередачи инфекционных заболеваний;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иметьнавыкисоблюдениямерличнойпрофилактики;</w:t>
      </w:r>
    </w:p>
    <w:p w:rsidR="006E1E41" w:rsidRDefault="00227BC0">
      <w:pPr>
        <w:pStyle w:val="a3"/>
        <w:ind w:right="323" w:firstLine="600"/>
        <w:jc w:val="both"/>
      </w:pPr>
      <w:r>
        <w:t>пониматьрольвакц</w:t>
      </w:r>
      <w:r>
        <w:t>инациивпрофилактикеинфекционныхзаболеваний,приводитьпримеры;</w:t>
      </w:r>
    </w:p>
    <w:p w:rsidR="006E1E41" w:rsidRDefault="00227BC0">
      <w:pPr>
        <w:pStyle w:val="a3"/>
        <w:ind w:right="327" w:firstLine="600"/>
        <w:jc w:val="both"/>
      </w:pPr>
      <w:r>
        <w:t>понимать значение национального календаря профилактических прививок и вакцинациинаселения,роль вакцинациидляобществавцелом;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объяснятьсмыслпонятия«вакцинацияпоэпидемиологическимпоказаниям»;</w:t>
      </w:r>
    </w:p>
    <w:p w:rsidR="006E1E41" w:rsidRDefault="00227BC0">
      <w:pPr>
        <w:pStyle w:val="a3"/>
        <w:ind w:right="321" w:firstLine="600"/>
        <w:jc w:val="both"/>
      </w:pPr>
      <w:r>
        <w:t>иметьп</w:t>
      </w:r>
      <w:r>
        <w:t>редставлениеочрезвычайныхситуацияхбиолого-социальногохарактера,действияхпри чрезвычайныхситуациях биолого-социальногохарактера(напримереэпидемии);</w:t>
      </w:r>
    </w:p>
    <w:p w:rsidR="006E1E41" w:rsidRDefault="00227BC0">
      <w:pPr>
        <w:pStyle w:val="a3"/>
        <w:ind w:right="324" w:firstLine="600"/>
        <w:jc w:val="both"/>
      </w:pPr>
      <w:r>
        <w:t>приводитьпримерыреализациириск-ориентированногоподходакобеспечениюбезопасности при чрезвычайных ситуацияхбиол</w:t>
      </w:r>
      <w:r>
        <w:t>ого-социального характера;</w:t>
      </w:r>
    </w:p>
    <w:p w:rsidR="006E1E41" w:rsidRDefault="00227BC0">
      <w:pPr>
        <w:pStyle w:val="a3"/>
        <w:spacing w:before="1"/>
        <w:ind w:right="318" w:firstLine="600"/>
        <w:jc w:val="both"/>
      </w:pPr>
      <w:r>
        <w:t>характеризоватьнаиболеераспространённыенеинфекционныезаболевания(сердечно-сосудистые, онкологические,эндокринные идругие), оценивать основные факторы риска ихвозникновенияи степеньопасности;</w:t>
      </w:r>
    </w:p>
    <w:p w:rsidR="006E1E41" w:rsidRDefault="00227BC0">
      <w:pPr>
        <w:pStyle w:val="a3"/>
        <w:ind w:right="331" w:firstLine="600"/>
        <w:jc w:val="both"/>
      </w:pPr>
      <w:r>
        <w:t xml:space="preserve">характеризовать признаки угрожающих </w:t>
      </w:r>
      <w:r>
        <w:t>жизни и здоровью состояний (инсульт, сердечныйприступ идругие);</w:t>
      </w:r>
    </w:p>
    <w:p w:rsidR="006E1E41" w:rsidRDefault="00227BC0">
      <w:pPr>
        <w:pStyle w:val="a3"/>
        <w:spacing w:line="274" w:lineRule="exact"/>
        <w:ind w:left="736"/>
        <w:jc w:val="both"/>
      </w:pPr>
      <w:r>
        <w:t>иметьнавыкивызоваскороймедицинскойпомощи;</w:t>
      </w:r>
    </w:p>
    <w:p w:rsidR="006E1E41" w:rsidRDefault="00227BC0">
      <w:pPr>
        <w:pStyle w:val="a3"/>
        <w:spacing w:before="1"/>
        <w:ind w:left="736" w:right="324"/>
        <w:jc w:val="both"/>
      </w:pPr>
      <w:r>
        <w:rPr>
          <w:spacing w:val="-1"/>
        </w:rPr>
        <w:t>пониматьзначениеобразажизни</w:t>
      </w:r>
      <w:r>
        <w:t>впрофилактикеизащитеотнеинфекционныхзаболеваний;раскрыватьзначениедиспансеризациидляраннейдиагностикинеинфекционных</w:t>
      </w:r>
    </w:p>
    <w:p w:rsidR="006E1E41" w:rsidRDefault="00227BC0">
      <w:pPr>
        <w:pStyle w:val="a3"/>
        <w:spacing w:line="274" w:lineRule="exact"/>
        <w:jc w:val="both"/>
      </w:pPr>
      <w:r>
        <w:t>заболев</w:t>
      </w:r>
      <w:r>
        <w:t>аний,знатьпорядокпрохождениядиспансеризации;</w:t>
      </w:r>
    </w:p>
    <w:p w:rsidR="006E1E41" w:rsidRDefault="00227BC0">
      <w:pPr>
        <w:pStyle w:val="a3"/>
        <w:ind w:right="328" w:firstLine="600"/>
        <w:jc w:val="both"/>
      </w:pPr>
      <w:r>
        <w:t>объяснятьсмыслпонятий«психическоездоровье»и«психологическоеблагополучие»,характеризоватьих влияниенажизньчеловека;</w:t>
      </w:r>
    </w:p>
    <w:p w:rsidR="006E1E41" w:rsidRDefault="00227BC0">
      <w:pPr>
        <w:pStyle w:val="a3"/>
        <w:spacing w:before="3"/>
        <w:ind w:left="736" w:right="331"/>
        <w:jc w:val="both"/>
      </w:pPr>
      <w:r>
        <w:t>знать основные критерии психического здоровья и психологического благополучия;характеризоватьфак</w:t>
      </w:r>
      <w:r>
        <w:t>торы,влияющиенапсихическоездоровьеипсихологическое</w:t>
      </w:r>
    </w:p>
    <w:p w:rsidR="006E1E41" w:rsidRDefault="00227BC0">
      <w:pPr>
        <w:pStyle w:val="a3"/>
        <w:spacing w:line="274" w:lineRule="exact"/>
      </w:pPr>
      <w:r>
        <w:t>благополучие;</w:t>
      </w:r>
    </w:p>
    <w:p w:rsidR="006E1E41" w:rsidRDefault="00227BC0">
      <w:pPr>
        <w:pStyle w:val="a3"/>
        <w:ind w:firstLine="600"/>
      </w:pPr>
      <w:r>
        <w:t>иметьпредставлениеобосновныхнаправлениясохраненияиукрепленияпсихическогоздоровьяипсихологического благополучия;</w:t>
      </w:r>
    </w:p>
    <w:p w:rsidR="006E1E41" w:rsidRDefault="00227BC0">
      <w:pPr>
        <w:pStyle w:val="a3"/>
        <w:spacing w:before="3"/>
        <w:ind w:firstLine="600"/>
      </w:pPr>
      <w:r>
        <w:t>характеризоватьнегативноевлияниевредныхпривычекнаумственнуюифизическуюработоспо</w:t>
      </w:r>
      <w:r>
        <w:t>собность,благополучиечеловека;</w:t>
      </w:r>
    </w:p>
    <w:p w:rsidR="006E1E41" w:rsidRDefault="00227BC0">
      <w:pPr>
        <w:pStyle w:val="a3"/>
        <w:tabs>
          <w:tab w:val="left" w:pos="2669"/>
          <w:tab w:val="left" w:pos="3399"/>
          <w:tab w:val="left" w:pos="4468"/>
          <w:tab w:val="left" w:pos="5821"/>
          <w:tab w:val="left" w:pos="7390"/>
          <w:tab w:val="left" w:pos="8884"/>
          <w:tab w:val="left" w:pos="9273"/>
        </w:tabs>
        <w:ind w:right="329" w:firstLine="600"/>
      </w:pPr>
      <w:r>
        <w:t>характеризовать</w:t>
      </w:r>
      <w:r>
        <w:tab/>
        <w:t>роль</w:t>
      </w:r>
      <w:r>
        <w:tab/>
        <w:t>раннего</w:t>
      </w:r>
      <w:r>
        <w:tab/>
        <w:t>выявления</w:t>
      </w:r>
      <w:r>
        <w:tab/>
        <w:t>психических</w:t>
      </w:r>
      <w:r>
        <w:tab/>
        <w:t>расстройств</w:t>
      </w:r>
      <w:r>
        <w:tab/>
        <w:t>и</w:t>
      </w:r>
      <w:r>
        <w:tab/>
        <w:t>созданияблагоприятныхусловийдляразвития;</w:t>
      </w:r>
    </w:p>
    <w:p w:rsidR="006E1E41" w:rsidRDefault="00227BC0">
      <w:pPr>
        <w:pStyle w:val="a3"/>
        <w:spacing w:line="274" w:lineRule="exact"/>
        <w:ind w:left="736"/>
      </w:pPr>
      <w:r>
        <w:t>объяснятьсмыслпонятия«инклюзивноеобучение»;</w:t>
      </w:r>
    </w:p>
    <w:p w:rsidR="006E1E41" w:rsidRDefault="00227BC0">
      <w:pPr>
        <w:pStyle w:val="a3"/>
        <w:spacing w:before="2"/>
        <w:ind w:left="736" w:right="430"/>
      </w:pPr>
      <w:r>
        <w:t>иметь навыки, позволяющие минимизировать влияние хронического стресса;харак</w:t>
      </w:r>
      <w:r>
        <w:t>теризоватьпризнакипсихологическогонеблагополучияикритерииобращенияза</w:t>
      </w:r>
    </w:p>
    <w:p w:rsidR="006E1E41" w:rsidRDefault="00227BC0">
      <w:pPr>
        <w:pStyle w:val="a3"/>
        <w:spacing w:line="273" w:lineRule="exact"/>
      </w:pPr>
      <w:r>
        <w:t>помощью;</w:t>
      </w:r>
    </w:p>
    <w:p w:rsidR="006E1E41" w:rsidRDefault="00227BC0">
      <w:pPr>
        <w:pStyle w:val="a3"/>
        <w:spacing w:line="275" w:lineRule="exact"/>
        <w:ind w:left="736"/>
        <w:jc w:val="both"/>
      </w:pPr>
      <w:r>
        <w:t>знатьправовыеосновыоказанияпервойпомощивРоссийскойФедерации;</w:t>
      </w:r>
    </w:p>
    <w:p w:rsidR="006E1E41" w:rsidRDefault="00227BC0">
      <w:pPr>
        <w:pStyle w:val="a3"/>
        <w:spacing w:line="242" w:lineRule="auto"/>
        <w:ind w:right="328" w:firstLine="600"/>
        <w:jc w:val="both"/>
      </w:pPr>
      <w:r>
        <w:t>объяснятьсмыслпонятий«перваяпомощь»,«скораямедицинскаяпомощь»,ихсоотношение;</w:t>
      </w:r>
    </w:p>
    <w:p w:rsidR="006E1E41" w:rsidRDefault="00227BC0">
      <w:pPr>
        <w:pStyle w:val="a3"/>
        <w:ind w:right="332" w:firstLine="600"/>
        <w:jc w:val="both"/>
      </w:pPr>
      <w:r>
        <w:t xml:space="preserve">знать о состояниях, при которых </w:t>
      </w:r>
      <w:r>
        <w:t>оказывается первая помощь, и действиях при оказаниипервойпомощи;</w:t>
      </w:r>
    </w:p>
    <w:p w:rsidR="006E1E41" w:rsidRDefault="00227BC0">
      <w:pPr>
        <w:pStyle w:val="a3"/>
        <w:spacing w:line="274" w:lineRule="exact"/>
        <w:ind w:left="736"/>
        <w:jc w:val="both"/>
      </w:pPr>
      <w:r>
        <w:t>иметьнавыкипримененияалгоритма первойпомощи;</w:t>
      </w:r>
    </w:p>
    <w:p w:rsidR="006E1E41" w:rsidRDefault="00227BC0">
      <w:pPr>
        <w:pStyle w:val="a3"/>
        <w:spacing w:line="242" w:lineRule="auto"/>
        <w:ind w:right="329" w:firstLine="600"/>
        <w:jc w:val="both"/>
      </w:pPr>
      <w:r>
        <w:t>иметь представление о безопасных действиях по оказанию первой помощи в различныхусловиях (травмы глаза; «сложные» кровотечения; первая помощь с ис</w:t>
      </w:r>
      <w:r>
        <w:t>пользованием подручныхсредств;первая помощьпринескольких травмаходновременно).</w:t>
      </w:r>
    </w:p>
    <w:p w:rsidR="006E1E41" w:rsidRDefault="006E1E41">
      <w:pPr>
        <w:pStyle w:val="a3"/>
        <w:spacing w:before="2"/>
        <w:ind w:left="0"/>
        <w:rPr>
          <w:sz w:val="23"/>
        </w:rPr>
      </w:pPr>
    </w:p>
    <w:p w:rsidR="006E1E41" w:rsidRDefault="00227BC0">
      <w:pPr>
        <w:pStyle w:val="1"/>
      </w:pPr>
      <w:r>
        <w:t>Модуль№9.«Безопасностьвсоциуме»:</w:t>
      </w:r>
    </w:p>
    <w:p w:rsidR="006E1E41" w:rsidRDefault="006E1E41">
      <w:p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firstLine="600"/>
      </w:pPr>
      <w:r>
        <w:lastRenderedPageBreak/>
        <w:t>объяснятьсмыслпонятия«общение»;характеризоватьрольобщениявжизничеловека,приводитьпримерымежличностного общения иобщения в группе;</w:t>
      </w:r>
    </w:p>
    <w:p w:rsidR="006E1E41" w:rsidRDefault="00227BC0">
      <w:pPr>
        <w:pStyle w:val="a3"/>
        <w:spacing w:line="274" w:lineRule="exact"/>
        <w:ind w:left="736"/>
      </w:pPr>
      <w:r>
        <w:t>иметьнавыкиконструктивногообщения;</w:t>
      </w:r>
    </w:p>
    <w:p w:rsidR="006E1E41" w:rsidRDefault="00227BC0">
      <w:pPr>
        <w:pStyle w:val="a3"/>
        <w:spacing w:line="242" w:lineRule="auto"/>
        <w:ind w:left="736" w:right="1117"/>
      </w:pPr>
      <w:r>
        <w:t>объяснять смысл понятий «социальная группа», «малая группа», «большая группа»;характеризоватьвзаимодействиевгруппе;</w:t>
      </w:r>
    </w:p>
    <w:p w:rsidR="006E1E41" w:rsidRDefault="00227BC0">
      <w:pPr>
        <w:pStyle w:val="a3"/>
        <w:ind w:right="325" w:firstLine="600"/>
      </w:pPr>
      <w:r>
        <w:rPr>
          <w:spacing w:val="-1"/>
        </w:rPr>
        <w:t>пониматьвлияниегрупповых</w:t>
      </w:r>
      <w:r>
        <w:t>нормиценностейнакомфортноеибезопасноевзаимодействиев группе, приводить примеры;</w:t>
      </w:r>
    </w:p>
    <w:p w:rsidR="006E1E41" w:rsidRDefault="00227BC0">
      <w:pPr>
        <w:pStyle w:val="a3"/>
        <w:spacing w:line="274" w:lineRule="exact"/>
        <w:ind w:left="736"/>
      </w:pPr>
      <w:r>
        <w:t>объяснятьсмыслпонятия«конфликт»;</w:t>
      </w:r>
    </w:p>
    <w:p w:rsidR="006E1E41" w:rsidRDefault="00227BC0">
      <w:pPr>
        <w:pStyle w:val="a3"/>
        <w:spacing w:line="275" w:lineRule="exact"/>
        <w:ind w:left="736"/>
      </w:pPr>
      <w:r>
        <w:t>знатьстадииразвитияконфликта,приводитьпримеры;</w:t>
      </w:r>
    </w:p>
    <w:p w:rsidR="006E1E41" w:rsidRDefault="00227BC0">
      <w:pPr>
        <w:pStyle w:val="a3"/>
        <w:spacing w:before="1"/>
        <w:ind w:left="736" w:right="1033"/>
      </w:pPr>
      <w:r>
        <w:t>характеризовать факторы, способствующие и препятствующие развитию конфликта;иметьнавыкиконструктивного разрешенияконфликта;</w:t>
      </w:r>
    </w:p>
    <w:p w:rsidR="006E1E41" w:rsidRDefault="00227BC0">
      <w:pPr>
        <w:pStyle w:val="a3"/>
        <w:ind w:left="736" w:right="1691"/>
      </w:pPr>
      <w:r>
        <w:t>знатьусловияпривлечениятретьейстороныдляразрешения</w:t>
      </w:r>
      <w:r>
        <w:t>конфликта;иметь представление о способах пресечения опасных проявлений конфликтов;раскрывать способы противодействия буллингу, проявлениям насилия;характеризоватьспособыпсихологическоговоздействия;</w:t>
      </w:r>
    </w:p>
    <w:p w:rsidR="006E1E41" w:rsidRDefault="00227BC0">
      <w:pPr>
        <w:pStyle w:val="a3"/>
        <w:ind w:left="736" w:right="3689"/>
      </w:pPr>
      <w:r>
        <w:t>характеризовать особенности убеждающей коммуникации;объясн</w:t>
      </w:r>
      <w:r>
        <w:t>ятьсмыслпонятия «манипуляция»;</w:t>
      </w:r>
    </w:p>
    <w:p w:rsidR="006E1E41" w:rsidRDefault="00227BC0">
      <w:pPr>
        <w:pStyle w:val="a3"/>
        <w:ind w:left="736" w:right="1760"/>
      </w:pPr>
      <w:r>
        <w:t>называть характеристики манипулятивного воздействия, приводить примеры;иметьпредставления оспособах противодействияманипуляции;</w:t>
      </w:r>
    </w:p>
    <w:p w:rsidR="006E1E41" w:rsidRDefault="00227BC0">
      <w:pPr>
        <w:pStyle w:val="a3"/>
        <w:spacing w:before="2"/>
        <w:ind w:firstLine="600"/>
      </w:pPr>
      <w:r>
        <w:t>раскрыватьмеханизмывоздействиянабольшуюгруппу(заражение,убеждение,внушение,подражаниеидругие), пр</w:t>
      </w:r>
      <w:r>
        <w:t>иводить примеры;</w:t>
      </w:r>
    </w:p>
    <w:p w:rsidR="006E1E41" w:rsidRDefault="00227BC0">
      <w:pPr>
        <w:pStyle w:val="a3"/>
        <w:ind w:firstLine="600"/>
      </w:pPr>
      <w:r>
        <w:t>иметьпредставлениеодеструктивныхипсевдопсихологическихтехнологияхиспособахпротиводействия.</w:t>
      </w:r>
    </w:p>
    <w:p w:rsidR="006E1E41" w:rsidRDefault="006E1E41">
      <w:pPr>
        <w:pStyle w:val="a3"/>
        <w:spacing w:before="6"/>
        <w:ind w:left="0"/>
        <w:rPr>
          <w:sz w:val="23"/>
        </w:rPr>
      </w:pPr>
    </w:p>
    <w:p w:rsidR="006E1E41" w:rsidRDefault="00227BC0">
      <w:pPr>
        <w:pStyle w:val="1"/>
        <w:jc w:val="both"/>
      </w:pPr>
      <w:r>
        <w:t>Модуль№10.«Безопасностьвинформационном пространстве»:</w:t>
      </w:r>
    </w:p>
    <w:p w:rsidR="006E1E41" w:rsidRDefault="00227BC0">
      <w:pPr>
        <w:pStyle w:val="a3"/>
        <w:spacing w:before="5" w:line="275" w:lineRule="exact"/>
        <w:ind w:left="736"/>
        <w:jc w:val="both"/>
      </w:pPr>
      <w:r>
        <w:t>характеризоватьцифровуюсреду,еёвлияниенажизньчеловека;</w:t>
      </w:r>
    </w:p>
    <w:p w:rsidR="006E1E41" w:rsidRDefault="00227BC0">
      <w:pPr>
        <w:pStyle w:val="a3"/>
        <w:ind w:left="736" w:right="332"/>
        <w:jc w:val="both"/>
      </w:pPr>
      <w:r>
        <w:t>объяснять смысл понятий «цифровая сред</w:t>
      </w:r>
      <w:r>
        <w:t>а», «цифровой след», «персональные данные»;анализироватьугрозыцифровойсреды(цифроваязависимость,вредоносноепрограммное</w:t>
      </w:r>
    </w:p>
    <w:p w:rsidR="006E1E41" w:rsidRDefault="00227BC0">
      <w:pPr>
        <w:pStyle w:val="a3"/>
        <w:ind w:right="336"/>
        <w:jc w:val="both"/>
      </w:pPr>
      <w:r>
        <w:t>обеспечение,сетевоемошенничествоитравля,вовлечениевдеструктивныесообщества,запрещённый контент и другие), раскрыватьих характерныепризнак</w:t>
      </w:r>
      <w:r>
        <w:t>и;</w:t>
      </w:r>
    </w:p>
    <w:p w:rsidR="006E1E41" w:rsidRDefault="00227BC0">
      <w:pPr>
        <w:pStyle w:val="a3"/>
        <w:ind w:right="324" w:firstLine="600"/>
        <w:jc w:val="both"/>
      </w:pPr>
      <w:r>
        <w:t>иметьнавыкибезопасныхдействийпоснижениюрисков,изащитеотопасностейцифровойсреды;</w:t>
      </w:r>
    </w:p>
    <w:p w:rsidR="006E1E41" w:rsidRDefault="00227BC0">
      <w:pPr>
        <w:pStyle w:val="a3"/>
        <w:ind w:right="332" w:firstLine="600"/>
        <w:jc w:val="both"/>
      </w:pPr>
      <w:r>
        <w:t>объяснятьсмыслпонятий«программноеобеспечение»,«вредоносноепрограммноеобеспечение»;</w:t>
      </w:r>
    </w:p>
    <w:p w:rsidR="006E1E41" w:rsidRDefault="00227BC0">
      <w:pPr>
        <w:pStyle w:val="a3"/>
        <w:spacing w:line="242" w:lineRule="auto"/>
        <w:ind w:right="326" w:firstLine="600"/>
        <w:jc w:val="both"/>
      </w:pPr>
      <w:r>
        <w:t>характеризоватьи классифицироватьопасности,анализироватьриски,источникомкоторыхявляется</w:t>
      </w:r>
      <w:r>
        <w:t>вредоносноепрограммноеобеспечение;</w:t>
      </w:r>
    </w:p>
    <w:p w:rsidR="006E1E41" w:rsidRDefault="00227BC0">
      <w:pPr>
        <w:pStyle w:val="a3"/>
        <w:spacing w:line="273" w:lineRule="exact"/>
        <w:ind w:left="736"/>
        <w:jc w:val="both"/>
      </w:pPr>
      <w:r>
        <w:t>иметьнавыкибезопасногоиспользованияустройствипрограмм;</w:t>
      </w:r>
    </w:p>
    <w:p w:rsidR="006E1E41" w:rsidRDefault="00227BC0">
      <w:pPr>
        <w:pStyle w:val="a3"/>
        <w:ind w:right="331" w:firstLine="600"/>
        <w:jc w:val="both"/>
      </w:pPr>
      <w:r>
        <w:t>перечислять и классифицировать опасности, связанные с поведением людей в цифровойсреде;</w:t>
      </w:r>
    </w:p>
    <w:p w:rsidR="006E1E41" w:rsidRDefault="00227BC0">
      <w:pPr>
        <w:pStyle w:val="a3"/>
        <w:spacing w:line="242" w:lineRule="auto"/>
        <w:ind w:right="324" w:firstLine="600"/>
        <w:jc w:val="both"/>
      </w:pPr>
      <w:r>
        <w:t>характеризовать риски, связанные с коммуникацией в цифровой среде (имитация бл</w:t>
      </w:r>
      <w:r>
        <w:t>изкихсоциальных отношений; травля; шантаж разглашением сведений; вовлечение в деструктивную,противоправнуюдеятельность),способыихвыявления ипротиводействия им;</w:t>
      </w:r>
    </w:p>
    <w:p w:rsidR="006E1E41" w:rsidRDefault="00227BC0">
      <w:pPr>
        <w:pStyle w:val="a3"/>
        <w:spacing w:line="269" w:lineRule="exact"/>
        <w:ind w:left="736"/>
        <w:jc w:val="both"/>
      </w:pPr>
      <w:r>
        <w:t>иметьнавыкибезопаснойкоммуникациивцифровойсреде;</w:t>
      </w:r>
    </w:p>
    <w:p w:rsidR="006E1E41" w:rsidRDefault="00227BC0">
      <w:pPr>
        <w:pStyle w:val="a3"/>
        <w:ind w:firstLine="600"/>
      </w:pPr>
      <w:r>
        <w:t>объяснятьсмысливзаимосвязьпонятий«достоверность</w:t>
      </w:r>
      <w:r>
        <w:t>информации»,«информационныйпузырь»,«фейк»;</w:t>
      </w:r>
    </w:p>
    <w:p w:rsidR="006E1E41" w:rsidRDefault="00227BC0">
      <w:pPr>
        <w:pStyle w:val="a3"/>
        <w:ind w:firstLine="600"/>
      </w:pPr>
      <w:r>
        <w:t>иметьпредставлениеоспособахпроверкидостоверности,легитимностиинформации,еёсоответствияправовымиморально-этическимнормам;</w:t>
      </w:r>
    </w:p>
    <w:p w:rsidR="006E1E41" w:rsidRDefault="00227BC0">
      <w:pPr>
        <w:pStyle w:val="a3"/>
        <w:ind w:firstLine="600"/>
      </w:pPr>
      <w:r>
        <w:t>раскрыватьправовыеосновывзаимодействиясцифровойсредой,выработатьнавыкибезопасныхдействийпо з</w:t>
      </w:r>
      <w:r>
        <w:t>ащитеправ вцифровойсреде;</w:t>
      </w:r>
    </w:p>
    <w:p w:rsidR="006E1E41" w:rsidRDefault="00227BC0">
      <w:pPr>
        <w:pStyle w:val="a3"/>
        <w:spacing w:line="244" w:lineRule="auto"/>
        <w:ind w:firstLine="600"/>
      </w:pPr>
      <w:r>
        <w:t>объяснятьправа,обязанностиииметьпредставлениеобответственностигражданиюридическихлицвинформационномпространстве.</w:t>
      </w:r>
    </w:p>
    <w:p w:rsidR="006E1E41" w:rsidRDefault="006E1E41">
      <w:pPr>
        <w:pStyle w:val="a3"/>
        <w:spacing w:before="8"/>
        <w:ind w:left="0"/>
        <w:rPr>
          <w:sz w:val="22"/>
        </w:rPr>
      </w:pPr>
    </w:p>
    <w:p w:rsidR="006E1E41" w:rsidRDefault="00227BC0">
      <w:pPr>
        <w:pStyle w:val="1"/>
        <w:spacing w:before="1" w:line="275" w:lineRule="exact"/>
        <w:jc w:val="both"/>
      </w:pPr>
      <w:r>
        <w:t>Модуль№11.«Основы противодействияэкстремизмуитерроризму»:</w:t>
      </w:r>
    </w:p>
    <w:p w:rsidR="006E1E41" w:rsidRDefault="00227BC0">
      <w:pPr>
        <w:pStyle w:val="a3"/>
        <w:ind w:right="329" w:firstLine="600"/>
        <w:jc w:val="both"/>
      </w:pPr>
      <w:r>
        <w:t>характеризовать экстремизм и терроризм как угрозу благопол</w:t>
      </w:r>
      <w:r>
        <w:t>учию человека, стабильностиобществаигосударства;</w:t>
      </w:r>
    </w:p>
    <w:p w:rsidR="006E1E41" w:rsidRDefault="006E1E41">
      <w:pPr>
        <w:jc w:val="both"/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p w:rsidR="006E1E41" w:rsidRDefault="00227BC0">
      <w:pPr>
        <w:pStyle w:val="a3"/>
        <w:spacing w:before="71"/>
        <w:ind w:right="324" w:firstLine="600"/>
        <w:jc w:val="both"/>
      </w:pPr>
      <w:r>
        <w:lastRenderedPageBreak/>
        <w:t>объяснятьсмысливзаимосвязьпонятий«экстремизм»и«терроризм»;анализироватьвариантыих проявленияивозможныепоследствия;</w:t>
      </w:r>
    </w:p>
    <w:p w:rsidR="006E1E41" w:rsidRDefault="00227BC0">
      <w:pPr>
        <w:pStyle w:val="a3"/>
        <w:ind w:right="331" w:firstLine="600"/>
        <w:jc w:val="both"/>
      </w:pPr>
      <w:r>
        <w:t xml:space="preserve">характеризовать признаки вовлечения в экстремистскую и террористическую </w:t>
      </w:r>
      <w:r>
        <w:t>деятельность,выработатьнавыкибезопасных действий приихобнаружении;</w:t>
      </w:r>
    </w:p>
    <w:p w:rsidR="006E1E41" w:rsidRDefault="00227BC0">
      <w:pPr>
        <w:pStyle w:val="a3"/>
        <w:spacing w:before="1" w:line="275" w:lineRule="exact"/>
        <w:ind w:left="736"/>
        <w:jc w:val="both"/>
      </w:pPr>
      <w:r>
        <w:t>иметьпредставлениеометодахивидахтеррористическойдеятельности;</w:t>
      </w:r>
    </w:p>
    <w:p w:rsidR="006E1E41" w:rsidRDefault="00227BC0">
      <w:pPr>
        <w:pStyle w:val="a3"/>
        <w:ind w:right="324" w:firstLine="600"/>
        <w:jc w:val="both"/>
      </w:pPr>
      <w:r>
        <w:t>знатьуровнитеррористическойопасности,иметьнавыкибезопасныхдействийприихобъявлении;</w:t>
      </w:r>
    </w:p>
    <w:p w:rsidR="006E1E41" w:rsidRDefault="00227BC0">
      <w:pPr>
        <w:pStyle w:val="a3"/>
        <w:ind w:right="325" w:firstLine="600"/>
        <w:jc w:val="both"/>
      </w:pPr>
      <w:r>
        <w:t>иметь представление о безопасных действиях п</w:t>
      </w:r>
      <w:r>
        <w:t>ри угрозе (обнаружение бесхозных вещей,подозрительных предметовидругие) и вслучае террористического акта (подрыввзрывногоустройства,наездтранспортногосредства,попаданиевзаложникиидругие),проведенииконтртеррористической операции;</w:t>
      </w:r>
    </w:p>
    <w:p w:rsidR="006E1E41" w:rsidRDefault="00227BC0">
      <w:pPr>
        <w:pStyle w:val="a3"/>
        <w:ind w:right="326" w:firstLine="600"/>
        <w:jc w:val="both"/>
      </w:pPr>
      <w:r>
        <w:t>раскрыватьправовыеосновы,ст</w:t>
      </w:r>
      <w:r>
        <w:t>руктуруизадачигосударственнойсистемыпротиводействияэкстремизму итерроризму;</w:t>
      </w:r>
    </w:p>
    <w:p w:rsidR="006E1E41" w:rsidRDefault="00227BC0">
      <w:pPr>
        <w:pStyle w:val="a3"/>
        <w:spacing w:line="242" w:lineRule="auto"/>
        <w:ind w:right="330" w:firstLine="600"/>
        <w:jc w:val="both"/>
      </w:pPr>
      <w:r>
        <w:t>объяснятьправа,обязанностиииметьпредставлениеобответственностигражданиюридическихлиц вобласти противодействияэкстремизму и терроризму.</w:t>
      </w:r>
    </w:p>
    <w:p w:rsidR="006E1E41" w:rsidRDefault="006E1E41">
      <w:pPr>
        <w:pStyle w:val="a3"/>
        <w:spacing w:before="6"/>
        <w:ind w:left="0"/>
        <w:rPr>
          <w:sz w:val="23"/>
        </w:rPr>
      </w:pPr>
    </w:p>
    <w:p w:rsidR="006E1E41" w:rsidRDefault="00227BC0">
      <w:pPr>
        <w:pStyle w:val="1"/>
        <w:ind w:left="4582" w:right="3209" w:hanging="1551"/>
      </w:pPr>
      <w:r>
        <w:t>ТЕМАТИЧЕСКОЕ ПЛАНИРОВАНИЕ10 КЛАСС</w:t>
      </w:r>
    </w:p>
    <w:p w:rsidR="006E1E41" w:rsidRDefault="006E1E41">
      <w:pPr>
        <w:pStyle w:val="a3"/>
        <w:spacing w:before="1" w:after="1"/>
        <w:ind w:left="0"/>
        <w:rPr>
          <w:b/>
        </w:r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2787"/>
        <w:gridCol w:w="1016"/>
        <w:gridCol w:w="1541"/>
        <w:gridCol w:w="1611"/>
        <w:gridCol w:w="2552"/>
      </w:tblGrid>
      <w:tr w:rsidR="006E1E41">
        <w:trPr>
          <w:trHeight w:val="275"/>
        </w:trPr>
        <w:tc>
          <w:tcPr>
            <w:tcW w:w="565" w:type="dxa"/>
            <w:vMerge w:val="restart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37" w:right="11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2787" w:type="dxa"/>
            <w:vMerge w:val="restart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672" w:right="199" w:hanging="46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итемпрограммы</w:t>
            </w:r>
          </w:p>
        </w:tc>
        <w:tc>
          <w:tcPr>
            <w:tcW w:w="4168" w:type="dxa"/>
            <w:gridSpan w:val="3"/>
          </w:tcPr>
          <w:p w:rsidR="006E1E41" w:rsidRDefault="00227BC0">
            <w:pPr>
              <w:pStyle w:val="TableParagraph"/>
              <w:spacing w:before="43" w:line="212" w:lineRule="exact"/>
              <w:ind w:left="126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Количествочасов</w:t>
            </w:r>
          </w:p>
        </w:tc>
        <w:tc>
          <w:tcPr>
            <w:tcW w:w="2552" w:type="dxa"/>
            <w:vMerge w:val="restart"/>
          </w:tcPr>
          <w:p w:rsidR="006E1E41" w:rsidRDefault="00227BC0">
            <w:pPr>
              <w:pStyle w:val="TableParagraph"/>
              <w:spacing w:before="43"/>
              <w:ind w:left="486" w:right="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Электронные(цифровые)</w:t>
            </w:r>
          </w:p>
          <w:p w:rsidR="006E1E41" w:rsidRDefault="00227BC0">
            <w:pPr>
              <w:pStyle w:val="TableParagraph"/>
              <w:spacing w:line="226" w:lineRule="exact"/>
              <w:ind w:left="486" w:right="49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образовательные</w:t>
            </w:r>
            <w:r>
              <w:rPr>
                <w:b/>
                <w:sz w:val="20"/>
              </w:rPr>
              <w:t>ресурсы</w:t>
            </w:r>
          </w:p>
        </w:tc>
      </w:tr>
      <w:tr w:rsidR="006E1E41">
        <w:trPr>
          <w:trHeight w:val="680"/>
        </w:trPr>
        <w:tc>
          <w:tcPr>
            <w:tcW w:w="565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6E1E41" w:rsidRDefault="006E1E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234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41" w:type="dxa"/>
          </w:tcPr>
          <w:p w:rsidR="006E1E41" w:rsidRDefault="00227BC0">
            <w:pPr>
              <w:pStyle w:val="TableParagraph"/>
              <w:spacing w:before="137" w:line="235" w:lineRule="auto"/>
              <w:ind w:left="436" w:right="133" w:hanging="2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11" w:type="dxa"/>
          </w:tcPr>
          <w:p w:rsidR="006E1E41" w:rsidRDefault="00227BC0">
            <w:pPr>
              <w:pStyle w:val="TableParagraph"/>
              <w:spacing w:before="137" w:line="235" w:lineRule="auto"/>
              <w:ind w:left="470" w:right="135" w:hanging="32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Практическиеработы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</w:tr>
      <w:tr w:rsidR="006E1E41">
        <w:trPr>
          <w:trHeight w:val="732"/>
        </w:trPr>
        <w:tc>
          <w:tcPr>
            <w:tcW w:w="565" w:type="dxa"/>
            <w:tcBorders>
              <w:bottom w:val="single" w:sz="4" w:space="0" w:color="000000"/>
            </w:tcBorders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</w:tcPr>
          <w:p w:rsidR="006E1E41" w:rsidRDefault="00227BC0">
            <w:pPr>
              <w:pStyle w:val="TableParagraph"/>
              <w:spacing w:before="23" w:line="230" w:lineRule="atLeast"/>
              <w:ind w:left="97" w:right="111"/>
              <w:rPr>
                <w:sz w:val="20"/>
              </w:rPr>
            </w:pPr>
            <w:r>
              <w:rPr>
                <w:sz w:val="20"/>
              </w:rPr>
              <w:t>Безопасное и устойчивоеразвитие личности, общества,государства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bottom w:val="single" w:sz="4" w:space="0" w:color="000000"/>
            </w:tcBorders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6E1E41" w:rsidRDefault="00227BC0">
            <w:pPr>
              <w:pStyle w:val="TableParagraph"/>
              <w:spacing w:before="158"/>
              <w:ind w:left="100" w:right="127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9">
              <w:r>
                <w:rPr>
                  <w:sz w:val="20"/>
                  <w:u w:val="single"/>
                </w:rPr>
                <w:t>https://m.edsoo.ru/8332b07b</w:t>
              </w:r>
            </w:hyperlink>
          </w:p>
        </w:tc>
      </w:tr>
      <w:tr w:rsidR="006E1E41">
        <w:trPr>
          <w:trHeight w:val="502"/>
        </w:trPr>
        <w:tc>
          <w:tcPr>
            <w:tcW w:w="565" w:type="dxa"/>
            <w:tcBorders>
              <w:top w:val="single" w:sz="4" w:space="0" w:color="000000"/>
            </w:tcBorders>
          </w:tcPr>
          <w:p w:rsidR="006E1E41" w:rsidRDefault="00227BC0">
            <w:pPr>
              <w:pStyle w:val="TableParagraph"/>
              <w:spacing w:before="156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sz="4" w:space="0" w:color="000000"/>
            </w:tcBorders>
          </w:tcPr>
          <w:p w:rsidR="006E1E41" w:rsidRDefault="00227BC0">
            <w:pPr>
              <w:pStyle w:val="TableParagraph"/>
              <w:spacing w:before="156"/>
              <w:ind w:left="97"/>
              <w:rPr>
                <w:sz w:val="20"/>
              </w:rPr>
            </w:pPr>
            <w:r>
              <w:rPr>
                <w:sz w:val="20"/>
              </w:rPr>
              <w:t>Основывоеннойподготовки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:rsidR="006E1E41" w:rsidRDefault="00227BC0">
            <w:pPr>
              <w:pStyle w:val="TableParagraph"/>
              <w:spacing w:before="156"/>
              <w:ind w:left="234" w:right="1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</w:tcBorders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6E1E41" w:rsidRDefault="00227BC0">
            <w:pPr>
              <w:pStyle w:val="TableParagraph"/>
              <w:spacing w:before="22" w:line="230" w:lineRule="atLeast"/>
              <w:ind w:left="100" w:right="127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0">
              <w:r>
                <w:rPr>
                  <w:sz w:val="20"/>
                  <w:u w:val="single"/>
                </w:rPr>
                <w:t>https://m.edsoo.ru/8332b07b</w:t>
              </w:r>
            </w:hyperlink>
          </w:p>
        </w:tc>
      </w:tr>
      <w:tr w:rsidR="006E1E41">
        <w:trPr>
          <w:trHeight w:val="735"/>
        </w:trPr>
        <w:tc>
          <w:tcPr>
            <w:tcW w:w="56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87" w:type="dxa"/>
          </w:tcPr>
          <w:p w:rsidR="006E1E41" w:rsidRDefault="00227BC0">
            <w:pPr>
              <w:pStyle w:val="TableParagraph"/>
              <w:spacing w:before="25" w:line="230" w:lineRule="atLeast"/>
              <w:ind w:left="97" w:right="670"/>
              <w:rPr>
                <w:sz w:val="20"/>
              </w:rPr>
            </w:pPr>
            <w:r>
              <w:rPr>
                <w:sz w:val="20"/>
              </w:rPr>
              <w:t>Культура безопасностижизнедеятельности всовременномобществе</w:t>
            </w:r>
          </w:p>
        </w:tc>
        <w:tc>
          <w:tcPr>
            <w:tcW w:w="1016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E1E41" w:rsidRDefault="00227BC0">
            <w:pPr>
              <w:pStyle w:val="TableParagraph"/>
              <w:spacing w:before="158"/>
              <w:ind w:left="100" w:right="127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1">
              <w:r>
                <w:rPr>
                  <w:sz w:val="20"/>
                  <w:u w:val="single"/>
                </w:rPr>
                <w:t>https://m.edsoo.ru/8332b07b</w:t>
              </w:r>
            </w:hyperlink>
          </w:p>
        </w:tc>
      </w:tr>
      <w:tr w:rsidR="006E1E41">
        <w:trPr>
          <w:trHeight w:val="505"/>
        </w:trPr>
        <w:tc>
          <w:tcPr>
            <w:tcW w:w="56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87" w:type="dxa"/>
          </w:tcPr>
          <w:p w:rsidR="006E1E41" w:rsidRDefault="00227BC0">
            <w:pPr>
              <w:pStyle w:val="TableParagraph"/>
              <w:spacing w:before="158"/>
              <w:ind w:left="97"/>
              <w:rPr>
                <w:sz w:val="20"/>
              </w:rPr>
            </w:pPr>
            <w:r>
              <w:rPr>
                <w:sz w:val="20"/>
              </w:rPr>
              <w:t>Безопасностьв быту</w:t>
            </w:r>
          </w:p>
        </w:tc>
        <w:tc>
          <w:tcPr>
            <w:tcW w:w="1016" w:type="dxa"/>
          </w:tcPr>
          <w:p w:rsidR="006E1E41" w:rsidRDefault="00227BC0">
            <w:pPr>
              <w:pStyle w:val="TableParagraph"/>
              <w:spacing w:before="158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E1E41" w:rsidRDefault="00227BC0">
            <w:pPr>
              <w:pStyle w:val="TableParagraph"/>
              <w:spacing w:before="25" w:line="230" w:lineRule="atLeast"/>
              <w:ind w:left="100" w:right="127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2">
              <w:r>
                <w:rPr>
                  <w:sz w:val="20"/>
                  <w:u w:val="single"/>
                </w:rPr>
                <w:t>https://m.edsoo.ru/8332b07b</w:t>
              </w:r>
            </w:hyperlink>
          </w:p>
        </w:tc>
      </w:tr>
      <w:tr w:rsidR="006E1E41">
        <w:trPr>
          <w:trHeight w:val="505"/>
        </w:trPr>
        <w:tc>
          <w:tcPr>
            <w:tcW w:w="56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87" w:type="dxa"/>
          </w:tcPr>
          <w:p w:rsidR="006E1E41" w:rsidRDefault="00227BC0">
            <w:pPr>
              <w:pStyle w:val="TableParagraph"/>
              <w:spacing w:before="158"/>
              <w:ind w:left="97"/>
              <w:rPr>
                <w:sz w:val="20"/>
              </w:rPr>
            </w:pPr>
            <w:r>
              <w:rPr>
                <w:sz w:val="20"/>
              </w:rPr>
              <w:t>Безопасностьна транспорте</w:t>
            </w:r>
          </w:p>
        </w:tc>
        <w:tc>
          <w:tcPr>
            <w:tcW w:w="1016" w:type="dxa"/>
          </w:tcPr>
          <w:p w:rsidR="006E1E41" w:rsidRDefault="00227BC0">
            <w:pPr>
              <w:pStyle w:val="TableParagraph"/>
              <w:spacing w:before="158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E1E41" w:rsidRDefault="00227BC0">
            <w:pPr>
              <w:pStyle w:val="TableParagraph"/>
              <w:spacing w:before="25" w:line="230" w:lineRule="atLeast"/>
              <w:ind w:left="100" w:right="127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3">
              <w:r>
                <w:rPr>
                  <w:sz w:val="20"/>
                  <w:u w:val="single"/>
                </w:rPr>
                <w:t>https://m.edsoo.ru/8332b07b</w:t>
              </w:r>
            </w:hyperlink>
          </w:p>
        </w:tc>
      </w:tr>
      <w:tr w:rsidR="006E1E41">
        <w:trPr>
          <w:trHeight w:val="505"/>
        </w:trPr>
        <w:tc>
          <w:tcPr>
            <w:tcW w:w="56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87" w:type="dxa"/>
          </w:tcPr>
          <w:p w:rsidR="006E1E41" w:rsidRDefault="00227BC0">
            <w:pPr>
              <w:pStyle w:val="TableParagraph"/>
              <w:spacing w:before="25" w:line="230" w:lineRule="atLeast"/>
              <w:ind w:left="97" w:right="791"/>
              <w:rPr>
                <w:sz w:val="20"/>
              </w:rPr>
            </w:pPr>
            <w:r>
              <w:rPr>
                <w:sz w:val="20"/>
              </w:rPr>
              <w:t>Безопасность вобщественныхместах</w:t>
            </w:r>
          </w:p>
        </w:tc>
        <w:tc>
          <w:tcPr>
            <w:tcW w:w="1016" w:type="dxa"/>
          </w:tcPr>
          <w:p w:rsidR="006E1E41" w:rsidRDefault="00227BC0">
            <w:pPr>
              <w:pStyle w:val="TableParagraph"/>
              <w:spacing w:before="158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E1E41" w:rsidRDefault="00227BC0">
            <w:pPr>
              <w:pStyle w:val="TableParagraph"/>
              <w:spacing w:before="25" w:line="230" w:lineRule="atLeast"/>
              <w:ind w:left="100" w:right="127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4">
              <w:r>
                <w:rPr>
                  <w:sz w:val="20"/>
                  <w:u w:val="single"/>
                </w:rPr>
                <w:t>https://m.edsoo.ru/8332b07b</w:t>
              </w:r>
            </w:hyperlink>
          </w:p>
        </w:tc>
      </w:tr>
      <w:tr w:rsidR="006E1E41">
        <w:trPr>
          <w:trHeight w:val="500"/>
        </w:trPr>
        <w:tc>
          <w:tcPr>
            <w:tcW w:w="3352" w:type="dxa"/>
            <w:gridSpan w:val="2"/>
          </w:tcPr>
          <w:p w:rsidR="006E1E41" w:rsidRDefault="00227BC0">
            <w:pPr>
              <w:pStyle w:val="TableParagraph"/>
              <w:spacing w:before="23" w:line="230" w:lineRule="atLeast"/>
              <w:ind w:left="102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КОЛИЧЕСТВО ЧАСОВПОПРОГРАММЕ</w:t>
            </w:r>
          </w:p>
        </w:tc>
        <w:tc>
          <w:tcPr>
            <w:tcW w:w="1016" w:type="dxa"/>
          </w:tcPr>
          <w:p w:rsidR="006E1E41" w:rsidRDefault="00227BC0">
            <w:pPr>
              <w:pStyle w:val="TableParagraph"/>
              <w:spacing w:before="158"/>
              <w:ind w:left="234" w:right="19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41" w:type="dxa"/>
          </w:tcPr>
          <w:p w:rsidR="006E1E41" w:rsidRDefault="00227BC0">
            <w:pPr>
              <w:pStyle w:val="TableParagraph"/>
              <w:spacing w:before="158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11" w:type="dxa"/>
          </w:tcPr>
          <w:p w:rsidR="006E1E41" w:rsidRDefault="00227BC0">
            <w:pPr>
              <w:pStyle w:val="TableParagraph"/>
              <w:spacing w:before="158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52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</w:tbl>
    <w:p w:rsidR="006E1E41" w:rsidRDefault="006E1E41">
      <w:pPr>
        <w:pStyle w:val="a3"/>
        <w:spacing w:before="4"/>
        <w:ind w:left="0"/>
        <w:rPr>
          <w:b/>
          <w:sz w:val="28"/>
        </w:rPr>
      </w:pPr>
    </w:p>
    <w:p w:rsidR="006E1E41" w:rsidRDefault="00227BC0">
      <w:pPr>
        <w:ind w:left="135"/>
        <w:rPr>
          <w:b/>
          <w:sz w:val="24"/>
        </w:rPr>
      </w:pPr>
      <w:r>
        <w:rPr>
          <w:b/>
          <w:sz w:val="24"/>
        </w:rPr>
        <w:t xml:space="preserve">11 </w:t>
      </w:r>
      <w:r>
        <w:rPr>
          <w:b/>
          <w:sz w:val="24"/>
        </w:rPr>
        <w:t>КЛАСС</w:t>
      </w:r>
    </w:p>
    <w:p w:rsidR="006E1E41" w:rsidRDefault="006E1E41">
      <w:pPr>
        <w:pStyle w:val="a3"/>
        <w:spacing w:before="9" w:after="1"/>
        <w:ind w:left="0"/>
        <w:rPr>
          <w:b/>
          <w:sz w:val="19"/>
        </w:r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0"/>
        <w:gridCol w:w="2697"/>
        <w:gridCol w:w="1036"/>
        <w:gridCol w:w="1561"/>
        <w:gridCol w:w="1626"/>
        <w:gridCol w:w="2562"/>
      </w:tblGrid>
      <w:tr w:rsidR="006E1E41">
        <w:trPr>
          <w:trHeight w:val="275"/>
        </w:trPr>
        <w:tc>
          <w:tcPr>
            <w:tcW w:w="590" w:type="dxa"/>
            <w:vMerge w:val="restart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152" w:right="12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2697" w:type="dxa"/>
            <w:vMerge w:val="restart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627" w:right="149" w:hanging="4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итемпрограммы</w:t>
            </w:r>
          </w:p>
        </w:tc>
        <w:tc>
          <w:tcPr>
            <w:tcW w:w="4223" w:type="dxa"/>
            <w:gridSpan w:val="3"/>
          </w:tcPr>
          <w:p w:rsidR="006E1E41" w:rsidRDefault="00227BC0">
            <w:pPr>
              <w:pStyle w:val="TableParagraph"/>
              <w:spacing w:before="43" w:line="212" w:lineRule="exact"/>
              <w:ind w:left="128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Количествочасов</w:t>
            </w:r>
          </w:p>
        </w:tc>
        <w:tc>
          <w:tcPr>
            <w:tcW w:w="2562" w:type="dxa"/>
            <w:vMerge w:val="restart"/>
          </w:tcPr>
          <w:p w:rsidR="006E1E41" w:rsidRDefault="00227BC0">
            <w:pPr>
              <w:pStyle w:val="TableParagraph"/>
              <w:spacing w:before="25" w:line="230" w:lineRule="atLeast"/>
              <w:ind w:left="490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Электронные(цифровые)</w:t>
            </w:r>
            <w:r>
              <w:rPr>
                <w:b/>
                <w:spacing w:val="-1"/>
                <w:sz w:val="20"/>
              </w:rPr>
              <w:t>образовательные</w:t>
            </w:r>
            <w:r>
              <w:rPr>
                <w:b/>
                <w:sz w:val="20"/>
              </w:rPr>
              <w:t>ресурсы</w:t>
            </w:r>
          </w:p>
        </w:tc>
      </w:tr>
      <w:tr w:rsidR="006E1E41">
        <w:trPr>
          <w:trHeight w:val="685"/>
        </w:trPr>
        <w:tc>
          <w:tcPr>
            <w:tcW w:w="590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</w:tcPr>
          <w:p w:rsidR="006E1E41" w:rsidRDefault="006E1E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244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61" w:type="dxa"/>
          </w:tcPr>
          <w:p w:rsidR="006E1E41" w:rsidRDefault="00227BC0">
            <w:pPr>
              <w:pStyle w:val="TableParagraph"/>
              <w:spacing w:before="133"/>
              <w:ind w:left="441" w:right="148" w:hanging="2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26" w:type="dxa"/>
          </w:tcPr>
          <w:p w:rsidR="006E1E41" w:rsidRDefault="00227BC0">
            <w:pPr>
              <w:pStyle w:val="TableParagraph"/>
              <w:spacing w:before="133"/>
              <w:ind w:left="475" w:right="140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Практическиеработы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</w:tr>
      <w:tr w:rsidR="006E1E41">
        <w:trPr>
          <w:trHeight w:val="505"/>
        </w:trPr>
        <w:tc>
          <w:tcPr>
            <w:tcW w:w="590" w:type="dxa"/>
          </w:tcPr>
          <w:p w:rsidR="006E1E41" w:rsidRDefault="00227BC0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7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316"/>
              <w:rPr>
                <w:sz w:val="20"/>
              </w:rPr>
            </w:pPr>
            <w:r>
              <w:rPr>
                <w:sz w:val="20"/>
              </w:rPr>
              <w:t>Безопасностьвприроднойсреде</w:t>
            </w:r>
          </w:p>
        </w:tc>
        <w:tc>
          <w:tcPr>
            <w:tcW w:w="1036" w:type="dxa"/>
          </w:tcPr>
          <w:p w:rsidR="006E1E41" w:rsidRDefault="00227BC0">
            <w:pPr>
              <w:pStyle w:val="TableParagraph"/>
              <w:spacing w:before="159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 w:rsidR="006E1E41" w:rsidRDefault="00227BC0">
            <w:pPr>
              <w:pStyle w:val="TableParagraph"/>
              <w:spacing w:before="25" w:line="230" w:lineRule="atLeast"/>
              <w:ind w:left="10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5">
              <w:r>
                <w:rPr>
                  <w:spacing w:val="-1"/>
                  <w:sz w:val="20"/>
                  <w:u w:val="single"/>
                </w:rPr>
                <w:t>https://m.edsoo.ru/2d60fb5a</w:t>
              </w:r>
            </w:hyperlink>
          </w:p>
        </w:tc>
      </w:tr>
      <w:tr w:rsidR="006E1E41">
        <w:trPr>
          <w:trHeight w:val="735"/>
        </w:trPr>
        <w:tc>
          <w:tcPr>
            <w:tcW w:w="59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7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438"/>
              <w:rPr>
                <w:sz w:val="20"/>
              </w:rPr>
            </w:pPr>
            <w:r>
              <w:rPr>
                <w:sz w:val="20"/>
              </w:rPr>
              <w:t>Основы медицинскихзнаний.Оказаниепервойпомощи</w:t>
            </w:r>
          </w:p>
        </w:tc>
        <w:tc>
          <w:tcPr>
            <w:tcW w:w="1036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 w:rsidR="006E1E41" w:rsidRDefault="00227BC0">
            <w:pPr>
              <w:pStyle w:val="TableParagraph"/>
              <w:spacing w:before="158"/>
              <w:ind w:left="10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6">
              <w:r>
                <w:rPr>
                  <w:spacing w:val="-1"/>
                  <w:sz w:val="20"/>
                  <w:u w:val="single"/>
                </w:rPr>
                <w:t>https://m.edsoo.ru/2d60fb5a</w:t>
              </w:r>
            </w:hyperlink>
          </w:p>
        </w:tc>
      </w:tr>
      <w:tr w:rsidR="006E1E41">
        <w:trPr>
          <w:trHeight w:val="505"/>
        </w:trPr>
        <w:tc>
          <w:tcPr>
            <w:tcW w:w="590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697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Безопасностьвсоциуме</w:t>
            </w:r>
          </w:p>
        </w:tc>
        <w:tc>
          <w:tcPr>
            <w:tcW w:w="1036" w:type="dxa"/>
          </w:tcPr>
          <w:p w:rsidR="006E1E41" w:rsidRDefault="00227BC0">
            <w:pPr>
              <w:pStyle w:val="TableParagraph"/>
              <w:spacing w:before="158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 w:rsidR="006E1E41" w:rsidRDefault="00227BC0">
            <w:pPr>
              <w:pStyle w:val="TableParagraph"/>
              <w:spacing w:before="25" w:line="230" w:lineRule="atLeast"/>
              <w:ind w:left="10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7">
              <w:r>
                <w:rPr>
                  <w:spacing w:val="-1"/>
                  <w:sz w:val="20"/>
                  <w:u w:val="single"/>
                </w:rPr>
                <w:t>https://m.edsoo.ru/2d60fb5a</w:t>
              </w:r>
            </w:hyperlink>
          </w:p>
        </w:tc>
      </w:tr>
      <w:tr w:rsidR="006E1E41">
        <w:trPr>
          <w:trHeight w:val="735"/>
        </w:trPr>
        <w:tc>
          <w:tcPr>
            <w:tcW w:w="590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7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070"/>
              <w:rPr>
                <w:sz w:val="20"/>
              </w:rPr>
            </w:pPr>
            <w:r>
              <w:rPr>
                <w:sz w:val="20"/>
              </w:rPr>
              <w:t>Безопасность в</w:t>
            </w:r>
            <w:r>
              <w:rPr>
                <w:spacing w:val="-1"/>
                <w:sz w:val="20"/>
              </w:rPr>
              <w:t>информационном</w:t>
            </w:r>
            <w:r>
              <w:rPr>
                <w:sz w:val="20"/>
              </w:rPr>
              <w:t>пространстве</w:t>
            </w:r>
          </w:p>
        </w:tc>
        <w:tc>
          <w:tcPr>
            <w:tcW w:w="1036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 w:rsidR="006E1E41" w:rsidRDefault="00227BC0">
            <w:pPr>
              <w:pStyle w:val="TableParagraph"/>
              <w:spacing w:before="158"/>
              <w:ind w:left="10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8">
              <w:r>
                <w:rPr>
                  <w:spacing w:val="-1"/>
                  <w:sz w:val="20"/>
                  <w:u w:val="single"/>
                </w:rPr>
                <w:t>https://m.edsoo.ru/2d60fb5a</w:t>
              </w:r>
            </w:hyperlink>
          </w:p>
        </w:tc>
      </w:tr>
      <w:tr w:rsidR="006E1E41">
        <w:trPr>
          <w:trHeight w:val="500"/>
        </w:trPr>
        <w:tc>
          <w:tcPr>
            <w:tcW w:w="590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7" w:type="dxa"/>
          </w:tcPr>
          <w:p w:rsidR="006E1E41" w:rsidRDefault="00227BC0">
            <w:pPr>
              <w:pStyle w:val="TableParagraph"/>
              <w:spacing w:before="23" w:line="230" w:lineRule="atLeast"/>
              <w:ind w:left="102" w:right="298"/>
              <w:rPr>
                <w:sz w:val="20"/>
              </w:rPr>
            </w:pPr>
            <w:r>
              <w:rPr>
                <w:sz w:val="20"/>
              </w:rPr>
              <w:t>Основы противодействияэкстремизмуитерроризму</w:t>
            </w:r>
          </w:p>
        </w:tc>
        <w:tc>
          <w:tcPr>
            <w:tcW w:w="1036" w:type="dxa"/>
          </w:tcPr>
          <w:p w:rsidR="006E1E41" w:rsidRDefault="00227BC0">
            <w:pPr>
              <w:pStyle w:val="TableParagraph"/>
              <w:spacing w:before="158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1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 w:rsidR="006E1E41" w:rsidRDefault="00227BC0">
            <w:pPr>
              <w:pStyle w:val="TableParagraph"/>
              <w:spacing w:before="23" w:line="230" w:lineRule="atLeast"/>
              <w:ind w:left="10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hyperlink r:id="rId19">
              <w:r>
                <w:rPr>
                  <w:spacing w:val="-1"/>
                  <w:sz w:val="20"/>
                  <w:u w:val="single"/>
                </w:rPr>
                <w:t>https://m.edsoo.ru/2d60fb5a</w:t>
              </w:r>
            </w:hyperlink>
          </w:p>
        </w:tc>
      </w:tr>
    </w:tbl>
    <w:p w:rsidR="006E1E41" w:rsidRDefault="006E1E41">
      <w:pPr>
        <w:spacing w:line="230" w:lineRule="atLeast"/>
        <w:rPr>
          <w:sz w:val="20"/>
        </w:rPr>
        <w:sectPr w:rsidR="006E1E41">
          <w:pgSz w:w="11910" w:h="16840"/>
          <w:pgMar w:top="640" w:right="380" w:bottom="280" w:left="10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87"/>
        <w:gridCol w:w="1036"/>
        <w:gridCol w:w="1561"/>
        <w:gridCol w:w="1626"/>
        <w:gridCol w:w="2562"/>
      </w:tblGrid>
      <w:tr w:rsidR="006E1E41">
        <w:trPr>
          <w:trHeight w:val="500"/>
        </w:trPr>
        <w:tc>
          <w:tcPr>
            <w:tcW w:w="3287" w:type="dxa"/>
          </w:tcPr>
          <w:p w:rsidR="006E1E41" w:rsidRDefault="00227BC0">
            <w:pPr>
              <w:pStyle w:val="TableParagraph"/>
              <w:spacing w:before="24" w:line="230" w:lineRule="atLeast"/>
              <w:ind w:left="102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ОБЩЕЕ КОЛИЧЕСТВО ЧАСОВПОПРОГРАММЕ</w:t>
            </w:r>
          </w:p>
        </w:tc>
        <w:tc>
          <w:tcPr>
            <w:tcW w:w="1036" w:type="dxa"/>
          </w:tcPr>
          <w:p w:rsidR="006E1E41" w:rsidRDefault="00227BC0">
            <w:pPr>
              <w:pStyle w:val="TableParagraph"/>
              <w:spacing w:before="159"/>
              <w:ind w:left="244" w:right="20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1" w:type="dxa"/>
          </w:tcPr>
          <w:p w:rsidR="006E1E41" w:rsidRDefault="00227BC0">
            <w:pPr>
              <w:pStyle w:val="TableParagraph"/>
              <w:spacing w:before="159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26" w:type="dxa"/>
          </w:tcPr>
          <w:p w:rsidR="006E1E41" w:rsidRDefault="00227BC0">
            <w:pPr>
              <w:pStyle w:val="TableParagraph"/>
              <w:spacing w:before="159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62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</w:tbl>
    <w:p w:rsidR="006E1E41" w:rsidRDefault="006E1E41">
      <w:pPr>
        <w:pStyle w:val="a3"/>
        <w:ind w:left="0"/>
        <w:rPr>
          <w:b/>
          <w:sz w:val="17"/>
        </w:rPr>
      </w:pPr>
    </w:p>
    <w:p w:rsidR="006E1E41" w:rsidRDefault="00227BC0">
      <w:pPr>
        <w:pStyle w:val="1"/>
        <w:spacing w:before="90"/>
        <w:ind w:left="4582" w:right="3459" w:hanging="1296"/>
      </w:pPr>
      <w:r>
        <w:t>ПОУРОЧНОЕ ПЛАНИРОВАНИЕ10 КЛАСС</w:t>
      </w:r>
    </w:p>
    <w:p w:rsidR="006E1E41" w:rsidRDefault="006E1E41">
      <w:pPr>
        <w:pStyle w:val="a3"/>
        <w:spacing w:before="9"/>
        <w:ind w:left="0"/>
        <w:rPr>
          <w:b/>
          <w:sz w:val="19"/>
        </w:r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5"/>
        <w:gridCol w:w="2196"/>
        <w:gridCol w:w="790"/>
        <w:gridCol w:w="1470"/>
        <w:gridCol w:w="1530"/>
        <w:gridCol w:w="1054"/>
        <w:gridCol w:w="2510"/>
      </w:tblGrid>
      <w:tr w:rsidR="006E1E41">
        <w:trPr>
          <w:trHeight w:val="275"/>
        </w:trPr>
        <w:tc>
          <w:tcPr>
            <w:tcW w:w="515" w:type="dxa"/>
            <w:vMerge w:val="restart"/>
          </w:tcPr>
          <w:p w:rsidR="006E1E41" w:rsidRDefault="00227BC0">
            <w:pPr>
              <w:pStyle w:val="TableParagraph"/>
              <w:spacing w:before="183"/>
              <w:ind w:left="112" w:right="91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2196" w:type="dxa"/>
            <w:vMerge w:val="restart"/>
          </w:tcPr>
          <w:p w:rsidR="006E1E41" w:rsidRDefault="006E1E4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E1E41" w:rsidRDefault="00227BC0">
            <w:pPr>
              <w:pStyle w:val="TableParagraph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Темаурока</w:t>
            </w:r>
          </w:p>
        </w:tc>
        <w:tc>
          <w:tcPr>
            <w:tcW w:w="3790" w:type="dxa"/>
            <w:gridSpan w:val="3"/>
          </w:tcPr>
          <w:p w:rsidR="006E1E41" w:rsidRDefault="00227BC0">
            <w:pPr>
              <w:pStyle w:val="TableParagraph"/>
              <w:spacing w:before="43" w:line="212" w:lineRule="exact"/>
              <w:ind w:left="107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Количествочасов</w:t>
            </w:r>
          </w:p>
        </w:tc>
        <w:tc>
          <w:tcPr>
            <w:tcW w:w="1054" w:type="dxa"/>
            <w:vMerge w:val="restart"/>
          </w:tcPr>
          <w:p w:rsidR="006E1E41" w:rsidRDefault="00227BC0">
            <w:pPr>
              <w:pStyle w:val="TableParagraph"/>
              <w:spacing w:before="183"/>
              <w:ind w:left="104" w:right="89" w:firstLine="200"/>
              <w:rPr>
                <w:b/>
                <w:sz w:val="20"/>
              </w:rPr>
            </w:pPr>
            <w:r>
              <w:rPr>
                <w:b/>
                <w:sz w:val="20"/>
              </w:rPr>
              <w:t>Датаизучения</w:t>
            </w:r>
          </w:p>
        </w:tc>
        <w:tc>
          <w:tcPr>
            <w:tcW w:w="2510" w:type="dxa"/>
            <w:vMerge w:val="restart"/>
          </w:tcPr>
          <w:p w:rsidR="006E1E41" w:rsidRDefault="00227BC0">
            <w:pPr>
              <w:pStyle w:val="TableParagraph"/>
              <w:spacing w:before="68"/>
              <w:ind w:left="146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Электронныецифровыеобразовательныересурсы</w:t>
            </w:r>
          </w:p>
        </w:tc>
      </w:tr>
      <w:tr w:rsidR="006E1E41">
        <w:trPr>
          <w:trHeight w:val="505"/>
        </w:trPr>
        <w:tc>
          <w:tcPr>
            <w:tcW w:w="515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E1E41" w:rsidRDefault="00227BC0">
            <w:pPr>
              <w:pStyle w:val="TableParagraph"/>
              <w:spacing w:before="158"/>
              <w:ind w:left="12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70" w:type="dxa"/>
          </w:tcPr>
          <w:p w:rsidR="006E1E41" w:rsidRDefault="00227BC0">
            <w:pPr>
              <w:pStyle w:val="TableParagraph"/>
              <w:spacing w:before="25" w:line="230" w:lineRule="atLeast"/>
              <w:ind w:left="398" w:right="100" w:hanging="2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530" w:type="dxa"/>
          </w:tcPr>
          <w:p w:rsidR="006E1E41" w:rsidRDefault="00227BC0">
            <w:pPr>
              <w:pStyle w:val="TableParagraph"/>
              <w:spacing w:before="25" w:line="230" w:lineRule="atLeast"/>
              <w:ind w:left="423" w:right="97" w:hanging="32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Практическиеработы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</w:tr>
      <w:tr w:rsidR="006E1E41">
        <w:trPr>
          <w:trHeight w:val="142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210"/>
              <w:rPr>
                <w:sz w:val="20"/>
              </w:rPr>
            </w:pPr>
            <w:r>
              <w:rPr>
                <w:sz w:val="20"/>
              </w:rPr>
              <w:t>Взаимодействиеличности, общества игосударства вобеспечениинациональной</w:t>
            </w:r>
          </w:p>
          <w:p w:rsidR="006E1E41" w:rsidRDefault="00227BC0">
            <w:pPr>
              <w:pStyle w:val="TableParagraph"/>
              <w:spacing w:before="1"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106" w:right="179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0">
              <w:r>
                <w:rPr>
                  <w:spacing w:val="-1"/>
                  <w:sz w:val="20"/>
                  <w:u w:val="single"/>
                </w:rPr>
                <w:t>https://m.edsoo.ru/eae0fff3</w:t>
              </w:r>
            </w:hyperlink>
          </w:p>
        </w:tc>
      </w:tr>
      <w:tr w:rsidR="006E1E41">
        <w:trPr>
          <w:trHeight w:val="119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Государственная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общественнаябезопасность.</w:t>
            </w:r>
          </w:p>
          <w:p w:rsidR="006E1E41" w:rsidRDefault="00227BC0">
            <w:pPr>
              <w:pStyle w:val="TableParagraph"/>
              <w:spacing w:line="230" w:lineRule="exact"/>
              <w:ind w:left="102" w:right="4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Входной </w:t>
            </w:r>
            <w:r>
              <w:rPr>
                <w:sz w:val="20"/>
              </w:rPr>
              <w:t>контрользнаний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65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483"/>
              <w:rPr>
                <w:sz w:val="20"/>
              </w:rPr>
            </w:pPr>
            <w:r>
              <w:rPr>
                <w:sz w:val="20"/>
              </w:rPr>
              <w:t>Роль личности,обществаигосударства в</w:t>
            </w:r>
            <w:r>
              <w:rPr>
                <w:spacing w:val="-1"/>
                <w:sz w:val="20"/>
              </w:rPr>
              <w:t xml:space="preserve">предупреждении </w:t>
            </w:r>
            <w:r>
              <w:rPr>
                <w:sz w:val="20"/>
              </w:rPr>
              <w:t>иликвидации</w:t>
            </w:r>
          </w:p>
          <w:p w:rsidR="006E1E41" w:rsidRDefault="00227BC0">
            <w:pPr>
              <w:pStyle w:val="TableParagraph"/>
              <w:spacing w:line="230" w:lineRule="atLeast"/>
              <w:ind w:left="102" w:right="846"/>
              <w:rPr>
                <w:sz w:val="20"/>
              </w:rPr>
            </w:pPr>
            <w:r>
              <w:rPr>
                <w:spacing w:val="-1"/>
                <w:sz w:val="20"/>
              </w:rPr>
              <w:t>чрезвычайных</w:t>
            </w:r>
            <w:r>
              <w:rPr>
                <w:sz w:val="20"/>
              </w:rPr>
              <w:t>ситуаций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96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228"/>
              <w:rPr>
                <w:sz w:val="20"/>
              </w:rPr>
            </w:pPr>
            <w:r>
              <w:rPr>
                <w:sz w:val="20"/>
              </w:rPr>
              <w:t>Оборона страны какобязательноеусловие</w:t>
            </w:r>
          </w:p>
          <w:p w:rsidR="006E1E41" w:rsidRDefault="00227BC0">
            <w:pPr>
              <w:pStyle w:val="TableParagraph"/>
              <w:spacing w:line="230" w:lineRule="atLeast"/>
              <w:ind w:left="102" w:right="668"/>
              <w:rPr>
                <w:sz w:val="20"/>
              </w:rPr>
            </w:pPr>
            <w:r>
              <w:rPr>
                <w:sz w:val="20"/>
              </w:rPr>
              <w:t>благополучногоразвитиястраны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735"/>
        </w:trPr>
        <w:tc>
          <w:tcPr>
            <w:tcW w:w="51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94"/>
              <w:rPr>
                <w:sz w:val="20"/>
              </w:rPr>
            </w:pPr>
            <w:r>
              <w:rPr>
                <w:sz w:val="20"/>
              </w:rPr>
              <w:t>Строевые приемы и</w:t>
            </w:r>
            <w:r>
              <w:rPr>
                <w:sz w:val="20"/>
              </w:rPr>
              <w:t>движение без оружия(строеваяподготовка)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96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6"/>
              <w:ind w:left="10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195"/>
              <w:rPr>
                <w:sz w:val="20"/>
              </w:rPr>
            </w:pPr>
            <w:r>
              <w:rPr>
                <w:sz w:val="20"/>
              </w:rPr>
              <w:t>Основные видытактическихдействий</w:t>
            </w:r>
          </w:p>
          <w:p w:rsidR="006E1E41" w:rsidRDefault="00227BC0">
            <w:pPr>
              <w:pStyle w:val="TableParagraph"/>
              <w:spacing w:line="230" w:lineRule="atLeast"/>
              <w:ind w:left="102" w:right="450"/>
              <w:rPr>
                <w:sz w:val="20"/>
              </w:rPr>
            </w:pPr>
            <w:r>
              <w:rPr>
                <w:sz w:val="20"/>
              </w:rPr>
              <w:t>войск(тактическаяподготовка)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6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19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182"/>
              <w:rPr>
                <w:sz w:val="20"/>
              </w:rPr>
            </w:pPr>
            <w:r>
              <w:rPr>
                <w:sz w:val="20"/>
              </w:rPr>
              <w:t>Требованиябезопасности приобращениисоружиемибоеприпасами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(огневаяподготовка)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424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exact"/>
              <w:ind w:left="102" w:right="295"/>
              <w:rPr>
                <w:sz w:val="20"/>
              </w:rPr>
            </w:pPr>
            <w:r>
              <w:rPr>
                <w:sz w:val="20"/>
              </w:rPr>
              <w:t>Виды, назначение и</w:t>
            </w:r>
            <w:r>
              <w:rPr>
                <w:spacing w:val="-1"/>
                <w:sz w:val="20"/>
              </w:rPr>
              <w:t>тактико-технические</w:t>
            </w:r>
            <w:r>
              <w:rPr>
                <w:sz w:val="20"/>
              </w:rPr>
              <w:t>характеристикисовременногострелкового оружия(огневаяподготовка)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65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4"/>
              <w:ind w:left="102" w:right="154"/>
              <w:rPr>
                <w:sz w:val="20"/>
              </w:rPr>
            </w:pPr>
            <w:r>
              <w:rPr>
                <w:sz w:val="20"/>
              </w:rPr>
              <w:t>Беспилотныелетательные аппараты(БПЛА)–</w:t>
            </w:r>
          </w:p>
          <w:p w:rsidR="006E1E41" w:rsidRDefault="00227BC0">
            <w:pPr>
              <w:pStyle w:val="TableParagraph"/>
              <w:spacing w:line="230" w:lineRule="atLeast"/>
              <w:ind w:left="102" w:right="153"/>
              <w:rPr>
                <w:sz w:val="20"/>
              </w:rPr>
            </w:pPr>
            <w:r>
              <w:rPr>
                <w:sz w:val="20"/>
              </w:rPr>
              <w:t>эффективное средствовооруженной борьбы(основы техническойподготовкиисвязи)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420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3" w:line="230" w:lineRule="atLeast"/>
              <w:ind w:left="102" w:right="157"/>
              <w:rPr>
                <w:sz w:val="20"/>
              </w:rPr>
            </w:pPr>
            <w:r>
              <w:rPr>
                <w:sz w:val="20"/>
              </w:rPr>
              <w:t>Предназначение,общее устройство и</w:t>
            </w:r>
            <w:r>
              <w:rPr>
                <w:sz w:val="20"/>
              </w:rPr>
              <w:t>тактико-техническиехарактеристикипереносныхрадиостанций(основы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</w:tbl>
    <w:p w:rsidR="006E1E41" w:rsidRDefault="006E1E41">
      <w:pPr>
        <w:rPr>
          <w:sz w:val="20"/>
        </w:rPr>
        <w:sectPr w:rsidR="006E1E41">
          <w:pgSz w:w="11910" w:h="16840"/>
          <w:pgMar w:top="700" w:right="380" w:bottom="280" w:left="10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5"/>
        <w:gridCol w:w="2196"/>
        <w:gridCol w:w="790"/>
        <w:gridCol w:w="1470"/>
        <w:gridCol w:w="1530"/>
        <w:gridCol w:w="1054"/>
        <w:gridCol w:w="2510"/>
      </w:tblGrid>
      <w:tr w:rsidR="006E1E41">
        <w:trPr>
          <w:trHeight w:val="50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371"/>
              <w:rPr>
                <w:sz w:val="20"/>
              </w:rPr>
            </w:pPr>
            <w:r>
              <w:rPr>
                <w:sz w:val="20"/>
              </w:rPr>
              <w:t>техническойподготовкиисвязи)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96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31"/>
              <w:rPr>
                <w:sz w:val="20"/>
              </w:rPr>
            </w:pPr>
            <w:r>
              <w:rPr>
                <w:sz w:val="20"/>
              </w:rPr>
              <w:t>Свойства местности иих применение ввоенномделе(военнаятопография)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42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124"/>
              <w:rPr>
                <w:sz w:val="20"/>
              </w:rPr>
            </w:pPr>
            <w:r>
              <w:rPr>
                <w:sz w:val="20"/>
              </w:rPr>
              <w:t>Фортификационноеоборудованиепозицииотделения. Виды</w:t>
            </w:r>
            <w:r>
              <w:rPr>
                <w:sz w:val="20"/>
              </w:rPr>
              <w:t>укрытийиубежищ</w:t>
            </w:r>
          </w:p>
          <w:p w:rsidR="006E1E41" w:rsidRDefault="00227BC0">
            <w:pPr>
              <w:pStyle w:val="TableParagraph"/>
              <w:spacing w:line="230" w:lineRule="atLeast"/>
              <w:ind w:left="102" w:right="988"/>
              <w:rPr>
                <w:sz w:val="20"/>
              </w:rPr>
            </w:pPr>
            <w:r>
              <w:rPr>
                <w:spacing w:val="-1"/>
                <w:sz w:val="20"/>
              </w:rPr>
              <w:t>(инженерная</w:t>
            </w:r>
            <w:r>
              <w:rPr>
                <w:sz w:val="20"/>
              </w:rPr>
              <w:t>подготовка)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19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471"/>
              <w:rPr>
                <w:sz w:val="20"/>
              </w:rPr>
            </w:pPr>
            <w:r>
              <w:rPr>
                <w:sz w:val="20"/>
              </w:rPr>
              <w:t>Оружие массовогопоражения(радиационная,химическая,</w:t>
            </w:r>
          </w:p>
          <w:p w:rsidR="006E1E41" w:rsidRDefault="00227BC0">
            <w:pPr>
              <w:pStyle w:val="TableParagraph"/>
              <w:spacing w:before="1"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биологическаязащита)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42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505"/>
              <w:rPr>
                <w:sz w:val="20"/>
              </w:rPr>
            </w:pPr>
            <w:r>
              <w:rPr>
                <w:sz w:val="20"/>
              </w:rPr>
              <w:t>Перваяпомощьнаполе боя (военно-медицинскаяподготовка.</w:t>
            </w:r>
          </w:p>
          <w:p w:rsidR="006E1E41" w:rsidRDefault="00227BC0">
            <w:pPr>
              <w:pStyle w:val="TableParagraph"/>
              <w:spacing w:line="230" w:lineRule="atLeast"/>
              <w:ind w:left="102" w:right="1010"/>
              <w:rPr>
                <w:sz w:val="20"/>
              </w:rPr>
            </w:pPr>
            <w:r>
              <w:rPr>
                <w:sz w:val="20"/>
              </w:rPr>
              <w:t>Тактическаямедицина)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88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505"/>
              <w:rPr>
                <w:sz w:val="20"/>
              </w:rPr>
            </w:pPr>
            <w:r>
              <w:rPr>
                <w:sz w:val="20"/>
              </w:rPr>
              <w:t xml:space="preserve">Перваяпомощьнаполе боя </w:t>
            </w:r>
            <w:r>
              <w:rPr>
                <w:sz w:val="20"/>
              </w:rPr>
              <w:t>(военно-медицинскаяподготовка.</w:t>
            </w:r>
          </w:p>
          <w:p w:rsidR="006E1E41" w:rsidRDefault="00227BC0">
            <w:pPr>
              <w:pStyle w:val="TableParagraph"/>
              <w:ind w:left="102" w:right="634"/>
              <w:rPr>
                <w:sz w:val="20"/>
              </w:rPr>
            </w:pPr>
            <w:r>
              <w:rPr>
                <w:sz w:val="20"/>
              </w:rPr>
              <w:t>Тактическаямедицина).Промежуточный</w:t>
            </w:r>
          </w:p>
          <w:p w:rsidR="006E1E41" w:rsidRDefault="00227BC0">
            <w:pPr>
              <w:pStyle w:val="TableParagraph"/>
              <w:spacing w:before="1"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контрользнаний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E1E41" w:rsidRDefault="00227BC0">
            <w:pPr>
              <w:pStyle w:val="TableParagraph"/>
              <w:spacing w:before="1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188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163"/>
              <w:rPr>
                <w:sz w:val="20"/>
              </w:rPr>
            </w:pPr>
            <w:r>
              <w:rPr>
                <w:sz w:val="20"/>
              </w:rPr>
              <w:t>Особенностипрохождения военнойслужбы по призыву ипоконтракту.Военно-учебные заведения ивоенно-учебныецентры(тактическая</w:t>
            </w:r>
          </w:p>
          <w:p w:rsidR="006E1E41" w:rsidRDefault="00227BC0">
            <w:pPr>
              <w:pStyle w:val="TableParagraph"/>
              <w:spacing w:before="1"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подготовка)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E1E41" w:rsidRDefault="00227BC0">
            <w:pPr>
              <w:pStyle w:val="TableParagraph"/>
              <w:spacing w:before="1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</w:tr>
      <w:tr w:rsidR="006E1E41">
        <w:trPr>
          <w:trHeight w:val="735"/>
        </w:trPr>
        <w:tc>
          <w:tcPr>
            <w:tcW w:w="51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2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z w:val="20"/>
              </w:rPr>
              <w:t>представления окультуребезопасности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158"/>
              <w:ind w:left="106" w:right="179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1">
              <w:r>
                <w:rPr>
                  <w:sz w:val="20"/>
                  <w:u w:val="single"/>
                </w:rPr>
                <w:t>https://m.edsoo.ru/3488963</w:t>
              </w:r>
            </w:hyperlink>
          </w:p>
        </w:tc>
      </w:tr>
      <w:tr w:rsidR="006E1E41">
        <w:trPr>
          <w:trHeight w:val="165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151"/>
              <w:rPr>
                <w:sz w:val="20"/>
              </w:rPr>
            </w:pPr>
            <w:r>
              <w:rPr>
                <w:sz w:val="20"/>
              </w:rPr>
              <w:t>Влияние поведения набезопасность. Риск-ориентированныйподходкобеспечениюбезопасностина</w:t>
            </w:r>
          </w:p>
          <w:p w:rsidR="006E1E41" w:rsidRDefault="00227BC0">
            <w:pPr>
              <w:pStyle w:val="TableParagraph"/>
              <w:spacing w:line="230" w:lineRule="atLeast"/>
              <w:ind w:left="102" w:right="149"/>
              <w:rPr>
                <w:sz w:val="20"/>
              </w:rPr>
            </w:pPr>
            <w:r>
              <w:rPr>
                <w:sz w:val="20"/>
              </w:rPr>
              <w:t>уровне личности,общества,</w:t>
            </w:r>
            <w:r>
              <w:rPr>
                <w:sz w:val="20"/>
              </w:rPr>
              <w:t>государства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2">
              <w:r>
                <w:rPr>
                  <w:sz w:val="20"/>
                  <w:u w:val="single"/>
                </w:rPr>
                <w:t>https://m.edsoo.ru/ca989222</w:t>
              </w:r>
            </w:hyperlink>
          </w:p>
        </w:tc>
      </w:tr>
      <w:tr w:rsidR="006E1E41">
        <w:trPr>
          <w:trHeight w:val="505"/>
        </w:trPr>
        <w:tc>
          <w:tcPr>
            <w:tcW w:w="51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Источники </w:t>
            </w:r>
            <w:r>
              <w:rPr>
                <w:sz w:val="20"/>
              </w:rPr>
              <w:t>опасностив быту</w:t>
            </w:r>
          </w:p>
        </w:tc>
        <w:tc>
          <w:tcPr>
            <w:tcW w:w="790" w:type="dxa"/>
          </w:tcPr>
          <w:p w:rsidR="006E1E41" w:rsidRDefault="00227BC0">
            <w:pPr>
              <w:pStyle w:val="TableParagraph"/>
              <w:spacing w:before="158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25" w:line="230" w:lineRule="atLeast"/>
              <w:ind w:left="106" w:right="168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3">
              <w:r>
                <w:rPr>
                  <w:sz w:val="20"/>
                  <w:u w:val="single"/>
                </w:rPr>
                <w:t>https://m.edsoo.ru/ee497bff</w:t>
              </w:r>
            </w:hyperlink>
          </w:p>
        </w:tc>
      </w:tr>
      <w:tr w:rsidR="006E1E41">
        <w:trPr>
          <w:trHeight w:val="735"/>
        </w:trPr>
        <w:tc>
          <w:tcPr>
            <w:tcW w:w="51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414"/>
              <w:rPr>
                <w:sz w:val="20"/>
              </w:rPr>
            </w:pPr>
            <w:r>
              <w:rPr>
                <w:sz w:val="20"/>
              </w:rPr>
              <w:t>Профилактика и</w:t>
            </w:r>
            <w:r>
              <w:rPr>
                <w:sz w:val="20"/>
              </w:rPr>
              <w:t>перваяпомощьприотравлениях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158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4">
              <w:r>
                <w:rPr>
                  <w:spacing w:val="-1"/>
                  <w:sz w:val="20"/>
                  <w:u w:val="single"/>
                </w:rPr>
                <w:t>https://m.edsoo.ru/1146f112</w:t>
              </w:r>
            </w:hyperlink>
          </w:p>
        </w:tc>
      </w:tr>
      <w:tr w:rsidR="006E1E41">
        <w:trPr>
          <w:trHeight w:val="96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259"/>
              <w:rPr>
                <w:sz w:val="20"/>
              </w:rPr>
            </w:pPr>
            <w:r>
              <w:rPr>
                <w:sz w:val="20"/>
              </w:rPr>
              <w:t>Безопасность в быту.Предупреждениетравмипервая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помощьприних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5">
              <w:r>
                <w:rPr>
                  <w:spacing w:val="-1"/>
                  <w:sz w:val="20"/>
                  <w:u w:val="single"/>
                </w:rPr>
                <w:t>https://m.edsoo.ru/1146f112</w:t>
              </w:r>
            </w:hyperlink>
          </w:p>
        </w:tc>
      </w:tr>
      <w:tr w:rsidR="006E1E41">
        <w:trPr>
          <w:trHeight w:val="504"/>
        </w:trPr>
        <w:tc>
          <w:tcPr>
            <w:tcW w:w="51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335"/>
              <w:rPr>
                <w:sz w:val="20"/>
              </w:rPr>
            </w:pPr>
            <w:r>
              <w:rPr>
                <w:sz w:val="20"/>
              </w:rPr>
              <w:t>Пожарнаябезопасностьвбыту</w:t>
            </w:r>
          </w:p>
        </w:tc>
        <w:tc>
          <w:tcPr>
            <w:tcW w:w="790" w:type="dxa"/>
          </w:tcPr>
          <w:p w:rsidR="006E1E41" w:rsidRDefault="00227BC0">
            <w:pPr>
              <w:pStyle w:val="TableParagraph"/>
              <w:spacing w:before="158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25"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6">
              <w:r>
                <w:rPr>
                  <w:spacing w:val="-1"/>
                  <w:sz w:val="20"/>
                  <w:u w:val="single"/>
                </w:rPr>
                <w:t>https://m.edsoo.ru/114</w:t>
              </w:r>
              <w:r>
                <w:rPr>
                  <w:spacing w:val="-1"/>
                  <w:sz w:val="20"/>
                  <w:u w:val="single"/>
                </w:rPr>
                <w:lastRenderedPageBreak/>
                <w:t>6f112</w:t>
              </w:r>
            </w:hyperlink>
          </w:p>
        </w:tc>
      </w:tr>
      <w:tr w:rsidR="006E1E41">
        <w:trPr>
          <w:trHeight w:val="730"/>
        </w:trPr>
        <w:tc>
          <w:tcPr>
            <w:tcW w:w="51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3" w:line="230" w:lineRule="atLeast"/>
              <w:ind w:left="102" w:right="181"/>
              <w:rPr>
                <w:sz w:val="20"/>
              </w:rPr>
            </w:pPr>
            <w:r>
              <w:rPr>
                <w:sz w:val="20"/>
              </w:rPr>
              <w:t>Безопасноеповедениев местах общегопользования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158"/>
              <w:ind w:left="106" w:right="79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7">
              <w:r>
                <w:rPr>
                  <w:sz w:val="20"/>
                  <w:u w:val="single"/>
                </w:rPr>
                <w:t>https://m.edsoo.ru/63b34161</w:t>
              </w:r>
            </w:hyperlink>
          </w:p>
        </w:tc>
      </w:tr>
    </w:tbl>
    <w:p w:rsidR="006E1E41" w:rsidRDefault="006E1E41">
      <w:pPr>
        <w:rPr>
          <w:sz w:val="20"/>
        </w:rPr>
        <w:sectPr w:rsidR="006E1E41">
          <w:pgSz w:w="11910" w:h="16840"/>
          <w:pgMar w:top="700" w:right="380" w:bottom="280" w:left="10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5"/>
        <w:gridCol w:w="2196"/>
        <w:gridCol w:w="790"/>
        <w:gridCol w:w="1470"/>
        <w:gridCol w:w="1530"/>
        <w:gridCol w:w="1054"/>
        <w:gridCol w:w="2510"/>
      </w:tblGrid>
      <w:tr w:rsidR="006E1E41">
        <w:trPr>
          <w:trHeight w:val="735"/>
        </w:trPr>
        <w:tc>
          <w:tcPr>
            <w:tcW w:w="515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81"/>
              <w:rPr>
                <w:sz w:val="20"/>
              </w:rPr>
            </w:pPr>
            <w:r>
              <w:rPr>
                <w:sz w:val="20"/>
              </w:rPr>
              <w:t>Безопасноеповедениев местах общегопользования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159"/>
              <w:ind w:left="106" w:right="79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8">
              <w:r>
                <w:rPr>
                  <w:sz w:val="20"/>
                  <w:u w:val="single"/>
                </w:rPr>
                <w:t>https://m.edsoo.ru/63b34161</w:t>
              </w:r>
            </w:hyperlink>
          </w:p>
        </w:tc>
      </w:tr>
      <w:tr w:rsidR="006E1E41">
        <w:trPr>
          <w:trHeight w:val="505"/>
        </w:trPr>
        <w:tc>
          <w:tcPr>
            <w:tcW w:w="51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271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"/>
                <w:sz w:val="20"/>
              </w:rPr>
              <w:t>дорожного</w:t>
            </w:r>
            <w:r>
              <w:rPr>
                <w:sz w:val="20"/>
              </w:rPr>
              <w:t>движения</w:t>
            </w:r>
          </w:p>
        </w:tc>
        <w:tc>
          <w:tcPr>
            <w:tcW w:w="790" w:type="dxa"/>
          </w:tcPr>
          <w:p w:rsidR="006E1E41" w:rsidRDefault="00227BC0">
            <w:pPr>
              <w:pStyle w:val="TableParagraph"/>
              <w:spacing w:before="158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25"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29">
              <w:r>
                <w:rPr>
                  <w:sz w:val="20"/>
                  <w:u w:val="single"/>
                </w:rPr>
                <w:t>https://m.edsoo.ru/3eb0db0c</w:t>
              </w:r>
            </w:hyperlink>
          </w:p>
        </w:tc>
      </w:tr>
      <w:tr w:rsidR="006E1E41">
        <w:trPr>
          <w:trHeight w:val="505"/>
        </w:trPr>
        <w:tc>
          <w:tcPr>
            <w:tcW w:w="51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271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"/>
                <w:sz w:val="20"/>
              </w:rPr>
              <w:t>дорожного</w:t>
            </w:r>
            <w:r>
              <w:rPr>
                <w:sz w:val="20"/>
              </w:rPr>
              <w:t>движения</w:t>
            </w:r>
          </w:p>
        </w:tc>
        <w:tc>
          <w:tcPr>
            <w:tcW w:w="790" w:type="dxa"/>
          </w:tcPr>
          <w:p w:rsidR="006E1E41" w:rsidRDefault="00227BC0">
            <w:pPr>
              <w:pStyle w:val="TableParagraph"/>
              <w:spacing w:before="158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25"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30">
              <w:r>
                <w:rPr>
                  <w:sz w:val="20"/>
                  <w:u w:val="single"/>
                </w:rPr>
                <w:t>https://m.edsoo.ru/3eb0db0c</w:t>
              </w:r>
            </w:hyperlink>
          </w:p>
        </w:tc>
      </w:tr>
      <w:tr w:rsidR="006E1E41">
        <w:trPr>
          <w:trHeight w:val="96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59"/>
              <w:rPr>
                <w:sz w:val="20"/>
              </w:rPr>
            </w:pPr>
            <w:r>
              <w:rPr>
                <w:sz w:val="20"/>
              </w:rPr>
              <w:t>Порядокдействийпри</w:t>
            </w:r>
            <w:r>
              <w:rPr>
                <w:sz w:val="20"/>
              </w:rPr>
              <w:t>дорожно-транспортныхпроисшествиях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31">
              <w:r>
                <w:rPr>
                  <w:sz w:val="20"/>
                  <w:u w:val="single"/>
                </w:rPr>
                <w:t>https://m.edsoo.ru/ec659795</w:t>
              </w:r>
            </w:hyperlink>
          </w:p>
        </w:tc>
      </w:tr>
      <w:tr w:rsidR="006E1E41">
        <w:trPr>
          <w:trHeight w:val="735"/>
        </w:trPr>
        <w:tc>
          <w:tcPr>
            <w:tcW w:w="51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81"/>
              <w:rPr>
                <w:sz w:val="20"/>
              </w:rPr>
            </w:pPr>
            <w:r>
              <w:rPr>
                <w:sz w:val="20"/>
              </w:rPr>
              <w:t>Безопасноеповедениена разных видахтранспорта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158"/>
              <w:ind w:left="106" w:right="112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32">
              <w:r>
                <w:rPr>
                  <w:sz w:val="20"/>
                  <w:u w:val="single"/>
                </w:rPr>
                <w:t>https://m.edsoo.ru/b4cebedd</w:t>
              </w:r>
            </w:hyperlink>
          </w:p>
        </w:tc>
      </w:tr>
      <w:tr w:rsidR="006E1E41">
        <w:trPr>
          <w:trHeight w:val="735"/>
        </w:trPr>
        <w:tc>
          <w:tcPr>
            <w:tcW w:w="515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81"/>
              <w:rPr>
                <w:sz w:val="20"/>
              </w:rPr>
            </w:pPr>
            <w:r>
              <w:rPr>
                <w:sz w:val="20"/>
              </w:rPr>
              <w:t>Безопасноеповедениена разных видахтранспорта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227BC0">
            <w:pPr>
              <w:pStyle w:val="TableParagraph"/>
              <w:spacing w:before="159"/>
              <w:ind w:left="106" w:right="112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33">
              <w:r>
                <w:rPr>
                  <w:sz w:val="20"/>
                  <w:u w:val="single"/>
                </w:rPr>
                <w:t>https://m.edsoo.ru/b4cebedd</w:t>
              </w:r>
            </w:hyperlink>
          </w:p>
        </w:tc>
      </w:tr>
      <w:tr w:rsidR="006E1E41">
        <w:trPr>
          <w:trHeight w:val="119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136"/>
              <w:rPr>
                <w:sz w:val="20"/>
              </w:rPr>
            </w:pPr>
            <w:r>
              <w:rPr>
                <w:sz w:val="20"/>
              </w:rPr>
              <w:t>Безопасность вобщественных местах.Опасности социально-психологического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характера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34">
              <w:r>
                <w:rPr>
                  <w:sz w:val="20"/>
                  <w:u w:val="single"/>
                </w:rPr>
                <w:t>https://m.edsoo.ru/a196276c</w:t>
              </w:r>
            </w:hyperlink>
          </w:p>
        </w:tc>
      </w:tr>
      <w:tr w:rsidR="006E1E41">
        <w:trPr>
          <w:trHeight w:val="96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679"/>
              <w:rPr>
                <w:sz w:val="20"/>
              </w:rPr>
            </w:pPr>
            <w:r>
              <w:rPr>
                <w:sz w:val="20"/>
              </w:rPr>
              <w:t>Опасностикриминальногохарактера, мерызащитыотних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35">
              <w:r>
                <w:rPr>
                  <w:sz w:val="20"/>
                  <w:u w:val="single"/>
                </w:rPr>
                <w:t>https://m.edsoo.ru/a196276c</w:t>
              </w:r>
            </w:hyperlink>
          </w:p>
        </w:tc>
      </w:tr>
      <w:tr w:rsidR="006E1E41">
        <w:trPr>
          <w:trHeight w:val="142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403"/>
              <w:rPr>
                <w:sz w:val="20"/>
              </w:rPr>
            </w:pPr>
            <w:r>
              <w:rPr>
                <w:sz w:val="20"/>
              </w:rPr>
              <w:t>Опасностикриминальногохарактера, мерызащитыотних.</w:t>
            </w:r>
            <w:r>
              <w:rPr>
                <w:spacing w:val="-1"/>
                <w:sz w:val="20"/>
              </w:rPr>
              <w:t>Итоговый</w:t>
            </w:r>
            <w:r>
              <w:rPr>
                <w:sz w:val="20"/>
              </w:rPr>
              <w:t>контроль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36">
              <w:r>
                <w:rPr>
                  <w:sz w:val="20"/>
                  <w:u w:val="single"/>
                </w:rPr>
                <w:t>https://m.edsoo.ru/a2e1b5d5</w:t>
              </w:r>
            </w:hyperlink>
          </w:p>
        </w:tc>
      </w:tr>
      <w:tr w:rsidR="006E1E41">
        <w:trPr>
          <w:trHeight w:val="142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180"/>
              <w:rPr>
                <w:sz w:val="20"/>
              </w:rPr>
            </w:pPr>
            <w:r>
              <w:rPr>
                <w:sz w:val="20"/>
              </w:rPr>
              <w:t>Действия при пожаре,обрушенииконструкций, угрозеили совершении</w:t>
            </w:r>
            <w:r>
              <w:rPr>
                <w:sz w:val="20"/>
              </w:rPr>
              <w:t>террористического</w:t>
            </w:r>
          </w:p>
          <w:p w:rsidR="006E1E41" w:rsidRDefault="00227BC0">
            <w:pPr>
              <w:pStyle w:val="TableParagraph"/>
              <w:spacing w:before="1"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акта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106" w:right="90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37">
              <w:r>
                <w:rPr>
                  <w:sz w:val="20"/>
                  <w:u w:val="single"/>
                </w:rPr>
                <w:t>https://m.edsoo.ru/b12d5cd5</w:t>
              </w:r>
            </w:hyperlink>
          </w:p>
        </w:tc>
      </w:tr>
      <w:tr w:rsidR="006E1E41">
        <w:trPr>
          <w:trHeight w:val="1425"/>
        </w:trPr>
        <w:tc>
          <w:tcPr>
            <w:tcW w:w="51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96" w:type="dxa"/>
          </w:tcPr>
          <w:p w:rsidR="006E1E41" w:rsidRDefault="00227BC0">
            <w:pPr>
              <w:pStyle w:val="TableParagraph"/>
              <w:spacing w:before="43"/>
              <w:ind w:left="102" w:right="180"/>
              <w:rPr>
                <w:sz w:val="20"/>
              </w:rPr>
            </w:pPr>
            <w:r>
              <w:rPr>
                <w:sz w:val="20"/>
              </w:rPr>
              <w:t>Действия при пожаре,обрушенииконструкций, угрозеили совершениитеррористического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акта</w:t>
            </w:r>
          </w:p>
        </w:tc>
        <w:tc>
          <w:tcPr>
            <w:tcW w:w="79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3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106" w:right="90"/>
              <w:rPr>
                <w:sz w:val="20"/>
              </w:rPr>
            </w:pPr>
            <w:r>
              <w:rPr>
                <w:sz w:val="20"/>
              </w:rPr>
              <w:t>Бибилиотека ЦОК</w:t>
            </w:r>
            <w:hyperlink r:id="rId38">
              <w:r>
                <w:rPr>
                  <w:sz w:val="20"/>
                  <w:u w:val="single"/>
                </w:rPr>
                <w:t>https://m.edsoo.ru/b12d5cd5</w:t>
              </w:r>
            </w:hyperlink>
          </w:p>
        </w:tc>
      </w:tr>
      <w:tr w:rsidR="006E1E41">
        <w:trPr>
          <w:trHeight w:val="499"/>
        </w:trPr>
        <w:tc>
          <w:tcPr>
            <w:tcW w:w="2711" w:type="dxa"/>
            <w:gridSpan w:val="2"/>
          </w:tcPr>
          <w:p w:rsidR="006E1E41" w:rsidRDefault="00227BC0">
            <w:pPr>
              <w:pStyle w:val="TableParagraph"/>
              <w:spacing w:before="23" w:line="230" w:lineRule="atLeast"/>
              <w:ind w:left="102" w:right="274"/>
              <w:rPr>
                <w:sz w:val="20"/>
              </w:rPr>
            </w:pPr>
            <w:r>
              <w:rPr>
                <w:sz w:val="20"/>
              </w:rPr>
              <w:t>ОБЩЕЕ КОЛИЧЕСТВОЧАСОВПОПРОГРАММЕ</w:t>
            </w:r>
          </w:p>
        </w:tc>
        <w:tc>
          <w:tcPr>
            <w:tcW w:w="790" w:type="dxa"/>
          </w:tcPr>
          <w:p w:rsidR="006E1E41" w:rsidRDefault="00227BC0">
            <w:pPr>
              <w:pStyle w:val="TableParagraph"/>
              <w:spacing w:before="158"/>
              <w:ind w:left="31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70" w:type="dxa"/>
          </w:tcPr>
          <w:p w:rsidR="006E1E41" w:rsidRDefault="00227BC0">
            <w:pPr>
              <w:pStyle w:val="TableParagraph"/>
              <w:spacing w:before="158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</w:tcPr>
          <w:p w:rsidR="006E1E41" w:rsidRDefault="00227BC0">
            <w:pPr>
              <w:pStyle w:val="TableParagraph"/>
              <w:spacing w:before="158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64" w:type="dxa"/>
            <w:gridSpan w:val="2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</w:tbl>
    <w:p w:rsidR="006E1E41" w:rsidRDefault="006E1E41">
      <w:pPr>
        <w:pStyle w:val="a3"/>
        <w:ind w:left="0"/>
        <w:rPr>
          <w:b/>
          <w:sz w:val="17"/>
        </w:rPr>
      </w:pPr>
    </w:p>
    <w:p w:rsidR="006E1E41" w:rsidRDefault="00227BC0">
      <w:pPr>
        <w:spacing w:before="90"/>
        <w:ind w:left="123" w:right="303"/>
        <w:jc w:val="center"/>
        <w:rPr>
          <w:b/>
          <w:sz w:val="24"/>
        </w:rPr>
      </w:pPr>
      <w:r>
        <w:rPr>
          <w:b/>
          <w:sz w:val="24"/>
        </w:rPr>
        <w:t>11 КЛАСС</w:t>
      </w:r>
    </w:p>
    <w:p w:rsidR="006E1E41" w:rsidRDefault="006E1E41">
      <w:pPr>
        <w:pStyle w:val="a3"/>
        <w:spacing w:before="10"/>
        <w:ind w:left="0"/>
        <w:rPr>
          <w:b/>
          <w:sz w:val="19"/>
        </w:r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5"/>
        <w:gridCol w:w="2291"/>
        <w:gridCol w:w="850"/>
        <w:gridCol w:w="1560"/>
        <w:gridCol w:w="1560"/>
        <w:gridCol w:w="1129"/>
        <w:gridCol w:w="2380"/>
      </w:tblGrid>
      <w:tr w:rsidR="006E1E41">
        <w:trPr>
          <w:trHeight w:val="275"/>
        </w:trPr>
        <w:tc>
          <w:tcPr>
            <w:tcW w:w="505" w:type="dxa"/>
            <w:vMerge w:val="restart"/>
          </w:tcPr>
          <w:p w:rsidR="006E1E41" w:rsidRDefault="00227BC0">
            <w:pPr>
              <w:pStyle w:val="TableParagraph"/>
              <w:spacing w:before="184"/>
              <w:ind w:left="107" w:right="86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2291" w:type="dxa"/>
            <w:vMerge w:val="restart"/>
          </w:tcPr>
          <w:p w:rsidR="006E1E41" w:rsidRDefault="00227BC0">
            <w:pPr>
              <w:pStyle w:val="TableParagraph"/>
              <w:spacing w:before="184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Темаурока</w:t>
            </w:r>
          </w:p>
        </w:tc>
        <w:tc>
          <w:tcPr>
            <w:tcW w:w="3970" w:type="dxa"/>
            <w:gridSpan w:val="3"/>
          </w:tcPr>
          <w:p w:rsidR="006E1E41" w:rsidRDefault="00227BC0">
            <w:pPr>
              <w:pStyle w:val="TableParagraph"/>
              <w:spacing w:before="44" w:line="212" w:lineRule="exact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Количествочасов</w:t>
            </w:r>
          </w:p>
        </w:tc>
        <w:tc>
          <w:tcPr>
            <w:tcW w:w="1129" w:type="dxa"/>
            <w:vMerge w:val="restart"/>
          </w:tcPr>
          <w:p w:rsidR="006E1E41" w:rsidRDefault="00227BC0">
            <w:pPr>
              <w:pStyle w:val="TableParagraph"/>
              <w:spacing w:before="184"/>
              <w:ind w:left="144" w:right="124" w:firstLine="195"/>
              <w:rPr>
                <w:b/>
                <w:sz w:val="20"/>
              </w:rPr>
            </w:pPr>
            <w:r>
              <w:rPr>
                <w:b/>
                <w:sz w:val="20"/>
              </w:rPr>
              <w:t>Датаизучения</w:t>
            </w:r>
          </w:p>
        </w:tc>
        <w:tc>
          <w:tcPr>
            <w:tcW w:w="2380" w:type="dxa"/>
            <w:vMerge w:val="restart"/>
          </w:tcPr>
          <w:p w:rsidR="006E1E41" w:rsidRDefault="006E1E41">
            <w:pPr>
              <w:pStyle w:val="TableParagraph"/>
              <w:rPr>
                <w:b/>
                <w:sz w:val="18"/>
              </w:rPr>
            </w:pPr>
          </w:p>
          <w:p w:rsidR="006E1E41" w:rsidRDefault="00227BC0">
            <w:pPr>
              <w:pStyle w:val="TableParagraph"/>
              <w:ind w:left="126" w:right="113" w:firstLine="65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цифровыеобразовательныересурсы</w:t>
            </w:r>
          </w:p>
        </w:tc>
      </w:tr>
      <w:tr w:rsidR="006E1E41">
        <w:trPr>
          <w:trHeight w:val="505"/>
        </w:trPr>
        <w:tc>
          <w:tcPr>
            <w:tcW w:w="505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E1E41" w:rsidRDefault="00227BC0">
            <w:pPr>
              <w:pStyle w:val="TableParagraph"/>
              <w:spacing w:before="158"/>
              <w:ind w:left="154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60" w:type="dxa"/>
          </w:tcPr>
          <w:p w:rsidR="006E1E41" w:rsidRDefault="00227BC0">
            <w:pPr>
              <w:pStyle w:val="TableParagraph"/>
              <w:spacing w:before="25" w:line="230" w:lineRule="atLeast"/>
              <w:ind w:left="443" w:right="145" w:hanging="2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560" w:type="dxa"/>
          </w:tcPr>
          <w:p w:rsidR="006E1E41" w:rsidRDefault="00227BC0">
            <w:pPr>
              <w:pStyle w:val="TableParagraph"/>
              <w:spacing w:before="25" w:line="230" w:lineRule="atLeast"/>
              <w:ind w:left="438" w:right="111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Практическиеработы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6E1E41" w:rsidRDefault="006E1E41">
            <w:pPr>
              <w:rPr>
                <w:sz w:val="2"/>
                <w:szCs w:val="2"/>
              </w:rPr>
            </w:pPr>
          </w:p>
        </w:tc>
      </w:tr>
      <w:tr w:rsidR="006E1E41">
        <w:trPr>
          <w:trHeight w:val="505"/>
        </w:trPr>
        <w:tc>
          <w:tcPr>
            <w:tcW w:w="50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734"/>
              <w:rPr>
                <w:sz w:val="20"/>
              </w:rPr>
            </w:pPr>
            <w:r>
              <w:rPr>
                <w:sz w:val="20"/>
              </w:rPr>
              <w:t>Безопасность в</w:t>
            </w:r>
            <w:r>
              <w:rPr>
                <w:spacing w:val="-1"/>
                <w:sz w:val="20"/>
              </w:rPr>
              <w:t>природной</w:t>
            </w:r>
            <w:r>
              <w:rPr>
                <w:sz w:val="20"/>
              </w:rPr>
              <w:t>среде</w:t>
            </w:r>
          </w:p>
        </w:tc>
        <w:tc>
          <w:tcPr>
            <w:tcW w:w="850" w:type="dxa"/>
          </w:tcPr>
          <w:p w:rsidR="006E1E41" w:rsidRDefault="00227BC0">
            <w:pPr>
              <w:pStyle w:val="TableParagraph"/>
              <w:spacing w:before="15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  <w:tr w:rsidR="006E1E41">
        <w:trPr>
          <w:trHeight w:val="96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247"/>
              <w:rPr>
                <w:sz w:val="20"/>
              </w:rPr>
            </w:pPr>
            <w:r>
              <w:rPr>
                <w:sz w:val="20"/>
              </w:rPr>
              <w:t>Выживание в</w:t>
            </w:r>
            <w:r>
              <w:rPr>
                <w:spacing w:val="-1"/>
                <w:sz w:val="20"/>
              </w:rPr>
              <w:t xml:space="preserve">автономных </w:t>
            </w:r>
            <w:r>
              <w:rPr>
                <w:sz w:val="20"/>
              </w:rPr>
              <w:t>условиях.Входнойконтроль</w:t>
            </w:r>
          </w:p>
          <w:p w:rsidR="006E1E41" w:rsidRDefault="00227BC0">
            <w:pPr>
              <w:pStyle w:val="TableParagraph"/>
              <w:spacing w:before="1"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227BC0">
            <w:pPr>
              <w:pStyle w:val="TableParagraph"/>
              <w:spacing w:before="167"/>
              <w:ind w:left="106"/>
              <w:rPr>
                <w:sz w:val="18"/>
              </w:rPr>
            </w:pPr>
            <w:r>
              <w:rPr>
                <w:sz w:val="18"/>
              </w:rPr>
              <w:t>БиблиотекаЦОК</w:t>
            </w:r>
          </w:p>
        </w:tc>
      </w:tr>
      <w:tr w:rsidR="006E1E41">
        <w:trPr>
          <w:trHeight w:val="960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3" w:line="230" w:lineRule="atLeast"/>
              <w:ind w:left="102" w:right="297"/>
              <w:rPr>
                <w:sz w:val="20"/>
              </w:rPr>
            </w:pPr>
            <w:r>
              <w:rPr>
                <w:sz w:val="20"/>
              </w:rPr>
              <w:t>Природныечрезвычайные</w:t>
            </w:r>
            <w:r>
              <w:rPr>
                <w:spacing w:val="-1"/>
                <w:sz w:val="20"/>
              </w:rPr>
              <w:t xml:space="preserve">ситуации. </w:t>
            </w:r>
            <w:r>
              <w:rPr>
                <w:sz w:val="20"/>
              </w:rPr>
              <w:t>Природныепожары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E1E41" w:rsidRDefault="00227BC0">
            <w:pPr>
              <w:pStyle w:val="TableParagraph"/>
              <w:ind w:left="106" w:right="17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39">
              <w:r>
                <w:rPr>
                  <w:sz w:val="18"/>
                  <w:u w:val="single"/>
                </w:rPr>
                <w:t>https://m.edsoo.ru/4dd59356</w:t>
              </w:r>
            </w:hyperlink>
          </w:p>
        </w:tc>
      </w:tr>
    </w:tbl>
    <w:p w:rsidR="006E1E41" w:rsidRDefault="006E1E41">
      <w:pPr>
        <w:rPr>
          <w:sz w:val="18"/>
        </w:rPr>
        <w:sectPr w:rsidR="006E1E41">
          <w:pgSz w:w="11910" w:h="16840"/>
          <w:pgMar w:top="700" w:right="380" w:bottom="280" w:left="10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5"/>
        <w:gridCol w:w="2291"/>
        <w:gridCol w:w="850"/>
        <w:gridCol w:w="1560"/>
        <w:gridCol w:w="1560"/>
        <w:gridCol w:w="1129"/>
        <w:gridCol w:w="2380"/>
      </w:tblGrid>
      <w:tr w:rsidR="006E1E41">
        <w:trPr>
          <w:trHeight w:val="211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4"/>
              <w:ind w:left="102" w:right="214"/>
              <w:rPr>
                <w:sz w:val="20"/>
              </w:rPr>
            </w:pPr>
            <w:r>
              <w:rPr>
                <w:sz w:val="20"/>
              </w:rPr>
              <w:t>Природныечрезвычайныеситуации. Опасныегеологическиеявленияи процессы:землетрясения,извержение вулканов,оползни,сели,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камнепады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E1E41" w:rsidRDefault="00227BC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227BC0">
            <w:pPr>
              <w:pStyle w:val="TableParagraph"/>
              <w:spacing w:before="177" w:line="242" w:lineRule="auto"/>
              <w:ind w:left="106" w:right="20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0">
              <w:r>
                <w:rPr>
                  <w:sz w:val="18"/>
                  <w:u w:val="single"/>
                </w:rPr>
                <w:t>https://m.edsoo.ru/d331f5d5</w:t>
              </w:r>
            </w:hyperlink>
          </w:p>
        </w:tc>
      </w:tr>
      <w:tr w:rsidR="006E1E41">
        <w:trPr>
          <w:trHeight w:val="188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335"/>
              <w:rPr>
                <w:sz w:val="20"/>
              </w:rPr>
            </w:pPr>
            <w:r>
              <w:rPr>
                <w:sz w:val="20"/>
              </w:rPr>
              <w:t>Природныечрезвычайныеситуации. Опасныегидрологическиеявления и процессы:</w:t>
            </w:r>
            <w:r>
              <w:rPr>
                <w:spacing w:val="-1"/>
                <w:sz w:val="20"/>
              </w:rPr>
              <w:t xml:space="preserve">наводнения, </w:t>
            </w:r>
            <w:r>
              <w:rPr>
                <w:sz w:val="20"/>
              </w:rPr>
              <w:t>паводки,половодья, цунами,</w:t>
            </w:r>
          </w:p>
          <w:p w:rsidR="006E1E41" w:rsidRDefault="00227BC0">
            <w:pPr>
              <w:pStyle w:val="TableParagraph"/>
              <w:spacing w:before="1"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сели,лавины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6E1E4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E1E41" w:rsidRDefault="00227BC0">
            <w:pPr>
              <w:pStyle w:val="TableParagraph"/>
              <w:spacing w:line="242" w:lineRule="auto"/>
              <w:ind w:left="106" w:right="113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1">
              <w:r>
                <w:rPr>
                  <w:spacing w:val="-1"/>
                  <w:sz w:val="18"/>
                  <w:u w:val="single"/>
                </w:rPr>
                <w:t>https://m.edsoo.ru/552ec0cd</w:t>
              </w:r>
            </w:hyperlink>
          </w:p>
        </w:tc>
      </w:tr>
      <w:tr w:rsidR="006E1E41">
        <w:trPr>
          <w:trHeight w:val="165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416"/>
              <w:rPr>
                <w:sz w:val="20"/>
              </w:rPr>
            </w:pPr>
            <w:r>
              <w:rPr>
                <w:sz w:val="20"/>
              </w:rPr>
              <w:t>Природныечрезвычайныеситуации. Опасныеметеорологическиеявленияипроцессы:ливни,град,мороз,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жара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227BC0">
            <w:pPr>
              <w:pStyle w:val="TableParagraph"/>
              <w:spacing w:before="177" w:line="242" w:lineRule="auto"/>
              <w:ind w:left="106" w:right="113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2">
              <w:r>
                <w:rPr>
                  <w:spacing w:val="-1"/>
                  <w:sz w:val="18"/>
                  <w:u w:val="single"/>
                </w:rPr>
                <w:t>https://m.edsoo.ru/12845814</w:t>
              </w:r>
            </w:hyperlink>
          </w:p>
        </w:tc>
      </w:tr>
      <w:tr w:rsidR="006E1E41">
        <w:trPr>
          <w:trHeight w:val="735"/>
        </w:trPr>
        <w:tc>
          <w:tcPr>
            <w:tcW w:w="50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18"/>
              <w:rPr>
                <w:sz w:val="20"/>
              </w:rPr>
            </w:pPr>
            <w:r>
              <w:rPr>
                <w:sz w:val="20"/>
              </w:rPr>
              <w:t>Экологическаяграмотностьиразумное</w:t>
            </w:r>
            <w:r>
              <w:rPr>
                <w:sz w:val="20"/>
              </w:rPr>
              <w:t>природопользование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177" w:line="242" w:lineRule="auto"/>
              <w:ind w:left="106" w:right="23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3">
              <w:r>
                <w:rPr>
                  <w:sz w:val="18"/>
                  <w:u w:val="single"/>
                </w:rPr>
                <w:t>https://m.edsoo.ru/6beae69f</w:t>
              </w:r>
            </w:hyperlink>
          </w:p>
        </w:tc>
      </w:tr>
      <w:tr w:rsidR="006E1E41">
        <w:trPr>
          <w:trHeight w:val="735"/>
        </w:trPr>
        <w:tc>
          <w:tcPr>
            <w:tcW w:w="50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175"/>
              <w:rPr>
                <w:sz w:val="20"/>
              </w:rPr>
            </w:pPr>
            <w:r>
              <w:rPr>
                <w:sz w:val="20"/>
              </w:rPr>
              <w:t>Факторы,влияющиеназдоровье человека.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Здоровыйобразжизни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177" w:line="244" w:lineRule="auto"/>
              <w:ind w:left="106" w:right="25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4">
              <w:r>
                <w:rPr>
                  <w:sz w:val="18"/>
                  <w:u w:val="single"/>
                </w:rPr>
                <w:t>https://m.edsoo.ru/cf0d6e0f</w:t>
              </w:r>
            </w:hyperlink>
          </w:p>
        </w:tc>
      </w:tr>
      <w:tr w:rsidR="006E1E41">
        <w:trPr>
          <w:trHeight w:val="119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235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1"/>
                <w:sz w:val="20"/>
              </w:rPr>
              <w:t xml:space="preserve">заболевания. </w:t>
            </w:r>
            <w:r>
              <w:rPr>
                <w:sz w:val="20"/>
              </w:rPr>
              <w:t>Значениевакцинации в борьбе синфекционнымизаболеваниями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227BC0">
            <w:pPr>
              <w:pStyle w:val="TableParagraph"/>
              <w:spacing w:before="177" w:line="242" w:lineRule="auto"/>
              <w:ind w:left="106" w:right="20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5">
              <w:r>
                <w:rPr>
                  <w:sz w:val="18"/>
                  <w:u w:val="single"/>
                </w:rPr>
                <w:t>https://m.edsoo.ru/a38c6e17</w:t>
              </w:r>
            </w:hyperlink>
          </w:p>
        </w:tc>
      </w:tr>
      <w:tr w:rsidR="006E1E41">
        <w:trPr>
          <w:trHeight w:val="119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241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1"/>
                <w:sz w:val="20"/>
              </w:rPr>
              <w:t xml:space="preserve">заболевания. </w:t>
            </w:r>
            <w:r>
              <w:rPr>
                <w:sz w:val="20"/>
              </w:rPr>
              <w:t>Значение</w:t>
            </w:r>
            <w:r>
              <w:rPr>
                <w:sz w:val="20"/>
              </w:rPr>
              <w:t>вакцинациивборьбес</w:t>
            </w:r>
          </w:p>
          <w:p w:rsidR="006E1E41" w:rsidRDefault="00227BC0">
            <w:pPr>
              <w:pStyle w:val="TableParagraph"/>
              <w:spacing w:line="230" w:lineRule="atLeast"/>
              <w:ind w:left="102" w:right="751"/>
              <w:rPr>
                <w:sz w:val="20"/>
              </w:rPr>
            </w:pPr>
            <w:r>
              <w:rPr>
                <w:spacing w:val="-1"/>
                <w:sz w:val="20"/>
              </w:rPr>
              <w:t>инфекционными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  <w:tr w:rsidR="006E1E41">
        <w:trPr>
          <w:trHeight w:val="142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250"/>
              <w:rPr>
                <w:sz w:val="20"/>
              </w:rPr>
            </w:pPr>
            <w:r>
              <w:rPr>
                <w:sz w:val="20"/>
              </w:rPr>
              <w:t>Неинфекционныезаболевания. Факторыриска и мерыпрофилактики. Рольдиспансеризациидля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сохраненияздоровья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E1E41" w:rsidRDefault="00227BC0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  <w:tr w:rsidR="006E1E41">
        <w:trPr>
          <w:trHeight w:val="734"/>
        </w:trPr>
        <w:tc>
          <w:tcPr>
            <w:tcW w:w="505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06"/>
              <w:rPr>
                <w:sz w:val="20"/>
              </w:rPr>
            </w:pPr>
            <w:r>
              <w:rPr>
                <w:sz w:val="20"/>
              </w:rPr>
              <w:t>Психическоездоровьеипсихологическоеблагополучие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177" w:line="242" w:lineRule="auto"/>
              <w:ind w:left="106" w:right="19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6">
              <w:r>
                <w:rPr>
                  <w:sz w:val="18"/>
                  <w:u w:val="single"/>
                </w:rPr>
                <w:t>https://m.edsoo.ru/d4ee0176</w:t>
              </w:r>
            </w:hyperlink>
          </w:p>
        </w:tc>
      </w:tr>
      <w:tr w:rsidR="006E1E41">
        <w:trPr>
          <w:trHeight w:val="505"/>
        </w:trPr>
        <w:tc>
          <w:tcPr>
            <w:tcW w:w="50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8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Первая </w:t>
            </w:r>
            <w:r>
              <w:rPr>
                <w:sz w:val="20"/>
              </w:rPr>
              <w:t>помощьпострадавшему</w:t>
            </w:r>
          </w:p>
        </w:tc>
        <w:tc>
          <w:tcPr>
            <w:tcW w:w="850" w:type="dxa"/>
          </w:tcPr>
          <w:p w:rsidR="006E1E41" w:rsidRDefault="00227BC0">
            <w:pPr>
              <w:pStyle w:val="TableParagraph"/>
              <w:spacing w:before="15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62" w:line="244" w:lineRule="auto"/>
              <w:ind w:left="106" w:right="18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7">
              <w:r>
                <w:rPr>
                  <w:sz w:val="18"/>
                  <w:u w:val="single"/>
                </w:rPr>
                <w:t>https://m.edsoo.ru/e58b334d</w:t>
              </w:r>
            </w:hyperlink>
          </w:p>
        </w:tc>
      </w:tr>
      <w:tr w:rsidR="006E1E41">
        <w:trPr>
          <w:trHeight w:val="96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745"/>
              <w:jc w:val="both"/>
              <w:rPr>
                <w:sz w:val="20"/>
              </w:rPr>
            </w:pPr>
            <w:r>
              <w:rPr>
                <w:sz w:val="20"/>
              </w:rPr>
              <w:t>Первая помощьпострадавшему.Промежуточныйконтрользнаний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E1E41" w:rsidRDefault="00227BC0">
            <w:pPr>
              <w:pStyle w:val="TableParagraph"/>
              <w:spacing w:line="242" w:lineRule="auto"/>
              <w:ind w:left="106" w:right="18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8">
              <w:r>
                <w:rPr>
                  <w:sz w:val="18"/>
                  <w:u w:val="single"/>
                </w:rPr>
                <w:t>https://m.edsoo.ru/e58b334d</w:t>
              </w:r>
            </w:hyperlink>
          </w:p>
        </w:tc>
      </w:tr>
      <w:tr w:rsidR="006E1E41">
        <w:trPr>
          <w:trHeight w:val="119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649"/>
              <w:rPr>
                <w:sz w:val="20"/>
              </w:rPr>
            </w:pPr>
            <w:r>
              <w:rPr>
                <w:sz w:val="20"/>
              </w:rPr>
              <w:t>Общениевжизничеловека.</w:t>
            </w:r>
          </w:p>
          <w:p w:rsidR="006E1E41" w:rsidRDefault="00227BC0">
            <w:pPr>
              <w:pStyle w:val="TableParagraph"/>
              <w:spacing w:line="230" w:lineRule="atLeast"/>
              <w:ind w:left="102" w:right="443"/>
              <w:rPr>
                <w:sz w:val="20"/>
              </w:rPr>
            </w:pPr>
            <w:r>
              <w:rPr>
                <w:sz w:val="20"/>
              </w:rPr>
              <w:t>Межличностноеобщение,общениевгруппе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E1E41" w:rsidRDefault="00227BC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227BC0">
            <w:pPr>
              <w:pStyle w:val="TableParagraph"/>
              <w:spacing w:before="177" w:line="244" w:lineRule="auto"/>
              <w:ind w:left="106" w:right="20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49">
              <w:r>
                <w:rPr>
                  <w:sz w:val="18"/>
                  <w:u w:val="single"/>
                </w:rPr>
                <w:t>https://m.edsoo.ru/b20971f2</w:t>
              </w:r>
            </w:hyperlink>
          </w:p>
        </w:tc>
      </w:tr>
      <w:tr w:rsidR="006E1E41">
        <w:trPr>
          <w:trHeight w:val="505"/>
        </w:trPr>
        <w:tc>
          <w:tcPr>
            <w:tcW w:w="50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259"/>
              <w:rPr>
                <w:sz w:val="20"/>
              </w:rPr>
            </w:pPr>
            <w:r>
              <w:rPr>
                <w:sz w:val="20"/>
              </w:rPr>
              <w:t>Конфликтыиспособыихразрешения</w:t>
            </w:r>
          </w:p>
        </w:tc>
        <w:tc>
          <w:tcPr>
            <w:tcW w:w="850" w:type="dxa"/>
          </w:tcPr>
          <w:p w:rsidR="006E1E41" w:rsidRDefault="00227BC0">
            <w:pPr>
              <w:pStyle w:val="TableParagraph"/>
              <w:spacing w:before="15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62" w:line="242" w:lineRule="auto"/>
              <w:ind w:left="106" w:right="22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50">
              <w:r>
                <w:rPr>
                  <w:sz w:val="18"/>
                  <w:u w:val="single"/>
                </w:rPr>
                <w:t>https://m.edsoo.ru/c66f9d2e</w:t>
              </w:r>
            </w:hyperlink>
          </w:p>
        </w:tc>
      </w:tr>
      <w:tr w:rsidR="006E1E41">
        <w:trPr>
          <w:trHeight w:val="500"/>
        </w:trPr>
        <w:tc>
          <w:tcPr>
            <w:tcW w:w="50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3" w:line="230" w:lineRule="atLeast"/>
              <w:ind w:left="102" w:right="259"/>
              <w:rPr>
                <w:sz w:val="20"/>
              </w:rPr>
            </w:pPr>
            <w:r>
              <w:rPr>
                <w:sz w:val="20"/>
              </w:rPr>
              <w:t>Конфликтыиспособыихразрешения</w:t>
            </w:r>
          </w:p>
        </w:tc>
        <w:tc>
          <w:tcPr>
            <w:tcW w:w="850" w:type="dxa"/>
          </w:tcPr>
          <w:p w:rsidR="006E1E41" w:rsidRDefault="00227BC0">
            <w:pPr>
              <w:pStyle w:val="TableParagraph"/>
              <w:spacing w:before="15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59" w:line="210" w:lineRule="atLeast"/>
              <w:ind w:left="106" w:right="22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51">
              <w:r>
                <w:rPr>
                  <w:sz w:val="18"/>
                  <w:u w:val="single"/>
                </w:rPr>
                <w:t>https://m.edsoo.ru/c66f9d2e</w:t>
              </w:r>
            </w:hyperlink>
          </w:p>
        </w:tc>
      </w:tr>
    </w:tbl>
    <w:p w:rsidR="006E1E41" w:rsidRDefault="006E1E41">
      <w:pPr>
        <w:spacing w:line="210" w:lineRule="atLeast"/>
        <w:rPr>
          <w:sz w:val="18"/>
        </w:rPr>
        <w:sectPr w:rsidR="006E1E41">
          <w:pgSz w:w="11910" w:h="16840"/>
          <w:pgMar w:top="700" w:right="380" w:bottom="280" w:left="10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5"/>
        <w:gridCol w:w="2291"/>
        <w:gridCol w:w="850"/>
        <w:gridCol w:w="1560"/>
        <w:gridCol w:w="1560"/>
        <w:gridCol w:w="1129"/>
        <w:gridCol w:w="2380"/>
      </w:tblGrid>
      <w:tr w:rsidR="006E1E41">
        <w:trPr>
          <w:trHeight w:val="96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6"/>
              <w:ind w:left="1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10"/>
              <w:rPr>
                <w:sz w:val="20"/>
              </w:rPr>
            </w:pPr>
            <w:r>
              <w:rPr>
                <w:sz w:val="20"/>
              </w:rPr>
              <w:t>Конструктивные идеструктивные способыпсихологическоговоздействия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6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E1E41" w:rsidRDefault="00227BC0">
            <w:pPr>
              <w:pStyle w:val="TableParagraph"/>
              <w:spacing w:line="242" w:lineRule="auto"/>
              <w:ind w:left="106" w:right="113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52">
              <w:r>
                <w:rPr>
                  <w:spacing w:val="-1"/>
                  <w:sz w:val="18"/>
                  <w:u w:val="single"/>
                </w:rPr>
                <w:t>https://m.edsoo.ru/738187f6</w:t>
              </w:r>
            </w:hyperlink>
          </w:p>
        </w:tc>
      </w:tr>
      <w:tr w:rsidR="006E1E41">
        <w:trPr>
          <w:trHeight w:val="96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110"/>
              <w:rPr>
                <w:sz w:val="20"/>
              </w:rPr>
            </w:pPr>
            <w:r>
              <w:rPr>
                <w:sz w:val="20"/>
              </w:rPr>
              <w:t>Конструктивные идеструктивные способыпсихологического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E1E41" w:rsidRDefault="00227BC0">
            <w:pPr>
              <w:pStyle w:val="TableParagraph"/>
              <w:spacing w:line="242" w:lineRule="auto"/>
              <w:ind w:left="106" w:right="113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53">
              <w:r>
                <w:rPr>
                  <w:spacing w:val="-1"/>
                  <w:sz w:val="18"/>
                  <w:u w:val="single"/>
                </w:rPr>
                <w:t>https://m.edsoo.ru/738187f6</w:t>
              </w:r>
            </w:hyperlink>
          </w:p>
        </w:tc>
      </w:tr>
      <w:tr w:rsidR="006E1E41">
        <w:trPr>
          <w:trHeight w:val="96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25"/>
              <w:rPr>
                <w:sz w:val="20"/>
              </w:rPr>
            </w:pPr>
            <w:r>
              <w:rPr>
                <w:sz w:val="20"/>
              </w:rPr>
              <w:t>Психологическиемеханизмывоздействияна большие группылюдей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  <w:tr w:rsidR="006E1E41">
        <w:trPr>
          <w:trHeight w:val="96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125"/>
              <w:rPr>
                <w:sz w:val="20"/>
              </w:rPr>
            </w:pPr>
            <w:r>
              <w:rPr>
                <w:sz w:val="20"/>
              </w:rPr>
              <w:t>Психологическиемеханизмывоздействиянабольшие группы</w:t>
            </w:r>
          </w:p>
          <w:p w:rsidR="006E1E41" w:rsidRDefault="00227BC0">
            <w:pPr>
              <w:pStyle w:val="TableParagraph"/>
              <w:spacing w:before="1"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людей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  <w:tr w:rsidR="006E1E41">
        <w:trPr>
          <w:trHeight w:val="505"/>
        </w:trPr>
        <w:tc>
          <w:tcPr>
            <w:tcW w:w="505" w:type="dxa"/>
          </w:tcPr>
          <w:p w:rsidR="006E1E41" w:rsidRDefault="00227BC0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818"/>
              <w:rPr>
                <w:sz w:val="20"/>
              </w:rPr>
            </w:pPr>
            <w:r>
              <w:rPr>
                <w:sz w:val="20"/>
              </w:rPr>
              <w:t>Безопасность в</w:t>
            </w:r>
            <w:r>
              <w:rPr>
                <w:spacing w:val="-1"/>
                <w:sz w:val="20"/>
              </w:rPr>
              <w:t>цифровой</w:t>
            </w:r>
            <w:r>
              <w:rPr>
                <w:sz w:val="20"/>
              </w:rPr>
              <w:t>среде</w:t>
            </w:r>
          </w:p>
        </w:tc>
        <w:tc>
          <w:tcPr>
            <w:tcW w:w="850" w:type="dxa"/>
          </w:tcPr>
          <w:p w:rsidR="006E1E41" w:rsidRDefault="00227BC0">
            <w:pPr>
              <w:pStyle w:val="TableParagraph"/>
              <w:spacing w:before="158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bottom w:val="nil"/>
            </w:tcBorders>
          </w:tcPr>
          <w:p w:rsidR="006E1E41" w:rsidRDefault="006E1E41">
            <w:pPr>
              <w:pStyle w:val="TableParagraph"/>
              <w:spacing w:before="62"/>
              <w:ind w:left="106"/>
              <w:rPr>
                <w:sz w:val="18"/>
              </w:rPr>
            </w:pPr>
            <w:hyperlink r:id="rId54">
              <w:r w:rsidR="00227BC0">
                <w:rPr>
                  <w:sz w:val="18"/>
                  <w:u w:val="single"/>
                </w:rPr>
                <w:t>https://m.edsoo.ru/d526ac07]</w:t>
              </w:r>
            </w:hyperlink>
          </w:p>
          <w:p w:rsidR="006E1E41" w:rsidRDefault="006E1E41">
            <w:pPr>
              <w:pStyle w:val="TableParagraph"/>
              <w:spacing w:before="3"/>
              <w:ind w:left="106"/>
              <w:rPr>
                <w:sz w:val="18"/>
              </w:rPr>
            </w:pPr>
            <w:hyperlink r:id="rId55">
              <w:r w:rsidR="00227BC0">
                <w:rPr>
                  <w:w w:val="99"/>
                  <w:sz w:val="18"/>
                </w:rPr>
                <w:t>]</w:t>
              </w:r>
            </w:hyperlink>
          </w:p>
        </w:tc>
      </w:tr>
      <w:tr w:rsidR="006E1E41">
        <w:trPr>
          <w:trHeight w:val="96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134"/>
              <w:rPr>
                <w:sz w:val="20"/>
              </w:rPr>
            </w:pPr>
            <w:r>
              <w:rPr>
                <w:sz w:val="20"/>
              </w:rPr>
              <w:t>Опасности,связанныесиспользованиемпрограммного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  <w:tr w:rsidR="006E1E41">
        <w:trPr>
          <w:trHeight w:val="735"/>
        </w:trPr>
        <w:tc>
          <w:tcPr>
            <w:tcW w:w="50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34"/>
              <w:rPr>
                <w:sz w:val="20"/>
              </w:rPr>
            </w:pPr>
            <w:r>
              <w:rPr>
                <w:sz w:val="20"/>
              </w:rPr>
              <w:t>Опасности,связанныес</w:t>
            </w:r>
            <w:r>
              <w:rPr>
                <w:sz w:val="20"/>
              </w:rPr>
              <w:t>коммуникацией вцифровойсреде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  <w:tr w:rsidR="006E1E41">
        <w:trPr>
          <w:trHeight w:val="735"/>
        </w:trPr>
        <w:tc>
          <w:tcPr>
            <w:tcW w:w="50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34"/>
              <w:rPr>
                <w:sz w:val="20"/>
              </w:rPr>
            </w:pPr>
            <w:r>
              <w:rPr>
                <w:sz w:val="20"/>
              </w:rPr>
              <w:t>Опасности,связанныескоммуникацией вцифровойсреде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  <w:tr w:rsidR="006E1E41">
        <w:trPr>
          <w:trHeight w:val="735"/>
        </w:trPr>
        <w:tc>
          <w:tcPr>
            <w:tcW w:w="505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818"/>
              <w:rPr>
                <w:sz w:val="20"/>
              </w:rPr>
            </w:pPr>
            <w:r>
              <w:rPr>
                <w:sz w:val="20"/>
              </w:rPr>
              <w:t>Достоверностьинформации в</w:t>
            </w:r>
            <w:r>
              <w:rPr>
                <w:spacing w:val="-1"/>
                <w:sz w:val="20"/>
              </w:rPr>
              <w:t>цифровой</w:t>
            </w:r>
            <w:r>
              <w:rPr>
                <w:sz w:val="20"/>
              </w:rPr>
              <w:t>среде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177" w:line="242" w:lineRule="auto"/>
              <w:ind w:left="106" w:right="113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56">
              <w:r>
                <w:rPr>
                  <w:spacing w:val="-1"/>
                  <w:sz w:val="18"/>
                  <w:u w:val="single"/>
                </w:rPr>
                <w:t>https://m.edsoo.ru/3906b95b</w:t>
              </w:r>
            </w:hyperlink>
          </w:p>
        </w:tc>
      </w:tr>
      <w:tr w:rsidR="006E1E41">
        <w:trPr>
          <w:trHeight w:val="735"/>
        </w:trPr>
        <w:tc>
          <w:tcPr>
            <w:tcW w:w="50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818"/>
              <w:rPr>
                <w:sz w:val="20"/>
              </w:rPr>
            </w:pPr>
            <w:r>
              <w:rPr>
                <w:sz w:val="20"/>
              </w:rPr>
              <w:t>Достоверность</w:t>
            </w:r>
            <w:r>
              <w:rPr>
                <w:sz w:val="20"/>
              </w:rPr>
              <w:t>информации в</w:t>
            </w:r>
            <w:r>
              <w:rPr>
                <w:spacing w:val="-1"/>
                <w:sz w:val="20"/>
              </w:rPr>
              <w:t>цифровой</w:t>
            </w:r>
            <w:r>
              <w:rPr>
                <w:sz w:val="20"/>
              </w:rPr>
              <w:t>среде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177" w:line="242" w:lineRule="auto"/>
              <w:ind w:left="106" w:right="113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57">
              <w:r>
                <w:rPr>
                  <w:spacing w:val="-1"/>
                  <w:sz w:val="18"/>
                  <w:u w:val="single"/>
                </w:rPr>
                <w:t>https://m.edsoo.ru/3906b95b</w:t>
              </w:r>
            </w:hyperlink>
          </w:p>
        </w:tc>
      </w:tr>
      <w:tr w:rsidR="006E1E41">
        <w:trPr>
          <w:trHeight w:val="505"/>
        </w:trPr>
        <w:tc>
          <w:tcPr>
            <w:tcW w:w="505" w:type="dxa"/>
          </w:tcPr>
          <w:p w:rsidR="006E1E41" w:rsidRDefault="00227BC0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18"/>
              <w:rPr>
                <w:sz w:val="20"/>
              </w:rPr>
            </w:pPr>
            <w:r>
              <w:rPr>
                <w:sz w:val="20"/>
              </w:rPr>
              <w:t>Защита прав вцифровомпространстве</w:t>
            </w:r>
          </w:p>
        </w:tc>
        <w:tc>
          <w:tcPr>
            <w:tcW w:w="850" w:type="dxa"/>
          </w:tcPr>
          <w:p w:rsidR="006E1E41" w:rsidRDefault="00227BC0">
            <w:pPr>
              <w:pStyle w:val="TableParagraph"/>
              <w:spacing w:before="159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62" w:line="244" w:lineRule="auto"/>
              <w:ind w:left="106" w:right="19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58">
              <w:r>
                <w:rPr>
                  <w:sz w:val="18"/>
                  <w:u w:val="single"/>
                </w:rPr>
                <w:t>https://m.edsoo.ru/39a257c1</w:t>
              </w:r>
            </w:hyperlink>
          </w:p>
        </w:tc>
      </w:tr>
      <w:tr w:rsidR="006E1E41">
        <w:trPr>
          <w:trHeight w:val="96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300"/>
              <w:rPr>
                <w:sz w:val="20"/>
              </w:rPr>
            </w:pPr>
            <w:r>
              <w:rPr>
                <w:sz w:val="20"/>
              </w:rPr>
              <w:t>Экстремизм итерроризм как угрозаустойчивогоразвитияобщества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E1E41" w:rsidRDefault="00227BC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59">
              <w:r>
                <w:rPr>
                  <w:spacing w:val="-1"/>
                  <w:sz w:val="18"/>
                  <w:u w:val="single"/>
                </w:rPr>
                <w:t>https://m.edsoo.ru/983410000</w:t>
              </w:r>
            </w:hyperlink>
            <w:hyperlink r:id="rId60">
              <w:r>
                <w:rPr>
                  <w:sz w:val="18"/>
                  <w:u w:val="single"/>
                </w:rPr>
                <w:t>00</w:t>
              </w:r>
            </w:hyperlink>
          </w:p>
        </w:tc>
      </w:tr>
      <w:tr w:rsidR="006E1E41">
        <w:trPr>
          <w:trHeight w:val="96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300"/>
              <w:rPr>
                <w:sz w:val="20"/>
              </w:rPr>
            </w:pPr>
            <w:r>
              <w:rPr>
                <w:sz w:val="20"/>
              </w:rPr>
              <w:t>Экстремизм итерроризм как угроза</w:t>
            </w:r>
            <w:r>
              <w:rPr>
                <w:sz w:val="20"/>
              </w:rPr>
              <w:t>устойчивогоразвития</w:t>
            </w:r>
          </w:p>
          <w:p w:rsidR="006E1E41" w:rsidRDefault="00227BC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общества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E1E41" w:rsidRDefault="00227BC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61">
              <w:r>
                <w:rPr>
                  <w:spacing w:val="-1"/>
                  <w:sz w:val="18"/>
                  <w:u w:val="single"/>
                </w:rPr>
                <w:t>https://m.edsoo.ru/983410000</w:t>
              </w:r>
            </w:hyperlink>
            <w:hyperlink r:id="rId62">
              <w:r>
                <w:rPr>
                  <w:sz w:val="18"/>
                  <w:u w:val="single"/>
                </w:rPr>
                <w:t>00</w:t>
              </w:r>
            </w:hyperlink>
          </w:p>
        </w:tc>
      </w:tr>
      <w:tr w:rsidR="006E1E41">
        <w:trPr>
          <w:trHeight w:val="964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left="10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139"/>
              <w:rPr>
                <w:sz w:val="20"/>
              </w:rPr>
            </w:pPr>
            <w:r>
              <w:rPr>
                <w:sz w:val="20"/>
              </w:rPr>
              <w:t>Правила безопасногоповедения при угрозе исовершениитеррористического</w:t>
            </w:r>
            <w:r>
              <w:rPr>
                <w:sz w:val="20"/>
              </w:rPr>
              <w:t>акта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227BC0">
            <w:pPr>
              <w:pStyle w:val="TableParagraph"/>
              <w:spacing w:before="135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E1E41" w:rsidRDefault="00227BC0">
            <w:pPr>
              <w:pStyle w:val="TableParagraph"/>
              <w:spacing w:line="244" w:lineRule="auto"/>
              <w:ind w:left="106" w:right="23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63">
              <w:r>
                <w:rPr>
                  <w:sz w:val="18"/>
                  <w:u w:val="single"/>
                </w:rPr>
                <w:t>https://m.edsoo.ru/fbc7d6cc</w:t>
              </w:r>
            </w:hyperlink>
          </w:p>
        </w:tc>
      </w:tr>
      <w:tr w:rsidR="006E1E41">
        <w:trPr>
          <w:trHeight w:val="1655"/>
        </w:trPr>
        <w:tc>
          <w:tcPr>
            <w:tcW w:w="505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43"/>
              <w:ind w:left="102" w:right="166"/>
              <w:rPr>
                <w:sz w:val="20"/>
              </w:rPr>
            </w:pPr>
            <w:r>
              <w:rPr>
                <w:sz w:val="20"/>
              </w:rPr>
              <w:t>Правила безопасногоповеденияприугрозеисовершениитеррористическогоакта.</w:t>
            </w:r>
          </w:p>
          <w:p w:rsidR="006E1E41" w:rsidRDefault="00227BC0">
            <w:pPr>
              <w:pStyle w:val="TableParagraph"/>
              <w:spacing w:line="230" w:lineRule="atLeast"/>
              <w:ind w:left="102" w:right="4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Итоговый </w:t>
            </w:r>
            <w:r>
              <w:rPr>
                <w:sz w:val="20"/>
              </w:rPr>
              <w:t>контрользнаний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rPr>
                <w:b/>
              </w:rPr>
            </w:pPr>
          </w:p>
          <w:p w:rsidR="006E1E41" w:rsidRDefault="006E1E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E1E41" w:rsidRDefault="00227BC0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6E1E41">
            <w:pPr>
              <w:pStyle w:val="TableParagraph"/>
              <w:rPr>
                <w:b/>
                <w:sz w:val="20"/>
              </w:rPr>
            </w:pPr>
          </w:p>
          <w:p w:rsidR="006E1E41" w:rsidRDefault="00227BC0">
            <w:pPr>
              <w:pStyle w:val="TableParagraph"/>
              <w:spacing w:before="177" w:line="242" w:lineRule="auto"/>
              <w:ind w:left="106" w:right="23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64">
              <w:r>
                <w:rPr>
                  <w:sz w:val="18"/>
                  <w:u w:val="single"/>
                </w:rPr>
                <w:t>https://m.edsoo.ru/fbc7d6cc</w:t>
              </w:r>
            </w:hyperlink>
          </w:p>
        </w:tc>
      </w:tr>
      <w:tr w:rsidR="006E1E41">
        <w:trPr>
          <w:trHeight w:val="735"/>
        </w:trPr>
        <w:tc>
          <w:tcPr>
            <w:tcW w:w="505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exact"/>
              <w:ind w:left="102" w:right="666"/>
              <w:rPr>
                <w:sz w:val="20"/>
              </w:rPr>
            </w:pPr>
            <w:r>
              <w:rPr>
                <w:sz w:val="20"/>
              </w:rPr>
              <w:t>Противодействиеэкстремизму итерроризму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177" w:line="244" w:lineRule="auto"/>
              <w:ind w:left="106" w:right="20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65">
              <w:r>
                <w:rPr>
                  <w:sz w:val="18"/>
                  <w:u w:val="single"/>
                </w:rPr>
                <w:t>https://m.edsoo.ru/1e56ec00</w:t>
              </w:r>
            </w:hyperlink>
          </w:p>
        </w:tc>
      </w:tr>
      <w:tr w:rsidR="006E1E41">
        <w:trPr>
          <w:trHeight w:val="735"/>
        </w:trPr>
        <w:tc>
          <w:tcPr>
            <w:tcW w:w="505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91" w:type="dxa"/>
          </w:tcPr>
          <w:p w:rsidR="006E1E41" w:rsidRDefault="00227BC0">
            <w:pPr>
              <w:pStyle w:val="TableParagraph"/>
              <w:spacing w:before="25" w:line="230" w:lineRule="atLeast"/>
              <w:ind w:left="102" w:right="666"/>
              <w:rPr>
                <w:sz w:val="20"/>
              </w:rPr>
            </w:pPr>
            <w:r>
              <w:rPr>
                <w:sz w:val="20"/>
              </w:rPr>
              <w:t>Противодействиеэкстремизму итерроризму</w:t>
            </w:r>
          </w:p>
        </w:tc>
        <w:tc>
          <w:tcPr>
            <w:tcW w:w="850" w:type="dxa"/>
          </w:tcPr>
          <w:p w:rsidR="006E1E41" w:rsidRDefault="006E1E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1E41" w:rsidRDefault="00227BC0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6E1E41" w:rsidRDefault="00227BC0">
            <w:pPr>
              <w:pStyle w:val="TableParagraph"/>
              <w:spacing w:before="177" w:line="242" w:lineRule="auto"/>
              <w:ind w:left="106" w:right="209"/>
              <w:rPr>
                <w:sz w:val="18"/>
              </w:rPr>
            </w:pPr>
            <w:r>
              <w:rPr>
                <w:sz w:val="18"/>
              </w:rPr>
              <w:t>Библиотека ЦОК</w:t>
            </w:r>
            <w:hyperlink r:id="rId66">
              <w:r>
                <w:rPr>
                  <w:sz w:val="18"/>
                  <w:u w:val="single"/>
                </w:rPr>
                <w:t>https://m.edsoo.ru/1e56ec00</w:t>
              </w:r>
            </w:hyperlink>
          </w:p>
        </w:tc>
      </w:tr>
      <w:tr w:rsidR="006E1E41">
        <w:trPr>
          <w:trHeight w:val="500"/>
        </w:trPr>
        <w:tc>
          <w:tcPr>
            <w:tcW w:w="2796" w:type="dxa"/>
            <w:gridSpan w:val="2"/>
          </w:tcPr>
          <w:p w:rsidR="006E1E41" w:rsidRDefault="00227BC0">
            <w:pPr>
              <w:pStyle w:val="TableParagraph"/>
              <w:spacing w:before="23" w:line="230" w:lineRule="atLeast"/>
              <w:ind w:left="102" w:right="359"/>
              <w:rPr>
                <w:sz w:val="20"/>
              </w:rPr>
            </w:pPr>
            <w:r>
              <w:rPr>
                <w:sz w:val="20"/>
              </w:rPr>
              <w:t>ОБЩЕЕ КОЛИЧЕСТВОЧАСОВПОПРОГРАММЕ</w:t>
            </w:r>
          </w:p>
        </w:tc>
        <w:tc>
          <w:tcPr>
            <w:tcW w:w="850" w:type="dxa"/>
          </w:tcPr>
          <w:p w:rsidR="006E1E41" w:rsidRDefault="00227BC0">
            <w:pPr>
              <w:pStyle w:val="TableParagraph"/>
              <w:spacing w:before="158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:rsidR="006E1E41" w:rsidRDefault="00227BC0">
            <w:pPr>
              <w:pStyle w:val="TableParagraph"/>
              <w:spacing w:before="158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6E1E41" w:rsidRDefault="00227BC0">
            <w:pPr>
              <w:pStyle w:val="TableParagraph"/>
              <w:spacing w:before="158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09" w:type="dxa"/>
            <w:gridSpan w:val="2"/>
          </w:tcPr>
          <w:p w:rsidR="006E1E41" w:rsidRDefault="006E1E41">
            <w:pPr>
              <w:pStyle w:val="TableParagraph"/>
              <w:rPr>
                <w:sz w:val="18"/>
              </w:rPr>
            </w:pPr>
          </w:p>
        </w:tc>
      </w:tr>
    </w:tbl>
    <w:p w:rsidR="006E1E41" w:rsidRDefault="006E1E41">
      <w:pPr>
        <w:rPr>
          <w:sz w:val="18"/>
        </w:rPr>
        <w:sectPr w:rsidR="006E1E41">
          <w:pgSz w:w="11910" w:h="16840"/>
          <w:pgMar w:top="700" w:right="380" w:bottom="280" w:left="1000" w:header="720" w:footer="720" w:gutter="0"/>
          <w:cols w:space="720"/>
        </w:sectPr>
      </w:pPr>
    </w:p>
    <w:p w:rsidR="006E1E41" w:rsidRDefault="00227BC0">
      <w:pPr>
        <w:pStyle w:val="1"/>
        <w:spacing w:before="71"/>
        <w:ind w:left="475"/>
      </w:pPr>
      <w:r>
        <w:lastRenderedPageBreak/>
        <w:t>УЧЕБНО-МЕТОДИЧЕСКОЕОБЕСПЕЧЕНИЕОБРАЗОВАТЕЛЬНОГОПРОЦЕССА</w:t>
      </w:r>
    </w:p>
    <w:p w:rsidR="006E1E41" w:rsidRDefault="006E1E41">
      <w:pPr>
        <w:pStyle w:val="a3"/>
        <w:spacing w:before="3"/>
        <w:ind w:left="0"/>
        <w:rPr>
          <w:b/>
        </w:rPr>
      </w:pPr>
    </w:p>
    <w:p w:rsidR="006E1E41" w:rsidRDefault="00227BC0">
      <w:pPr>
        <w:spacing w:line="275" w:lineRule="exact"/>
        <w:ind w:left="135"/>
        <w:rPr>
          <w:b/>
          <w:sz w:val="24"/>
        </w:rPr>
      </w:pPr>
      <w:r>
        <w:rPr>
          <w:b/>
          <w:sz w:val="24"/>
        </w:rPr>
        <w:t>ОБЯЗАТЕЛЬНЫЕУЧЕБНЫЕМАТЕРИАЛЫ ДЛЯУЧЕНИКА</w:t>
      </w:r>
    </w:p>
    <w:p w:rsidR="006E1E41" w:rsidRDefault="00227BC0">
      <w:pPr>
        <w:pStyle w:val="a5"/>
        <w:numPr>
          <w:ilvl w:val="0"/>
          <w:numId w:val="4"/>
        </w:numPr>
        <w:tabs>
          <w:tab w:val="left" w:pos="495"/>
          <w:tab w:val="left" w:pos="496"/>
          <w:tab w:val="left" w:pos="1220"/>
          <w:tab w:val="left" w:pos="2209"/>
          <w:tab w:val="left" w:pos="2978"/>
          <w:tab w:val="left" w:pos="3558"/>
          <w:tab w:val="left" w:pos="4172"/>
          <w:tab w:val="left" w:pos="5207"/>
          <w:tab w:val="left" w:pos="5926"/>
          <w:tab w:val="left" w:pos="7515"/>
          <w:tab w:val="left" w:pos="8699"/>
        </w:tabs>
        <w:ind w:right="317"/>
        <w:jc w:val="left"/>
        <w:rPr>
          <w:rFonts w:ascii="Symbol" w:hAnsi="Symbol"/>
          <w:sz w:val="20"/>
        </w:rPr>
      </w:pPr>
      <w:r>
        <w:rPr>
          <w:sz w:val="24"/>
        </w:rPr>
        <w:t>Основы</w:t>
      </w:r>
      <w:r>
        <w:rPr>
          <w:sz w:val="24"/>
        </w:rPr>
        <w:t>безопасностижизнедеятельности,10класс/ХренниковБ.О.,ГололобовН.В.,ЛьнянаяЛ.И.,</w:t>
      </w:r>
      <w:r>
        <w:rPr>
          <w:sz w:val="24"/>
        </w:rPr>
        <w:tab/>
        <w:t>Маслов</w:t>
      </w:r>
      <w:r>
        <w:rPr>
          <w:sz w:val="24"/>
        </w:rPr>
        <w:tab/>
        <w:t>М.В.;</w:t>
      </w:r>
      <w:r>
        <w:rPr>
          <w:sz w:val="24"/>
        </w:rPr>
        <w:tab/>
        <w:t>под</w:t>
      </w:r>
      <w:r>
        <w:rPr>
          <w:sz w:val="24"/>
        </w:rPr>
        <w:tab/>
        <w:t>ред.</w:t>
      </w:r>
      <w:r>
        <w:rPr>
          <w:sz w:val="24"/>
        </w:rPr>
        <w:tab/>
        <w:t>Егорова</w:t>
      </w:r>
      <w:r>
        <w:rPr>
          <w:sz w:val="24"/>
        </w:rPr>
        <w:tab/>
        <w:t>С.Н.,</w:t>
      </w:r>
      <w:r>
        <w:rPr>
          <w:sz w:val="24"/>
        </w:rPr>
        <w:tab/>
        <w:t>Акционерное</w:t>
      </w:r>
      <w:r>
        <w:rPr>
          <w:sz w:val="24"/>
        </w:rPr>
        <w:tab/>
        <w:t>общество</w:t>
      </w:r>
      <w:r>
        <w:rPr>
          <w:sz w:val="24"/>
        </w:rPr>
        <w:tab/>
        <w:t>«Издательство</w:t>
      </w:r>
    </w:p>
    <w:p w:rsidR="006E1E41" w:rsidRDefault="00227BC0">
      <w:pPr>
        <w:pStyle w:val="a3"/>
        <w:spacing w:line="274" w:lineRule="exact"/>
        <w:ind w:left="495"/>
      </w:pPr>
      <w:r>
        <w:t>«Просвещение»</w:t>
      </w:r>
    </w:p>
    <w:p w:rsidR="006E1E41" w:rsidRDefault="00227BC0">
      <w:pPr>
        <w:pStyle w:val="a5"/>
        <w:numPr>
          <w:ilvl w:val="0"/>
          <w:numId w:val="4"/>
        </w:numPr>
        <w:tabs>
          <w:tab w:val="left" w:pos="496"/>
        </w:tabs>
        <w:spacing w:line="242" w:lineRule="auto"/>
        <w:ind w:right="314"/>
        <w:rPr>
          <w:rFonts w:ascii="Symbol" w:hAnsi="Symbol"/>
          <w:sz w:val="20"/>
        </w:rPr>
      </w:pPr>
      <w:r>
        <w:rPr>
          <w:sz w:val="24"/>
        </w:rPr>
        <w:t>Основы безопасности жизнедеятельности, 10-11 классы/ Ким С.В., Горский В.А., Общество с</w:t>
      </w:r>
      <w:r>
        <w:rPr>
          <w:sz w:val="24"/>
        </w:rPr>
        <w:t>ограниченнойответственностьюИздательскийцентр«ВЕНТАНА-ГРАФ»;Акционерноеобщество«Издательство «Просвещение»</w:t>
      </w:r>
    </w:p>
    <w:p w:rsidR="006E1E41" w:rsidRDefault="006E1E41">
      <w:pPr>
        <w:pStyle w:val="a3"/>
        <w:ind w:left="0"/>
        <w:rPr>
          <w:sz w:val="26"/>
        </w:rPr>
      </w:pPr>
    </w:p>
    <w:p w:rsidR="006E1E41" w:rsidRDefault="00227BC0">
      <w:pPr>
        <w:pStyle w:val="1"/>
        <w:spacing w:before="154" w:line="276" w:lineRule="exact"/>
      </w:pPr>
      <w:r>
        <w:t>МЕТОДИЧЕСКИЕМАТЕРИАЛЫДЛЯУЧИТЕЛЯ</w:t>
      </w:r>
    </w:p>
    <w:p w:rsidR="006E1E41" w:rsidRDefault="00227BC0">
      <w:pPr>
        <w:pStyle w:val="a5"/>
        <w:numPr>
          <w:ilvl w:val="0"/>
          <w:numId w:val="4"/>
        </w:numPr>
        <w:tabs>
          <w:tab w:val="left" w:pos="495"/>
          <w:tab w:val="left" w:pos="496"/>
          <w:tab w:val="left" w:pos="1220"/>
          <w:tab w:val="left" w:pos="2209"/>
          <w:tab w:val="left" w:pos="2978"/>
          <w:tab w:val="left" w:pos="3558"/>
          <w:tab w:val="left" w:pos="4172"/>
          <w:tab w:val="left" w:pos="5207"/>
          <w:tab w:val="left" w:pos="5926"/>
          <w:tab w:val="left" w:pos="7515"/>
          <w:tab w:val="left" w:pos="8699"/>
        </w:tabs>
        <w:ind w:right="324"/>
        <w:jc w:val="left"/>
        <w:rPr>
          <w:rFonts w:ascii="Symbol" w:hAnsi="Symbol"/>
          <w:sz w:val="20"/>
        </w:rPr>
      </w:pPr>
      <w:r>
        <w:rPr>
          <w:sz w:val="24"/>
        </w:rPr>
        <w:t>Основыбезопасностижизнедеятельности,10класс/ХренниковБ.О.,ГололобовН.В.,ЛьнянаяЛ.И.,</w:t>
      </w:r>
      <w:r>
        <w:rPr>
          <w:sz w:val="24"/>
        </w:rPr>
        <w:tab/>
        <w:t>Маслов</w:t>
      </w:r>
      <w:r>
        <w:rPr>
          <w:sz w:val="24"/>
        </w:rPr>
        <w:tab/>
        <w:t>М.В.;</w:t>
      </w:r>
      <w:r>
        <w:rPr>
          <w:sz w:val="24"/>
        </w:rPr>
        <w:tab/>
        <w:t>под</w:t>
      </w:r>
      <w:r>
        <w:rPr>
          <w:sz w:val="24"/>
        </w:rPr>
        <w:tab/>
        <w:t>ред.</w:t>
      </w:r>
      <w:r>
        <w:rPr>
          <w:sz w:val="24"/>
        </w:rPr>
        <w:tab/>
        <w:t>Егорова</w:t>
      </w:r>
      <w:r>
        <w:rPr>
          <w:sz w:val="24"/>
        </w:rPr>
        <w:tab/>
        <w:t>С</w:t>
      </w:r>
      <w:r>
        <w:rPr>
          <w:sz w:val="24"/>
        </w:rPr>
        <w:t>.Н.,</w:t>
      </w:r>
      <w:r>
        <w:rPr>
          <w:sz w:val="24"/>
        </w:rPr>
        <w:tab/>
        <w:t>Акционерное</w:t>
      </w:r>
      <w:r>
        <w:rPr>
          <w:sz w:val="24"/>
        </w:rPr>
        <w:tab/>
        <w:t>общество</w:t>
      </w:r>
      <w:r>
        <w:rPr>
          <w:sz w:val="24"/>
        </w:rPr>
        <w:tab/>
      </w:r>
      <w:r>
        <w:rPr>
          <w:spacing w:val="-1"/>
          <w:sz w:val="24"/>
        </w:rPr>
        <w:t>«Издательство</w:t>
      </w:r>
    </w:p>
    <w:p w:rsidR="006E1E41" w:rsidRDefault="00227BC0">
      <w:pPr>
        <w:pStyle w:val="a3"/>
        <w:spacing w:before="3" w:line="275" w:lineRule="exact"/>
        <w:ind w:left="495"/>
      </w:pPr>
      <w:r>
        <w:t>«Просвещение»</w:t>
      </w:r>
    </w:p>
    <w:p w:rsidR="006E1E41" w:rsidRDefault="00227BC0">
      <w:pPr>
        <w:pStyle w:val="a5"/>
        <w:numPr>
          <w:ilvl w:val="0"/>
          <w:numId w:val="4"/>
        </w:numPr>
        <w:tabs>
          <w:tab w:val="left" w:pos="496"/>
        </w:tabs>
        <w:ind w:right="314"/>
        <w:rPr>
          <w:rFonts w:ascii="Symbol" w:hAnsi="Symbol"/>
          <w:sz w:val="20"/>
        </w:rPr>
      </w:pPr>
      <w:r>
        <w:rPr>
          <w:sz w:val="24"/>
        </w:rPr>
        <w:t>Основы безопасности жизнедеятельности, 10-11 классы/ Ким С.В., Горский В.А., Общество сограниченнойответственностьюИздательскийцентр«ВЕНТАНА-ГРАФ»;Акционерноеобщество«Издательство «Просвещение»</w:t>
      </w:r>
    </w:p>
    <w:p w:rsidR="006E1E41" w:rsidRDefault="00227BC0">
      <w:pPr>
        <w:pStyle w:val="1"/>
        <w:spacing w:before="227"/>
      </w:pPr>
      <w:r>
        <w:t>ЦИФРОВЫЕ</w:t>
      </w:r>
      <w:r>
        <w:t>ОБРАЗОВАТЕЛЬНЫЕРЕСУРСЫИРЕСУРСЫСЕТИИНТЕРНЕТ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232"/>
        <w:ind w:hanging="361"/>
        <w:jc w:val="left"/>
        <w:rPr>
          <w:rFonts w:ascii="Symbol" w:hAnsi="Symbol"/>
          <w:sz w:val="24"/>
        </w:rPr>
      </w:pPr>
      <w:hyperlink r:id="rId67">
        <w:r w:rsidR="00227BC0">
          <w:rPr>
            <w:color w:val="0462C1"/>
            <w:sz w:val="24"/>
            <w:u w:val="single" w:color="0462C1"/>
          </w:rPr>
          <w:t>www</w:t>
        </w:r>
      </w:hyperlink>
      <w:hyperlink r:id="rId68">
        <w:r w:rsidR="00227BC0">
          <w:rPr>
            <w:color w:val="0462C1"/>
            <w:sz w:val="24"/>
            <w:u w:val="single" w:color="0462C1"/>
          </w:rPr>
          <w:t>.school</w:t>
        </w:r>
      </w:hyperlink>
      <w:hyperlink r:id="rId69">
        <w:r w:rsidR="00227BC0">
          <w:rPr>
            <w:color w:val="0462C1"/>
            <w:sz w:val="24"/>
            <w:u w:val="single" w:color="0462C1"/>
          </w:rPr>
          <w:t>-</w:t>
        </w:r>
      </w:hyperlink>
      <w:hyperlink r:id="rId70">
        <w:r w:rsidR="00227BC0">
          <w:rPr>
            <w:color w:val="0462C1"/>
            <w:sz w:val="24"/>
            <w:u w:val="single" w:color="0462C1"/>
          </w:rPr>
          <w:t>obz</w:t>
        </w:r>
      </w:hyperlink>
      <w:hyperlink r:id="rId71">
        <w:r w:rsidR="00227BC0">
          <w:rPr>
            <w:color w:val="0462C1"/>
            <w:sz w:val="24"/>
            <w:u w:val="single" w:color="0462C1"/>
          </w:rPr>
          <w:t>.org</w:t>
        </w:r>
      </w:hyperlink>
      <w:r w:rsidR="00227BC0">
        <w:rPr>
          <w:sz w:val="24"/>
        </w:rPr>
        <w:t>Основыбезопасностижизнедеятельности.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1" w:line="292" w:lineRule="exact"/>
        <w:ind w:hanging="361"/>
        <w:jc w:val="left"/>
        <w:rPr>
          <w:rFonts w:ascii="Symbol" w:hAnsi="Symbol"/>
          <w:sz w:val="24"/>
        </w:rPr>
      </w:pPr>
      <w:hyperlink r:id="rId72">
        <w:r w:rsidR="00227BC0">
          <w:rPr>
            <w:color w:val="0462C1"/>
            <w:sz w:val="24"/>
            <w:u w:val="single" w:color="0462C1"/>
          </w:rPr>
          <w:t>http://health.best-host.ru/</w:t>
        </w:r>
      </w:hyperlink>
      <w:r w:rsidR="00227BC0">
        <w:rPr>
          <w:sz w:val="24"/>
        </w:rPr>
        <w:t>Здороваяшкола.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line="292" w:lineRule="exact"/>
        <w:ind w:hanging="361"/>
        <w:jc w:val="left"/>
        <w:rPr>
          <w:rFonts w:ascii="Symbol" w:hAnsi="Symbol"/>
          <w:sz w:val="24"/>
        </w:rPr>
      </w:pPr>
      <w:hyperlink r:id="rId73">
        <w:r w:rsidR="00227BC0">
          <w:rPr>
            <w:color w:val="0462C1"/>
            <w:sz w:val="24"/>
            <w:u w:val="single" w:color="0462C1"/>
          </w:rPr>
          <w:t>http://www.it-n.ru/</w:t>
        </w:r>
      </w:hyperlink>
      <w:r w:rsidR="00227BC0">
        <w:rPr>
          <w:sz w:val="24"/>
        </w:rPr>
        <w:t>Сетьтворческихучителей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1"/>
        <w:ind w:hanging="361"/>
        <w:jc w:val="left"/>
        <w:rPr>
          <w:rFonts w:ascii="Symbol" w:hAnsi="Symbol"/>
          <w:sz w:val="24"/>
        </w:rPr>
      </w:pPr>
      <w:hyperlink r:id="rId74">
        <w:r w:rsidR="00227BC0">
          <w:rPr>
            <w:color w:val="0462C1"/>
            <w:sz w:val="24"/>
            <w:u w:val="single" w:color="0462C1"/>
          </w:rPr>
          <w:t>http://www.edu.rin.ru</w:t>
        </w:r>
      </w:hyperlink>
      <w:hyperlink r:id="rId75">
        <w:r w:rsidR="00227BC0">
          <w:rPr>
            <w:color w:val="0462C1"/>
            <w:sz w:val="24"/>
            <w:u w:val="single" w:color="0462C1"/>
          </w:rPr>
          <w:t>/</w:t>
        </w:r>
      </w:hyperlink>
      <w:r w:rsidR="00227BC0">
        <w:rPr>
          <w:b/>
          <w:sz w:val="24"/>
        </w:rPr>
        <w:t>-</w:t>
      </w:r>
      <w:r w:rsidR="00227BC0">
        <w:rPr>
          <w:sz w:val="24"/>
        </w:rPr>
        <w:t>Образование-RIN.RU.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1" w:line="292" w:lineRule="exact"/>
        <w:ind w:hanging="361"/>
        <w:jc w:val="left"/>
        <w:rPr>
          <w:rFonts w:ascii="Symbol" w:hAnsi="Symbol"/>
          <w:sz w:val="24"/>
        </w:rPr>
      </w:pPr>
      <w:hyperlink r:id="rId76">
        <w:r w:rsidR="00227BC0">
          <w:rPr>
            <w:color w:val="0462C1"/>
            <w:sz w:val="24"/>
            <w:u w:val="single" w:color="0462C1"/>
          </w:rPr>
          <w:t>http://festival.1september.ru/subjects/12</w:t>
        </w:r>
      </w:hyperlink>
      <w:hyperlink r:id="rId77">
        <w:r w:rsidR="00227BC0">
          <w:rPr>
            <w:color w:val="0462C1"/>
            <w:sz w:val="24"/>
            <w:u w:val="single" w:color="0462C1"/>
          </w:rPr>
          <w:t>/</w:t>
        </w:r>
      </w:hyperlink>
      <w:r w:rsidR="00227BC0">
        <w:rPr>
          <w:b/>
          <w:sz w:val="24"/>
        </w:rPr>
        <w:t>-</w:t>
      </w:r>
      <w:r w:rsidR="00227BC0">
        <w:rPr>
          <w:sz w:val="24"/>
        </w:rPr>
        <w:t>Фестивальпедагогическихидей"Открытыйурок"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line="292" w:lineRule="exact"/>
        <w:ind w:hanging="361"/>
        <w:jc w:val="left"/>
        <w:rPr>
          <w:rFonts w:ascii="Symbol" w:hAnsi="Symbol"/>
          <w:sz w:val="24"/>
        </w:rPr>
      </w:pPr>
      <w:hyperlink r:id="rId78">
        <w:r w:rsidR="00227BC0">
          <w:rPr>
            <w:color w:val="0462C1"/>
            <w:sz w:val="24"/>
            <w:u w:val="single" w:color="0462C1"/>
          </w:rPr>
          <w:t>http://fcior.edu.ru/</w:t>
        </w:r>
      </w:hyperlink>
      <w:r w:rsidR="00227BC0">
        <w:rPr>
          <w:b/>
          <w:sz w:val="24"/>
        </w:rPr>
        <w:t>-</w:t>
      </w:r>
      <w:r w:rsidR="00227BC0">
        <w:rPr>
          <w:sz w:val="24"/>
        </w:rPr>
        <w:t>Федеральныйцентринформационно-образовательныхресурсов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1"/>
        <w:ind w:hanging="361"/>
        <w:jc w:val="left"/>
        <w:rPr>
          <w:rFonts w:ascii="Symbol" w:hAnsi="Symbol"/>
          <w:sz w:val="24"/>
        </w:rPr>
      </w:pPr>
      <w:r w:rsidRPr="006E1E41">
        <w:pict>
          <v:rect id="_x0000_s1029" style="position:absolute;left:0;text-align:left;margin-left:240.35pt;margin-top:13.35pt;width:4pt;height:.5pt;z-index:251655168;mso-position-horizontal-relative:page" fillcolor="black" stroked="f">
            <w10:wrap anchorx="page"/>
          </v:rect>
        </w:pict>
      </w:r>
      <w:hyperlink r:id="rId79">
        <w:r w:rsidR="00227BC0">
          <w:rPr>
            <w:color w:val="0462C1"/>
            <w:sz w:val="24"/>
            <w:u w:val="single" w:color="0462C1"/>
          </w:rPr>
          <w:t>http://ww</w:t>
        </w:r>
        <w:r w:rsidR="00227BC0">
          <w:rPr>
            <w:color w:val="0462C1"/>
            <w:sz w:val="24"/>
            <w:u w:val="single" w:color="0462C1"/>
          </w:rPr>
          <w:t>w.alleng.ru/edu/saf1.htm</w:t>
        </w:r>
      </w:hyperlink>
      <w:r w:rsidR="00227BC0">
        <w:rPr>
          <w:b/>
          <w:sz w:val="24"/>
        </w:rPr>
        <w:t>-</w:t>
      </w:r>
      <w:r w:rsidR="00227BC0">
        <w:rPr>
          <w:sz w:val="24"/>
        </w:rPr>
        <w:t>ОБЖ-билеты,ответы,уроки.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1" w:line="292" w:lineRule="exact"/>
        <w:ind w:hanging="361"/>
        <w:jc w:val="left"/>
        <w:rPr>
          <w:rFonts w:ascii="Symbol" w:hAnsi="Symbol"/>
          <w:sz w:val="24"/>
        </w:rPr>
      </w:pPr>
      <w:hyperlink r:id="rId80">
        <w:r w:rsidR="00227BC0">
          <w:rPr>
            <w:color w:val="0462C1"/>
            <w:sz w:val="24"/>
            <w:u w:val="single" w:color="0462C1"/>
          </w:rPr>
          <w:t>http://www.alleng.ru/edu/saf3.htm</w:t>
        </w:r>
      </w:hyperlink>
      <w:r w:rsidR="00227BC0">
        <w:rPr>
          <w:b/>
          <w:sz w:val="24"/>
        </w:rPr>
        <w:t>-</w:t>
      </w:r>
      <w:r w:rsidR="00227BC0">
        <w:rPr>
          <w:sz w:val="24"/>
        </w:rPr>
        <w:t>Книги,пособияпоОБЖ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 w:rsidRPr="006E1E41">
        <w:pict>
          <v:rect id="_x0000_s1030" style="position:absolute;left:0;text-align:left;margin-left:289.6pt;margin-top:13.2pt;width:4pt;height:.5pt;z-index:251656192;mso-position-horizontal-relative:page" fillcolor="black" stroked="f">
            <w10:wrap anchorx="page"/>
          </v:rect>
        </w:pict>
      </w:r>
      <w:hyperlink r:id="rId81">
        <w:r w:rsidR="00227BC0">
          <w:rPr>
            <w:color w:val="0462C1"/>
            <w:sz w:val="24"/>
            <w:u w:val="single" w:color="0462C1"/>
          </w:rPr>
          <w:t>http://satinoschool.narod.ru/test1/p1aa1.html</w:t>
        </w:r>
      </w:hyperlink>
      <w:r w:rsidR="00227BC0">
        <w:rPr>
          <w:b/>
          <w:sz w:val="24"/>
        </w:rPr>
        <w:t>-</w:t>
      </w:r>
      <w:r w:rsidR="00227BC0">
        <w:rPr>
          <w:sz w:val="24"/>
        </w:rPr>
        <w:t>метод</w:t>
      </w:r>
      <w:r w:rsidR="00227BC0">
        <w:rPr>
          <w:sz w:val="24"/>
        </w:rPr>
        <w:t>ическоепособиедляучителейОБЖ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2"/>
        <w:ind w:hanging="361"/>
        <w:jc w:val="left"/>
        <w:rPr>
          <w:rFonts w:ascii="Symbol" w:hAnsi="Symbol"/>
          <w:sz w:val="24"/>
        </w:rPr>
      </w:pPr>
      <w:r w:rsidRPr="006E1E41">
        <w:pict>
          <v:rect id="_x0000_s1031" style="position:absolute;left:0;text-align:left;margin-left:233.85pt;margin-top:13.4pt;width:3pt;height:.5pt;z-index:251657216;mso-position-horizontal-relative:page" fillcolor="black" stroked="f">
            <w10:wrap anchorx="page"/>
          </v:rect>
        </w:pict>
      </w:r>
      <w:hyperlink r:id="rId82">
        <w:r w:rsidR="00227BC0">
          <w:rPr>
            <w:color w:val="0462C1"/>
            <w:sz w:val="24"/>
            <w:u w:val="single" w:color="0462C1"/>
          </w:rPr>
          <w:t>http://www.uchportal.ru/load/81-</w:t>
        </w:r>
      </w:hyperlink>
      <w:r w:rsidR="00227BC0">
        <w:rPr>
          <w:sz w:val="24"/>
        </w:rPr>
        <w:t>учительскийпортал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1" w:line="292" w:lineRule="exact"/>
        <w:ind w:hanging="361"/>
        <w:jc w:val="left"/>
        <w:rPr>
          <w:rFonts w:ascii="Symbol" w:hAnsi="Symbol"/>
          <w:sz w:val="24"/>
        </w:rPr>
      </w:pPr>
      <w:hyperlink r:id="rId83">
        <w:r w:rsidR="00227BC0">
          <w:rPr>
            <w:color w:val="0462C1"/>
            <w:sz w:val="24"/>
            <w:u w:val="single" w:color="0462C1"/>
          </w:rPr>
          <w:t>http://severskijkadet.ru/voennoe_delo/обж/уроки-обж-ссылки.htm</w:t>
        </w:r>
      </w:hyperlink>
      <w:r w:rsidR="00227BC0">
        <w:rPr>
          <w:b/>
          <w:sz w:val="24"/>
          <w:u w:val="single" w:color="0462C1"/>
        </w:rPr>
        <w:t>l-</w:t>
      </w:r>
      <w:r w:rsidR="00227BC0">
        <w:rPr>
          <w:sz w:val="24"/>
        </w:rPr>
        <w:t>урокиОБЖ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line="292" w:lineRule="exact"/>
        <w:ind w:hanging="361"/>
        <w:jc w:val="left"/>
        <w:rPr>
          <w:rFonts w:ascii="Symbol" w:hAnsi="Symbol"/>
          <w:sz w:val="24"/>
        </w:rPr>
      </w:pPr>
      <w:hyperlink r:id="rId84">
        <w:r w:rsidR="00227BC0">
          <w:rPr>
            <w:color w:val="0462C1"/>
            <w:sz w:val="24"/>
            <w:u w:val="single" w:color="0462C1"/>
          </w:rPr>
          <w:t>http://zdd.1september.ru/</w:t>
        </w:r>
      </w:hyperlink>
      <w:r w:rsidR="00227BC0">
        <w:rPr>
          <w:sz w:val="24"/>
        </w:rPr>
        <w:t>-газета"Здоровьедетей"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spacing w:before="1" w:line="292" w:lineRule="exact"/>
        <w:ind w:left="555" w:hanging="421"/>
        <w:jc w:val="left"/>
        <w:rPr>
          <w:rFonts w:ascii="Symbol" w:hAnsi="Symbol"/>
          <w:sz w:val="24"/>
        </w:rPr>
      </w:pPr>
      <w:hyperlink r:id="rId85">
        <w:r w:rsidR="00227BC0">
          <w:rPr>
            <w:color w:val="0462C1"/>
            <w:sz w:val="24"/>
            <w:u w:val="single" w:color="0462C1"/>
          </w:rPr>
          <w:t>http://spo.1september.ru/</w:t>
        </w:r>
      </w:hyperlink>
      <w:r w:rsidR="00227BC0">
        <w:rPr>
          <w:sz w:val="24"/>
        </w:rPr>
        <w:t>-газета"Спортвшколе"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line="292" w:lineRule="exact"/>
        <w:ind w:hanging="361"/>
        <w:jc w:val="left"/>
        <w:rPr>
          <w:rFonts w:ascii="Symbol" w:hAnsi="Symbol"/>
          <w:sz w:val="24"/>
        </w:rPr>
      </w:pPr>
      <w:hyperlink r:id="rId86">
        <w:r w:rsidR="00227BC0">
          <w:rPr>
            <w:color w:val="0462C1"/>
            <w:sz w:val="24"/>
            <w:u w:val="single" w:color="0462C1"/>
          </w:rPr>
          <w:t>http://festival.1septembe</w:t>
        </w:r>
        <w:r w:rsidR="00227BC0">
          <w:rPr>
            <w:color w:val="0462C1"/>
            <w:sz w:val="24"/>
            <w:u w:val="single" w:color="0462C1"/>
          </w:rPr>
          <w:t>r.ru/</w:t>
        </w:r>
      </w:hyperlink>
      <w:r w:rsidR="00227BC0">
        <w:rPr>
          <w:sz w:val="24"/>
        </w:rPr>
        <w:t>-Фестивальпед.идей«Открытыйурок»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6"/>
        </w:tabs>
        <w:spacing w:before="1"/>
        <w:ind w:hanging="361"/>
        <w:rPr>
          <w:rFonts w:ascii="Symbol" w:hAnsi="Symbol"/>
          <w:sz w:val="24"/>
        </w:rPr>
      </w:pPr>
      <w:hyperlink r:id="rId87">
        <w:r w:rsidR="00227BC0">
          <w:rPr>
            <w:color w:val="0462C1"/>
            <w:sz w:val="24"/>
            <w:u w:val="single" w:color="0462C1"/>
          </w:rPr>
          <w:t>http://kzg.narod.ru/</w:t>
        </w:r>
      </w:hyperlink>
      <w:r w:rsidR="00227BC0">
        <w:rPr>
          <w:sz w:val="24"/>
        </w:rPr>
        <w:t>- Журнал«Культураздоровойжизни»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6"/>
        </w:tabs>
        <w:spacing w:before="1"/>
        <w:ind w:right="319"/>
        <w:rPr>
          <w:rFonts w:ascii="Symbol" w:hAnsi="Symbol"/>
          <w:sz w:val="24"/>
        </w:rPr>
      </w:pPr>
      <w:hyperlink r:id="rId88">
        <w:r w:rsidR="00227BC0">
          <w:rPr>
            <w:color w:val="0462C1"/>
            <w:sz w:val="24"/>
            <w:u w:val="single" w:color="0462C1"/>
          </w:rPr>
          <w:t>http://window.edu.ru/</w:t>
        </w:r>
      </w:hyperlink>
      <w:r w:rsidR="00227BC0">
        <w:rPr>
          <w:sz w:val="24"/>
        </w:rPr>
        <w:t>-единоеокнодоступакобразовательным ресурсам (информацияоподго</w:t>
      </w:r>
      <w:r w:rsidR="00227BC0">
        <w:rPr>
          <w:sz w:val="24"/>
        </w:rPr>
        <w:t>товке к урокам,стандарты образования,информацияоновыхучебниках иучебныхпособиях).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6"/>
        </w:tabs>
        <w:ind w:right="327"/>
        <w:rPr>
          <w:rFonts w:ascii="Symbol" w:hAnsi="Symbol"/>
          <w:sz w:val="24"/>
        </w:rPr>
      </w:pPr>
      <w:hyperlink r:id="rId89">
        <w:r w:rsidR="00227BC0">
          <w:rPr>
            <w:color w:val="0462C1"/>
            <w:sz w:val="24"/>
            <w:u w:val="single" w:color="0462C1"/>
          </w:rPr>
          <w:t>http://www.obzh.info</w:t>
        </w:r>
      </w:hyperlink>
      <w:r w:rsidR="00227BC0">
        <w:rPr>
          <w:sz w:val="24"/>
        </w:rPr>
        <w:t>-информационныйвеб-сайт(обучениеивоспитаниеосновамбезопасности жизнедеятельности).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6"/>
        </w:tabs>
        <w:ind w:right="324"/>
        <w:rPr>
          <w:rFonts w:ascii="Symbol" w:hAnsi="Symbol"/>
          <w:sz w:val="24"/>
        </w:rPr>
      </w:pPr>
      <w:hyperlink r:id="rId90">
        <w:r w:rsidR="00227BC0">
          <w:rPr>
            <w:color w:val="0462C1"/>
            <w:sz w:val="24"/>
            <w:u w:val="single" w:color="0462C1"/>
          </w:rPr>
          <w:t>http://www.1september.ru</w:t>
        </w:r>
      </w:hyperlink>
      <w:r w:rsidR="00227BC0">
        <w:rPr>
          <w:sz w:val="24"/>
        </w:rPr>
        <w:t>веб-сайт «Объединение педагогических изданий «Первое сентября»(статьи по основам безопасности жизнедеятельности в свободном доступе, имеется такжеархив статей).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6"/>
        </w:tabs>
        <w:ind w:right="325"/>
        <w:rPr>
          <w:rFonts w:ascii="Symbol" w:hAnsi="Symbol"/>
          <w:sz w:val="24"/>
        </w:rPr>
      </w:pPr>
      <w:hyperlink r:id="rId91">
        <w:r w:rsidR="00227BC0">
          <w:rPr>
            <w:color w:val="0462C1"/>
            <w:sz w:val="24"/>
            <w:u w:val="single" w:color="0462C1"/>
          </w:rPr>
          <w:t>http://www.school-obz.org/</w:t>
        </w:r>
      </w:hyperlink>
      <w:r w:rsidR="00227BC0">
        <w:rPr>
          <w:sz w:val="24"/>
        </w:rPr>
        <w:t>- информационно-методическое издание по основам безопасностижизнедеятельности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556"/>
        </w:tabs>
        <w:spacing w:line="289" w:lineRule="exact"/>
        <w:ind w:left="555" w:hanging="421"/>
        <w:rPr>
          <w:rFonts w:ascii="Symbol" w:hAnsi="Symbol"/>
          <w:sz w:val="24"/>
        </w:rPr>
      </w:pPr>
      <w:hyperlink r:id="rId92">
        <w:r w:rsidR="00227BC0">
          <w:rPr>
            <w:color w:val="0462C1"/>
            <w:sz w:val="24"/>
            <w:u w:val="single" w:color="0462C1"/>
          </w:rPr>
          <w:t>http://teachpro.ru/course2d.aspx?idc=12090&amp;cr=2</w:t>
        </w:r>
      </w:hyperlink>
      <w:r w:rsidR="00227BC0">
        <w:rPr>
          <w:sz w:val="24"/>
        </w:rPr>
        <w:t>- ОбучениечерезИнтернет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556"/>
        </w:tabs>
        <w:ind w:left="555" w:hanging="421"/>
        <w:rPr>
          <w:rFonts w:ascii="Symbol" w:hAnsi="Symbol"/>
          <w:sz w:val="24"/>
        </w:rPr>
      </w:pPr>
      <w:hyperlink r:id="rId93">
        <w:r w:rsidR="00227BC0">
          <w:rPr>
            <w:color w:val="0462C1"/>
            <w:sz w:val="24"/>
            <w:u w:val="single" w:color="0462C1"/>
          </w:rPr>
          <w:t>http://www.km-school.ru/</w:t>
        </w:r>
      </w:hyperlink>
      <w:r w:rsidR="00227BC0">
        <w:rPr>
          <w:sz w:val="24"/>
        </w:rPr>
        <w:t>-Мультипорталкомпании «КириллиМефодий»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556"/>
        </w:tabs>
        <w:spacing w:before="1" w:line="292" w:lineRule="exact"/>
        <w:ind w:left="555" w:hanging="421"/>
        <w:rPr>
          <w:rFonts w:ascii="Symbol" w:hAnsi="Symbol"/>
          <w:sz w:val="24"/>
        </w:rPr>
      </w:pPr>
      <w:hyperlink r:id="rId94">
        <w:r w:rsidR="00227BC0">
          <w:rPr>
            <w:color w:val="0462C1"/>
            <w:sz w:val="24"/>
            <w:u w:val="single" w:color="0462C1"/>
          </w:rPr>
          <w:t>http://sverdlovsk-school8.nm.ru/docobgd.htm</w:t>
        </w:r>
      </w:hyperlink>
      <w:r w:rsidR="00227BC0">
        <w:rPr>
          <w:sz w:val="24"/>
        </w:rPr>
        <w:t>-ДляучителяОБЖ</w:t>
      </w:r>
    </w:p>
    <w:p w:rsidR="006E1E41" w:rsidRDefault="00227BC0">
      <w:pPr>
        <w:pStyle w:val="a5"/>
        <w:numPr>
          <w:ilvl w:val="0"/>
          <w:numId w:val="4"/>
        </w:numPr>
        <w:tabs>
          <w:tab w:val="left" w:pos="556"/>
        </w:tabs>
        <w:ind w:right="327"/>
        <w:rPr>
          <w:rFonts w:ascii="Symbol" w:hAnsi="Symbol"/>
          <w:sz w:val="24"/>
        </w:rPr>
      </w:pPr>
      <w:r>
        <w:tab/>
      </w:r>
      <w:hyperlink r:id="rId95">
        <w:r>
          <w:rPr>
            <w:color w:val="0462C1"/>
            <w:sz w:val="24"/>
            <w:u w:val="single" w:color="0462C1"/>
          </w:rPr>
          <w:t>http://kchs.tomsk.gov.ru/azbuka_bez.htm</w:t>
        </w:r>
      </w:hyperlink>
      <w:r>
        <w:rPr>
          <w:sz w:val="24"/>
        </w:rPr>
        <w:t>- Сайт Учебно-методического Цента ГУ МЧС РоссиипоТомскойобласти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6"/>
        </w:tabs>
        <w:ind w:right="328"/>
        <w:rPr>
          <w:rFonts w:ascii="Symbol" w:hAnsi="Symbol"/>
          <w:sz w:val="24"/>
        </w:rPr>
      </w:pPr>
      <w:hyperlink r:id="rId96">
        <w:r w:rsidR="00227BC0">
          <w:rPr>
            <w:color w:val="0462C1"/>
            <w:sz w:val="24"/>
            <w:u w:val="single" w:color="0462C1"/>
          </w:rPr>
          <w:t>http://www.novgorod.fio.ru/proje</w:t>
        </w:r>
        <w:r w:rsidR="00227BC0">
          <w:rPr>
            <w:color w:val="0462C1"/>
            <w:sz w:val="24"/>
            <w:u w:val="single" w:color="0462C1"/>
          </w:rPr>
          <w:t>cts/Project1583/index.htm</w:t>
        </w:r>
      </w:hyperlink>
      <w:r w:rsidR="00227BC0">
        <w:rPr>
          <w:sz w:val="24"/>
        </w:rPr>
        <w:t>-Первыешагигражданвчрезвычайныхситуациях(памяткаоправилахповедениягражданвчрезвычайныхситуациях)</w:t>
      </w:r>
    </w:p>
    <w:p w:rsidR="006E1E41" w:rsidRDefault="006E1E41">
      <w:pPr>
        <w:jc w:val="both"/>
        <w:rPr>
          <w:rFonts w:ascii="Symbol" w:hAnsi="Symbol"/>
          <w:sz w:val="24"/>
        </w:rPr>
        <w:sectPr w:rsidR="006E1E41">
          <w:pgSz w:w="11910" w:h="16840"/>
          <w:pgMar w:top="960" w:right="380" w:bottom="280" w:left="1000" w:header="720" w:footer="720" w:gutter="0"/>
          <w:cols w:space="720"/>
        </w:sectPr>
      </w:pP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89"/>
        <w:ind w:hanging="361"/>
        <w:jc w:val="left"/>
        <w:rPr>
          <w:rFonts w:ascii="Symbol" w:hAnsi="Symbol"/>
          <w:sz w:val="24"/>
        </w:rPr>
      </w:pPr>
      <w:hyperlink r:id="rId97">
        <w:r w:rsidR="00227BC0">
          <w:rPr>
            <w:color w:val="0462C1"/>
            <w:sz w:val="24"/>
            <w:u w:val="single" w:color="0462C1"/>
          </w:rPr>
          <w:t>http://kombat.com.ua/stat.html</w:t>
        </w:r>
      </w:hyperlink>
      <w:r w:rsidR="00227BC0">
        <w:rPr>
          <w:sz w:val="24"/>
        </w:rPr>
        <w:t>-Статьи повыживаниювразличныхэкстрема</w:t>
      </w:r>
      <w:r w:rsidR="00227BC0">
        <w:rPr>
          <w:sz w:val="24"/>
        </w:rPr>
        <w:t>льныхусловиях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1"/>
        <w:ind w:hanging="361"/>
        <w:jc w:val="left"/>
        <w:rPr>
          <w:rFonts w:ascii="Symbol" w:hAnsi="Symbol"/>
          <w:sz w:val="24"/>
        </w:rPr>
      </w:pPr>
      <w:hyperlink r:id="rId98">
        <w:r w:rsidR="00227BC0">
          <w:rPr>
            <w:color w:val="0462C1"/>
            <w:sz w:val="24"/>
            <w:u w:val="single" w:color="0462C1"/>
          </w:rPr>
          <w:t>http://www.spas-extreme.ru/</w:t>
        </w:r>
      </w:hyperlink>
      <w:r w:rsidR="00227BC0">
        <w:rPr>
          <w:sz w:val="24"/>
        </w:rPr>
        <w:t>-Порталдетской безопасности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  <w:tab w:val="left" w:pos="8121"/>
          <w:tab w:val="left" w:pos="10084"/>
        </w:tabs>
        <w:spacing w:before="1"/>
        <w:ind w:right="324"/>
        <w:jc w:val="left"/>
        <w:rPr>
          <w:rFonts w:ascii="Symbol" w:hAnsi="Symbol"/>
          <w:sz w:val="24"/>
        </w:rPr>
      </w:pPr>
      <w:hyperlink r:id="rId99">
        <w:r w:rsidR="00227BC0">
          <w:rPr>
            <w:color w:val="0462C1"/>
            <w:sz w:val="24"/>
            <w:u w:val="single" w:color="0462C1"/>
          </w:rPr>
          <w:t>http://www.novgorod.fio.ru/projects/Project1132/index.htm</w:t>
        </w:r>
      </w:hyperlink>
      <w:r w:rsidR="00227BC0">
        <w:rPr>
          <w:sz w:val="24"/>
        </w:rPr>
        <w:t>-</w:t>
      </w:r>
      <w:r w:rsidR="00227BC0">
        <w:rPr>
          <w:sz w:val="24"/>
        </w:rPr>
        <w:t>Автономное</w:t>
      </w:r>
      <w:r w:rsidR="00227BC0">
        <w:rPr>
          <w:sz w:val="24"/>
        </w:rPr>
        <w:tab/>
        <w:t>существование</w:t>
      </w:r>
      <w:r w:rsidR="00227BC0">
        <w:rPr>
          <w:sz w:val="24"/>
        </w:rPr>
        <w:tab/>
        <w:t>вприроде– детям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ind w:right="319"/>
        <w:jc w:val="left"/>
        <w:rPr>
          <w:rFonts w:ascii="Symbol" w:hAnsi="Symbol"/>
          <w:sz w:val="24"/>
        </w:rPr>
      </w:pPr>
      <w:hyperlink r:id="rId100">
        <w:r w:rsidR="00227BC0">
          <w:rPr>
            <w:color w:val="0462C1"/>
            <w:sz w:val="24"/>
            <w:u w:val="single" w:color="0462C1"/>
          </w:rPr>
          <w:t>http://www.moskids.ru/ru/training_games/pdd/</w:t>
        </w:r>
      </w:hyperlink>
      <w:r w:rsidR="00227BC0">
        <w:rPr>
          <w:sz w:val="24"/>
        </w:rPr>
        <w:t>-ПорталдлямалышейгородаМосквы(правиладорожногодвижения)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line="237" w:lineRule="auto"/>
        <w:ind w:right="326"/>
        <w:jc w:val="left"/>
        <w:rPr>
          <w:rFonts w:ascii="Symbol" w:hAnsi="Symbol"/>
          <w:sz w:val="24"/>
        </w:rPr>
      </w:pPr>
      <w:hyperlink r:id="rId101">
        <w:r w:rsidR="00227BC0">
          <w:rPr>
            <w:color w:val="0462C1"/>
            <w:spacing w:val="-1"/>
            <w:sz w:val="24"/>
            <w:u w:val="single" w:color="0462C1"/>
          </w:rPr>
          <w:t>http://www.moskids.ru/ru/training_games/your_safety/?id18=20741&amp;i18=2</w:t>
        </w:r>
      </w:hyperlink>
      <w:r w:rsidR="00227BC0">
        <w:rPr>
          <w:sz w:val="24"/>
        </w:rPr>
        <w:t>- Портал для малышейгородаМосквы(твоя безопасность)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1"/>
        <w:ind w:right="326"/>
        <w:jc w:val="left"/>
        <w:rPr>
          <w:rFonts w:ascii="Symbol" w:hAnsi="Symbol"/>
          <w:sz w:val="24"/>
        </w:rPr>
      </w:pPr>
      <w:hyperlink r:id="rId102">
        <w:r w:rsidR="00227BC0">
          <w:rPr>
            <w:color w:val="0462C1"/>
            <w:sz w:val="24"/>
            <w:u w:val="single" w:color="0462C1"/>
          </w:rPr>
          <w:t xml:space="preserve">http://www.ssga.ru/AllMetodMaterial/metod_mat_for_ioot/metodichki/bgd/oglavlenie_1.html </w:t>
        </w:r>
      </w:hyperlink>
      <w:r w:rsidR="00227BC0">
        <w:rPr>
          <w:sz w:val="24"/>
        </w:rPr>
        <w:t>-</w:t>
      </w:r>
      <w:r w:rsidR="00227BC0">
        <w:rPr>
          <w:spacing w:val="-1"/>
          <w:sz w:val="24"/>
        </w:rPr>
        <w:t>Электронный</w:t>
      </w:r>
      <w:r w:rsidR="00227BC0">
        <w:rPr>
          <w:sz w:val="24"/>
        </w:rPr>
        <w:t>учебникпобезопасностижизнедеятельности(можноиспользоватьприизученииотдельныхтемвстарших классах)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spacing w:line="293" w:lineRule="exact"/>
        <w:ind w:left="555" w:hanging="421"/>
        <w:jc w:val="left"/>
        <w:rPr>
          <w:rFonts w:ascii="Symbol" w:hAnsi="Symbol"/>
          <w:sz w:val="24"/>
        </w:rPr>
      </w:pPr>
      <w:hyperlink r:id="rId103">
        <w:r w:rsidR="00227BC0">
          <w:rPr>
            <w:color w:val="0462C1"/>
            <w:sz w:val="24"/>
            <w:u w:val="single" w:color="0462C1"/>
          </w:rPr>
          <w:t>info@russmag.ru</w:t>
        </w:r>
      </w:hyperlink>
      <w:r w:rsidR="00227BC0">
        <w:rPr>
          <w:sz w:val="24"/>
        </w:rPr>
        <w:t>-ЖурналОБЖ.Основыбезопасностижизни</w:t>
      </w:r>
    </w:p>
    <w:p w:rsidR="006E1E41" w:rsidRDefault="00227BC0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spacing w:before="2"/>
        <w:ind w:right="328"/>
        <w:jc w:val="left"/>
        <w:rPr>
          <w:rFonts w:ascii="Symbol" w:hAnsi="Symbol"/>
          <w:sz w:val="24"/>
        </w:rPr>
      </w:pPr>
      <w:r>
        <w:tab/>
      </w:r>
      <w:hyperlink r:id="rId104">
        <w:r>
          <w:rPr>
            <w:color w:val="0462C1"/>
            <w:sz w:val="24"/>
            <w:u w:val="single" w:color="0462C1"/>
          </w:rPr>
          <w:t>vps@mail.ru</w:t>
        </w:r>
      </w:hyperlink>
      <w:r>
        <w:rPr>
          <w:sz w:val="24"/>
        </w:rPr>
        <w:t>-ЖурналОсновыбезопасностижизнедеятельности.Каталогвебресурсовпообеспечениюбезопасности.</w:t>
      </w:r>
    </w:p>
    <w:p w:rsidR="006E1E41" w:rsidRDefault="00227BC0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ind w:right="326"/>
        <w:jc w:val="left"/>
        <w:rPr>
          <w:rFonts w:ascii="Symbol" w:hAnsi="Symbol"/>
          <w:sz w:val="24"/>
        </w:rPr>
      </w:pPr>
      <w:r>
        <w:tab/>
      </w:r>
      <w:hyperlink r:id="rId105">
        <w:r>
          <w:rPr>
            <w:color w:val="0462C1"/>
            <w:sz w:val="24"/>
            <w:u w:val="single" w:color="0462C1"/>
          </w:rPr>
          <w:t>www.rusolymp.ru.</w:t>
        </w:r>
      </w:hyperlink>
      <w:r>
        <w:rPr>
          <w:sz w:val="24"/>
        </w:rPr>
        <w:t>-Всероссийскаяолимпи</w:t>
      </w:r>
      <w:r>
        <w:rPr>
          <w:sz w:val="24"/>
        </w:rPr>
        <w:t>адашкольников,вт.ч.поосновамбезопасностижизнедеятельности.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spacing w:line="292" w:lineRule="exact"/>
        <w:ind w:left="555" w:hanging="421"/>
        <w:jc w:val="left"/>
        <w:rPr>
          <w:rFonts w:ascii="Symbol" w:hAnsi="Symbol"/>
          <w:sz w:val="24"/>
        </w:rPr>
      </w:pPr>
      <w:hyperlink r:id="rId106">
        <w:r w:rsidR="00227BC0">
          <w:rPr>
            <w:color w:val="0462C1"/>
            <w:sz w:val="24"/>
            <w:u w:val="single" w:color="0462C1"/>
          </w:rPr>
          <w:t>http://b23.ru/hsnc</w:t>
        </w:r>
      </w:hyperlink>
      <w:r w:rsidR="00227BC0">
        <w:rPr>
          <w:sz w:val="24"/>
        </w:rPr>
        <w:t>-УчебноепособиепоОСНОВАМ ВОЕННОЙСЛУЖБЫ.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555"/>
          <w:tab w:val="left" w:pos="556"/>
        </w:tabs>
        <w:spacing w:line="292" w:lineRule="exact"/>
        <w:ind w:left="555" w:hanging="421"/>
        <w:jc w:val="left"/>
        <w:rPr>
          <w:rFonts w:ascii="Symbol" w:hAnsi="Symbol"/>
          <w:sz w:val="24"/>
        </w:rPr>
      </w:pPr>
      <w:hyperlink r:id="rId107">
        <w:r w:rsidR="00227BC0">
          <w:rPr>
            <w:color w:val="0462C1"/>
            <w:sz w:val="24"/>
            <w:u w:val="single" w:color="0462C1"/>
          </w:rPr>
          <w:t>http://b23.ru/hsb9</w:t>
        </w:r>
      </w:hyperlink>
      <w:r w:rsidR="00227BC0">
        <w:rPr>
          <w:sz w:val="24"/>
        </w:rPr>
        <w:t>-Учебныеатласыпомедицинской подготовке.</w:t>
      </w:r>
    </w:p>
    <w:p w:rsidR="006E1E41" w:rsidRDefault="006E1E41">
      <w:pPr>
        <w:pStyle w:val="a3"/>
        <w:spacing w:before="11"/>
        <w:ind w:left="0"/>
        <w:rPr>
          <w:sz w:val="15"/>
        </w:rPr>
      </w:pPr>
    </w:p>
    <w:p w:rsidR="006E1E41" w:rsidRDefault="00227BC0">
      <w:pPr>
        <w:pStyle w:val="1"/>
        <w:spacing w:before="90"/>
      </w:pPr>
      <w:r>
        <w:t>ЭЛЕКТРОННЫЕТЕСТЫПРОВЕРЬ СЕБЯ: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2"/>
        <w:ind w:hanging="361"/>
        <w:jc w:val="left"/>
        <w:rPr>
          <w:rFonts w:ascii="Symbol" w:hAnsi="Symbol"/>
          <w:sz w:val="24"/>
        </w:rPr>
      </w:pPr>
      <w:hyperlink r:id="rId108">
        <w:r w:rsidR="00227BC0">
          <w:rPr>
            <w:color w:val="0462C1"/>
            <w:sz w:val="24"/>
            <w:u w:val="single" w:color="0462C1"/>
          </w:rPr>
          <w:t>http://b23.ru/hsoy</w:t>
        </w:r>
      </w:hyperlink>
      <w:r w:rsidR="00227BC0">
        <w:rPr>
          <w:sz w:val="24"/>
        </w:rPr>
        <w:t>-ТестпоГражданскойзащите.</w:t>
      </w:r>
    </w:p>
    <w:p w:rsidR="006E1E41" w:rsidRDefault="006E1E41">
      <w:pPr>
        <w:pStyle w:val="a5"/>
        <w:numPr>
          <w:ilvl w:val="0"/>
          <w:numId w:val="4"/>
        </w:numPr>
        <w:tabs>
          <w:tab w:val="left" w:pos="495"/>
          <w:tab w:val="left" w:pos="496"/>
        </w:tabs>
        <w:spacing w:before="1"/>
        <w:ind w:hanging="361"/>
        <w:jc w:val="left"/>
        <w:rPr>
          <w:rFonts w:ascii="Symbol" w:hAnsi="Symbol"/>
          <w:sz w:val="24"/>
        </w:rPr>
      </w:pPr>
      <w:hyperlink r:id="rId109">
        <w:r w:rsidR="00227BC0">
          <w:rPr>
            <w:color w:val="0462C1"/>
            <w:sz w:val="24"/>
            <w:u w:val="single" w:color="0462C1"/>
          </w:rPr>
          <w:t>http://b23.ru/hso0</w:t>
        </w:r>
      </w:hyperlink>
      <w:r w:rsidR="00227BC0">
        <w:rPr>
          <w:sz w:val="24"/>
        </w:rPr>
        <w:t>-ТестпоОВС.</w:t>
      </w:r>
    </w:p>
    <w:sectPr w:rsidR="006E1E41" w:rsidSect="006E1E41">
      <w:pgSz w:w="11910" w:h="16840"/>
      <w:pgMar w:top="620" w:right="3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C0" w:rsidRDefault="00227BC0">
      <w:r>
        <w:separator/>
      </w:r>
    </w:p>
  </w:endnote>
  <w:endnote w:type="continuationSeparator" w:id="1">
    <w:p w:rsidR="00227BC0" w:rsidRDefault="0022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C0" w:rsidRDefault="00227BC0">
      <w:r>
        <w:separator/>
      </w:r>
    </w:p>
  </w:footnote>
  <w:footnote w:type="continuationSeparator" w:id="1">
    <w:p w:rsidR="00227BC0" w:rsidRDefault="00227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numFmt w:val="bullet"/>
      <w:lvlText w:val=""/>
      <w:lvlJc w:val="left"/>
      <w:pPr>
        <w:ind w:left="495" w:hanging="36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35" w:hanging="2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8" w:hanging="2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17" w:hanging="2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275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95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26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start w:val="10"/>
      <w:numFmt w:val="decimal"/>
      <w:lvlText w:val="%1"/>
      <w:lvlJc w:val="left"/>
      <w:pPr>
        <w:ind w:left="43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1E41"/>
    <w:rsid w:val="00227BC0"/>
    <w:rsid w:val="0046391F"/>
    <w:rsid w:val="006E1E41"/>
    <w:rsid w:val="0F711467"/>
    <w:rsid w:val="3E7E4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E1E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E1E41"/>
    <w:pPr>
      <w:ind w:left="1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E1E41"/>
    <w:pPr>
      <w:ind w:left="135"/>
    </w:pPr>
    <w:rPr>
      <w:sz w:val="24"/>
      <w:szCs w:val="24"/>
    </w:rPr>
  </w:style>
  <w:style w:type="paragraph" w:styleId="a4">
    <w:name w:val="Title"/>
    <w:basedOn w:val="a"/>
    <w:uiPriority w:val="1"/>
    <w:qFormat/>
    <w:rsid w:val="006E1E41"/>
    <w:pPr>
      <w:ind w:left="123" w:right="314"/>
      <w:jc w:val="center"/>
    </w:pPr>
    <w:rPr>
      <w:b/>
      <w:bCs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6E1E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E1E41"/>
    <w:pPr>
      <w:ind w:left="49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E1E41"/>
  </w:style>
  <w:style w:type="paragraph" w:styleId="a6">
    <w:name w:val="Balloon Text"/>
    <w:basedOn w:val="a"/>
    <w:link w:val="a7"/>
    <w:rsid w:val="004639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391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146f112" TargetMode="External"/><Relationship Id="rId21" Type="http://schemas.openxmlformats.org/officeDocument/2006/relationships/hyperlink" Target="https://m.edsoo.ru/3488963" TargetMode="External"/><Relationship Id="rId42" Type="http://schemas.openxmlformats.org/officeDocument/2006/relationships/hyperlink" Target="https://m.edsoo.ru/12845814" TargetMode="External"/><Relationship Id="rId47" Type="http://schemas.openxmlformats.org/officeDocument/2006/relationships/hyperlink" Target="https://m.edsoo.ru/e58b334d" TargetMode="External"/><Relationship Id="rId63" Type="http://schemas.openxmlformats.org/officeDocument/2006/relationships/hyperlink" Target="https://m.edsoo.ru/fbc7d6cc" TargetMode="External"/><Relationship Id="rId68" Type="http://schemas.openxmlformats.org/officeDocument/2006/relationships/hyperlink" Target="http://www.school-obz.org/" TargetMode="External"/><Relationship Id="rId84" Type="http://schemas.openxmlformats.org/officeDocument/2006/relationships/hyperlink" Target="http://zdd.1september.ru/" TargetMode="External"/><Relationship Id="rId89" Type="http://schemas.openxmlformats.org/officeDocument/2006/relationships/hyperlink" Target="http://www.obzh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3eb0db0c" TargetMode="External"/><Relationship Id="rId107" Type="http://schemas.openxmlformats.org/officeDocument/2006/relationships/hyperlink" Target="http://b23.ru/hsb9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d331f5d5" TargetMode="External"/><Relationship Id="rId45" Type="http://schemas.openxmlformats.org/officeDocument/2006/relationships/hyperlink" Target="https://m.edsoo.ru/a38c6e17" TargetMode="External"/><Relationship Id="rId53" Type="http://schemas.openxmlformats.org/officeDocument/2006/relationships/hyperlink" Target="https://m.edsoo.ru/738187f6" TargetMode="External"/><Relationship Id="rId58" Type="http://schemas.openxmlformats.org/officeDocument/2006/relationships/hyperlink" Target="https://m.edsoo.ru/39a257c1" TargetMode="External"/><Relationship Id="rId66" Type="http://schemas.openxmlformats.org/officeDocument/2006/relationships/hyperlink" Target="https://m.edsoo.ru/1e56ec00" TargetMode="External"/><Relationship Id="rId74" Type="http://schemas.openxmlformats.org/officeDocument/2006/relationships/hyperlink" Target="https://mukobg.jimdofree.com/" TargetMode="External"/><Relationship Id="rId79" Type="http://schemas.openxmlformats.org/officeDocument/2006/relationships/hyperlink" Target="http://www.alleng.ru/edu/saf1.htm" TargetMode="External"/><Relationship Id="rId87" Type="http://schemas.openxmlformats.org/officeDocument/2006/relationships/hyperlink" Target="http://kzg.narod.ru/" TargetMode="External"/><Relationship Id="rId102" Type="http://schemas.openxmlformats.org/officeDocument/2006/relationships/hyperlink" Target="http://www.moskids.ru/ru/training_games/your_safety/?id18=20741&amp;i18=2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98341000000" TargetMode="External"/><Relationship Id="rId82" Type="http://schemas.openxmlformats.org/officeDocument/2006/relationships/hyperlink" Target="http://www.uchportal.ru/load/81-" TargetMode="External"/><Relationship Id="rId90" Type="http://schemas.openxmlformats.org/officeDocument/2006/relationships/hyperlink" Target="http://www.1september.ru/" TargetMode="External"/><Relationship Id="rId95" Type="http://schemas.openxmlformats.org/officeDocument/2006/relationships/hyperlink" Target="http://kchs.tomsk.gov.ru/azbuka_bez.htm" TargetMode="External"/><Relationship Id="rId19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ca989222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6beae69f" TargetMode="External"/><Relationship Id="rId48" Type="http://schemas.openxmlformats.org/officeDocument/2006/relationships/hyperlink" Target="https://m.edsoo.ru/e58b334d" TargetMode="External"/><Relationship Id="rId56" Type="http://schemas.openxmlformats.org/officeDocument/2006/relationships/hyperlink" Target="https://m.edsoo.ru/3906b95b" TargetMode="External"/><Relationship Id="rId64" Type="http://schemas.openxmlformats.org/officeDocument/2006/relationships/hyperlink" Target="https://m.edsoo.ru/fbc7d6cc" TargetMode="External"/><Relationship Id="rId69" Type="http://schemas.openxmlformats.org/officeDocument/2006/relationships/hyperlink" Target="http://www.school-obz.org/" TargetMode="External"/><Relationship Id="rId77" Type="http://schemas.openxmlformats.org/officeDocument/2006/relationships/hyperlink" Target="https://mukobg.jimdofree.com/" TargetMode="External"/><Relationship Id="rId100" Type="http://schemas.openxmlformats.org/officeDocument/2006/relationships/hyperlink" Target="http://www.moskids.ru/ru/training_games/pdd/" TargetMode="External"/><Relationship Id="rId105" Type="http://schemas.openxmlformats.org/officeDocument/2006/relationships/hyperlink" Target="http://www.rusolymp.ru.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c66f9d2e" TargetMode="External"/><Relationship Id="rId72" Type="http://schemas.openxmlformats.org/officeDocument/2006/relationships/hyperlink" Target="http://health.best-host.ru/" TargetMode="External"/><Relationship Id="rId80" Type="http://schemas.openxmlformats.org/officeDocument/2006/relationships/hyperlink" Target="https://mukobg.jimdofree.com/" TargetMode="External"/><Relationship Id="rId85" Type="http://schemas.openxmlformats.org/officeDocument/2006/relationships/hyperlink" Target="http://spo.1september.ru/" TargetMode="External"/><Relationship Id="rId93" Type="http://schemas.openxmlformats.org/officeDocument/2006/relationships/hyperlink" Target="http://www.km-school.ru/" TargetMode="External"/><Relationship Id="rId98" Type="http://schemas.openxmlformats.org/officeDocument/2006/relationships/hyperlink" Target="http://www.spas-extreme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d4ee0176" TargetMode="External"/><Relationship Id="rId59" Type="http://schemas.openxmlformats.org/officeDocument/2006/relationships/hyperlink" Target="https://m.edsoo.ru/98341000000" TargetMode="External"/><Relationship Id="rId67" Type="http://schemas.openxmlformats.org/officeDocument/2006/relationships/hyperlink" Target="http://www/" TargetMode="External"/><Relationship Id="rId103" Type="http://schemas.openxmlformats.org/officeDocument/2006/relationships/hyperlink" Target="mailto:info@russmag.ru" TargetMode="External"/><Relationship Id="rId108" Type="http://schemas.openxmlformats.org/officeDocument/2006/relationships/hyperlink" Target="http://b23.ru/hsoy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552ec0cd" TargetMode="External"/><Relationship Id="rId54" Type="http://schemas.openxmlformats.org/officeDocument/2006/relationships/hyperlink" Target="https://m.edsoo.ru/d526ac07%5D%5D" TargetMode="External"/><Relationship Id="rId62" Type="http://schemas.openxmlformats.org/officeDocument/2006/relationships/hyperlink" Target="https://m.edsoo.ru/98341000000" TargetMode="External"/><Relationship Id="rId70" Type="http://schemas.openxmlformats.org/officeDocument/2006/relationships/hyperlink" Target="http://www.school-obz.org/" TargetMode="External"/><Relationship Id="rId75" Type="http://schemas.openxmlformats.org/officeDocument/2006/relationships/hyperlink" Target="https://mukobg.jimdofree.com/" TargetMode="External"/><Relationship Id="rId83" Type="http://schemas.openxmlformats.org/officeDocument/2006/relationships/hyperlink" Target="https://mukobg.jimdofree.com/" TargetMode="External"/><Relationship Id="rId88" Type="http://schemas.openxmlformats.org/officeDocument/2006/relationships/hyperlink" Target="http://window.edu.ru/" TargetMode="External"/><Relationship Id="rId91" Type="http://schemas.openxmlformats.org/officeDocument/2006/relationships/hyperlink" Target="http://www.school-obz.org/" TargetMode="External"/><Relationship Id="rId96" Type="http://schemas.openxmlformats.org/officeDocument/2006/relationships/hyperlink" Target="http://www.novgorod.fio.ru/projects/Project1583/index.htm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e497bff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2e1b5d5" TargetMode="External"/><Relationship Id="rId49" Type="http://schemas.openxmlformats.org/officeDocument/2006/relationships/hyperlink" Target="https://m.edsoo.ru/b20971f2" TargetMode="External"/><Relationship Id="rId57" Type="http://schemas.openxmlformats.org/officeDocument/2006/relationships/hyperlink" Target="https://m.edsoo.ru/3906b95b" TargetMode="External"/><Relationship Id="rId106" Type="http://schemas.openxmlformats.org/officeDocument/2006/relationships/hyperlink" Target="http://b23.ru/hsn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ec659795" TargetMode="External"/><Relationship Id="rId44" Type="http://schemas.openxmlformats.org/officeDocument/2006/relationships/hyperlink" Target="https://m.edsoo.ru/cf0d6e0f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98341000000" TargetMode="External"/><Relationship Id="rId65" Type="http://schemas.openxmlformats.org/officeDocument/2006/relationships/hyperlink" Target="https://m.edsoo.ru/1e56ec00" TargetMode="External"/><Relationship Id="rId73" Type="http://schemas.openxmlformats.org/officeDocument/2006/relationships/hyperlink" Target="http://www.it-n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s://mukobg.jimdofree.com/" TargetMode="External"/><Relationship Id="rId86" Type="http://schemas.openxmlformats.org/officeDocument/2006/relationships/hyperlink" Target="http://festival.1september.ru/" TargetMode="External"/><Relationship Id="rId94" Type="http://schemas.openxmlformats.org/officeDocument/2006/relationships/hyperlink" Target="http://sverdlovsk-school8.nm.ru/docobgd.htm" TargetMode="External"/><Relationship Id="rId99" Type="http://schemas.openxmlformats.org/officeDocument/2006/relationships/hyperlink" Target="http://www.novgorod.fio.ru/projects/Project1132/index.htm" TargetMode="External"/><Relationship Id="rId101" Type="http://schemas.openxmlformats.org/officeDocument/2006/relationships/hyperlink" Target="http://www.moskids.ru/ru/training_games/your_safety/?id18=20741&amp;i18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39" Type="http://schemas.openxmlformats.org/officeDocument/2006/relationships/hyperlink" Target="https://m.edsoo.ru/4dd59356" TargetMode="External"/><Relationship Id="rId109" Type="http://schemas.openxmlformats.org/officeDocument/2006/relationships/hyperlink" Target="http://b23.ru/hso0" TargetMode="External"/><Relationship Id="rId34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d526ac07%5D%5D" TargetMode="External"/><Relationship Id="rId76" Type="http://schemas.openxmlformats.org/officeDocument/2006/relationships/hyperlink" Target="https://mukobg.jimdofree.com/" TargetMode="External"/><Relationship Id="rId97" Type="http://schemas.openxmlformats.org/officeDocument/2006/relationships/hyperlink" Target="http://kombat.com.ua/stat.html" TargetMode="External"/><Relationship Id="rId104" Type="http://schemas.openxmlformats.org/officeDocument/2006/relationships/hyperlink" Target="http://vps@mail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chool-obz.org/" TargetMode="External"/><Relationship Id="rId92" Type="http://schemas.openxmlformats.org/officeDocument/2006/relationships/hyperlink" Target="http://teachpro.ru/course2d.aspx?idc=12090&amp;c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11389</Words>
  <Characters>64923</Characters>
  <Application>Microsoft Office Word</Application>
  <DocSecurity>0</DocSecurity>
  <Lines>541</Lines>
  <Paragraphs>152</Paragraphs>
  <ScaleCrop>false</ScaleCrop>
  <Company/>
  <LinksUpToDate>false</LinksUpToDate>
  <CharactersWithSpaces>76160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dcterms:created xsi:type="dcterms:W3CDTF">2024-10-24T05:59:00Z</dcterms:created>
  <dcterms:modified xsi:type="dcterms:W3CDTF">2023-05-10T08:26:00Z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2024-10-24T00:00:00Z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F6660F7AFF8D4E0C9CEFA301E807249C_13</vt:lpwstr>
  </property>
</Properties>
</file>