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6739A">
      <w:pPr>
        <w:spacing w:before="68"/>
        <w:ind w:left="762" w:right="0" w:firstLine="0"/>
        <w:jc w:val="left"/>
        <w:rPr>
          <w:b/>
          <w:spacing w:val="-2"/>
          <w:sz w:val="28"/>
        </w:rPr>
      </w:pPr>
      <w:bookmarkStart w:id="0" w:name="_GoBack"/>
      <w:bookmarkEnd w:id="0"/>
      <w:r>
        <w:rPr>
          <w:rFonts w:hint="default"/>
          <w:b/>
          <w:spacing w:val="-2"/>
          <w:sz w:val="28"/>
          <w:lang w:val="ru-RU"/>
        </w:rPr>
        <w:drawing>
          <wp:inline distT="0" distB="0" distL="114300" distR="114300">
            <wp:extent cx="6644640" cy="9396095"/>
            <wp:effectExtent l="0" t="0" r="3810" b="14605"/>
            <wp:docPr id="1" name="Изображение 1" descr="тру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труд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939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20FB4">
      <w:pPr>
        <w:spacing w:before="68"/>
        <w:ind w:right="0"/>
        <w:jc w:val="center"/>
        <w:rPr>
          <w:rFonts w:hint="default"/>
          <w:b/>
          <w:spacing w:val="-2"/>
          <w:sz w:val="28"/>
          <w:lang w:val="ru-RU"/>
        </w:rPr>
      </w:pPr>
    </w:p>
    <w:p w14:paraId="125DC97A">
      <w:pPr>
        <w:spacing w:before="68"/>
        <w:ind w:right="0"/>
        <w:jc w:val="center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63B4D4D6">
      <w:pPr>
        <w:pStyle w:val="5"/>
        <w:spacing w:before="2"/>
        <w:ind w:left="0" w:firstLine="0"/>
        <w:jc w:val="left"/>
        <w:rPr>
          <w:b/>
        </w:rPr>
      </w:pPr>
    </w:p>
    <w:p w14:paraId="236998F2">
      <w:pPr>
        <w:pStyle w:val="5"/>
        <w:spacing w:line="264" w:lineRule="auto"/>
        <w:ind w:right="348"/>
      </w:pPr>
      <w:r>
        <w:t>Программа по труду (технологии) на уровне начального общего образования составлена на основе:</w:t>
      </w:r>
    </w:p>
    <w:p w14:paraId="159401C6">
      <w:pPr>
        <w:pStyle w:val="7"/>
        <w:numPr>
          <w:ilvl w:val="0"/>
          <w:numId w:val="1"/>
        </w:numPr>
        <w:tabs>
          <w:tab w:val="left" w:pos="1641"/>
        </w:tabs>
        <w:spacing w:before="0" w:after="0" w:line="322" w:lineRule="exact"/>
        <w:ind w:left="1641" w:right="0" w:hanging="279"/>
        <w:jc w:val="both"/>
        <w:rPr>
          <w:sz w:val="28"/>
        </w:rPr>
      </w:pPr>
      <w:r>
        <w:rPr>
          <w:sz w:val="28"/>
        </w:rPr>
        <w:t>УМК</w:t>
      </w:r>
      <w:r>
        <w:rPr>
          <w:spacing w:val="-4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1-4</w:t>
      </w:r>
      <w:r>
        <w:rPr>
          <w:spacing w:val="-2"/>
          <w:sz w:val="28"/>
        </w:rPr>
        <w:t xml:space="preserve"> классов.</w:t>
      </w:r>
    </w:p>
    <w:p w14:paraId="432880EC">
      <w:pPr>
        <w:pStyle w:val="7"/>
        <w:numPr>
          <w:ilvl w:val="0"/>
          <w:numId w:val="1"/>
        </w:numPr>
        <w:tabs>
          <w:tab w:val="left" w:pos="1651"/>
        </w:tabs>
        <w:spacing w:before="33" w:after="0" w:line="264" w:lineRule="auto"/>
        <w:ind w:left="762" w:right="348" w:firstLine="599"/>
        <w:jc w:val="both"/>
        <w:rPr>
          <w:sz w:val="28"/>
        </w:rPr>
      </w:pPr>
      <w:r>
        <w:rPr>
          <w:sz w:val="28"/>
        </w:rPr>
        <w:t xml:space="preserve">Федерального закона от 29.12.2012 N 273-ФЗ (ред. от 31.07.2020) "Об образовании в Российской Федерации" (с изм. и доп., вступ. в силу с </w:t>
      </w:r>
      <w:r>
        <w:rPr>
          <w:spacing w:val="-2"/>
          <w:sz w:val="28"/>
        </w:rPr>
        <w:t>01.09.2020)</w:t>
      </w:r>
    </w:p>
    <w:p w14:paraId="00E5BA84">
      <w:pPr>
        <w:pStyle w:val="7"/>
        <w:numPr>
          <w:ilvl w:val="0"/>
          <w:numId w:val="1"/>
        </w:numPr>
        <w:tabs>
          <w:tab w:val="left" w:pos="1805"/>
        </w:tabs>
        <w:spacing w:before="1" w:after="0" w:line="264" w:lineRule="auto"/>
        <w:ind w:left="762" w:right="351" w:firstLine="599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31.05.2021 Nº 286 "Об утверждении федерального государственного образовательного стандарта начального общего образования"</w:t>
      </w:r>
    </w:p>
    <w:p w14:paraId="34322F6F">
      <w:pPr>
        <w:pStyle w:val="7"/>
        <w:numPr>
          <w:ilvl w:val="0"/>
          <w:numId w:val="1"/>
        </w:numPr>
        <w:tabs>
          <w:tab w:val="left" w:pos="1641"/>
        </w:tabs>
        <w:spacing w:before="0" w:after="0" w:line="321" w:lineRule="exact"/>
        <w:ind w:left="1641" w:right="0" w:hanging="279"/>
        <w:jc w:val="both"/>
        <w:rPr>
          <w:sz w:val="28"/>
        </w:rPr>
      </w:pPr>
      <w:r>
        <w:rPr>
          <w:sz w:val="28"/>
        </w:rPr>
        <w:t>(Зарегистрирован</w:t>
      </w:r>
      <w:r>
        <w:rPr>
          <w:spacing w:val="-12"/>
          <w:sz w:val="28"/>
        </w:rPr>
        <w:t xml:space="preserve"> </w:t>
      </w:r>
      <w:r>
        <w:rPr>
          <w:sz w:val="28"/>
        </w:rPr>
        <w:t>05.07.2021</w:t>
      </w:r>
      <w:r>
        <w:rPr>
          <w:spacing w:val="-8"/>
          <w:sz w:val="28"/>
        </w:rPr>
        <w:t xml:space="preserve"> </w:t>
      </w:r>
      <w:r>
        <w:rPr>
          <w:sz w:val="28"/>
        </w:rPr>
        <w:t>Nº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64100)</w:t>
      </w:r>
    </w:p>
    <w:p w14:paraId="5CD20710">
      <w:pPr>
        <w:pStyle w:val="7"/>
        <w:numPr>
          <w:ilvl w:val="0"/>
          <w:numId w:val="1"/>
        </w:numPr>
        <w:tabs>
          <w:tab w:val="left" w:pos="1747"/>
        </w:tabs>
        <w:spacing w:before="33" w:after="0" w:line="264" w:lineRule="auto"/>
        <w:ind w:left="762" w:right="347" w:firstLine="599"/>
        <w:jc w:val="both"/>
        <w:rPr>
          <w:sz w:val="28"/>
        </w:rPr>
      </w:pPr>
      <w:r>
        <w:rPr>
          <w:sz w:val="28"/>
        </w:rPr>
        <w:t>Также при реализации ООП НОО учтены: поправки в Приказе Министерства просвещения Российской Федерации от 22.01.2024 № 31»О внесении изменений в некоторые приказы Министерства образования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(Зарегистрирован 22.02.2024 № 77330).</w:t>
      </w:r>
    </w:p>
    <w:p w14:paraId="39DFC7B6">
      <w:pPr>
        <w:pStyle w:val="7"/>
        <w:numPr>
          <w:ilvl w:val="0"/>
          <w:numId w:val="1"/>
        </w:numPr>
        <w:tabs>
          <w:tab w:val="left" w:pos="1934"/>
        </w:tabs>
        <w:spacing w:before="0" w:after="0" w:line="264" w:lineRule="auto"/>
        <w:ind w:left="762" w:right="344" w:firstLine="599"/>
        <w:jc w:val="both"/>
        <w:rPr>
          <w:sz w:val="28"/>
        </w:rPr>
      </w:pPr>
      <w:r>
        <w:rPr>
          <w:sz w:val="28"/>
        </w:rPr>
        <w:t>основной образовательной программы начального общего образования (одобрена решением федерального учебно-методического объединения по общему образованию (протокол от 28 мая 2022 г. Nº 5)</w:t>
      </w:r>
    </w:p>
    <w:p w14:paraId="59105E38">
      <w:pPr>
        <w:pStyle w:val="7"/>
        <w:numPr>
          <w:ilvl w:val="0"/>
          <w:numId w:val="1"/>
        </w:numPr>
        <w:tabs>
          <w:tab w:val="left" w:pos="1922"/>
        </w:tabs>
        <w:spacing w:before="1" w:after="0" w:line="264" w:lineRule="auto"/>
        <w:ind w:left="762" w:right="353" w:firstLine="599"/>
        <w:jc w:val="both"/>
        <w:rPr>
          <w:sz w:val="28"/>
        </w:rPr>
      </w:pPr>
      <w:r>
        <w:rPr>
          <w:sz w:val="28"/>
        </w:rPr>
        <w:t>Основной образовательной программы начального общего образования МБОУ-Питлярская СОШ «Образовательный центр».</w:t>
      </w:r>
    </w:p>
    <w:p w14:paraId="08C515CE">
      <w:pPr>
        <w:pStyle w:val="5"/>
        <w:spacing w:line="264" w:lineRule="auto"/>
        <w:ind w:right="340" w:firstLine="669"/>
      </w:pPr>
      <w:r>
        <w:t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 технологических знаний (о рукотворном мире и общих правилах его</w:t>
      </w:r>
      <w:r>
        <w:rPr>
          <w:spacing w:val="40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исторически</w:t>
      </w:r>
      <w:r>
        <w:rPr>
          <w:spacing w:val="-1"/>
        </w:rPr>
        <w:t xml:space="preserve"> </w:t>
      </w:r>
      <w:r>
        <w:t>меняющихся</w:t>
      </w:r>
      <w:r>
        <w:rPr>
          <w:spacing w:val="-1"/>
        </w:rPr>
        <w:t xml:space="preserve"> </w:t>
      </w:r>
      <w:r>
        <w:t>технологий)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соответствующих им практических умений.</w:t>
      </w:r>
    </w:p>
    <w:p w14:paraId="21B391DD">
      <w:pPr>
        <w:pStyle w:val="5"/>
        <w:spacing w:line="266" w:lineRule="auto"/>
        <w:ind w:right="347"/>
      </w:pPr>
      <w:r>
        <w:t xml:space="preserve">Программа по труду (технологии) направлена на решение системы </w:t>
      </w:r>
      <w:r>
        <w:rPr>
          <w:spacing w:val="-2"/>
        </w:rPr>
        <w:t>задач:</w:t>
      </w:r>
    </w:p>
    <w:p w14:paraId="576144AE">
      <w:pPr>
        <w:pStyle w:val="5"/>
        <w:spacing w:line="264" w:lineRule="auto"/>
        <w:ind w:right="351"/>
      </w:pPr>
      <w:r>
        <w:t>формирование общих представлений о культуре и организации</w:t>
      </w:r>
      <w:r>
        <w:rPr>
          <w:spacing w:val="40"/>
        </w:rPr>
        <w:t xml:space="preserve"> </w:t>
      </w:r>
      <w:r>
        <w:t>трудовой деятельности как важной части общей культуры человека;</w:t>
      </w:r>
    </w:p>
    <w:p w14:paraId="69E92550">
      <w:pPr>
        <w:pStyle w:val="5"/>
        <w:spacing w:line="264" w:lineRule="auto"/>
        <w:ind w:right="351"/>
      </w:pPr>
      <w: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193E3BB3">
      <w:pPr>
        <w:spacing w:after="0" w:line="264" w:lineRule="auto"/>
        <w:sectPr>
          <w:pgSz w:w="11910" w:h="16390"/>
          <w:pgMar w:top="1060" w:right="500" w:bottom="280" w:left="940" w:header="720" w:footer="720" w:gutter="0"/>
          <w:cols w:space="720" w:num="1"/>
        </w:sectPr>
      </w:pPr>
    </w:p>
    <w:p w14:paraId="1BE99D2B">
      <w:pPr>
        <w:pStyle w:val="5"/>
        <w:spacing w:before="63" w:line="264" w:lineRule="auto"/>
        <w:ind w:right="347"/>
      </w:pPr>
      <w: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742C823E">
      <w:pPr>
        <w:pStyle w:val="5"/>
        <w:spacing w:before="1" w:line="264" w:lineRule="auto"/>
        <w:ind w:right="351"/>
      </w:pPr>
      <w: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3E2335AE">
      <w:pPr>
        <w:pStyle w:val="5"/>
        <w:spacing w:line="264" w:lineRule="auto"/>
        <w:ind w:right="353"/>
      </w:pPr>
      <w:r>
        <w:t>развитие сенсомоторных процессов, психомоторной координации, глазомера через формирование практических умений;</w:t>
      </w:r>
    </w:p>
    <w:p w14:paraId="2DB38279">
      <w:pPr>
        <w:pStyle w:val="5"/>
        <w:spacing w:line="264" w:lineRule="auto"/>
        <w:ind w:right="352"/>
      </w:pPr>
      <w: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7D73E9B7">
      <w:pPr>
        <w:pStyle w:val="5"/>
        <w:spacing w:before="2" w:line="264" w:lineRule="auto"/>
        <w:ind w:right="353"/>
      </w:pPr>
      <w:r>
        <w:t>развитие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умственной деятельности посредством включения мыслительных операций в ходе выполнения практических заданий;</w:t>
      </w:r>
    </w:p>
    <w:p w14:paraId="1F7CBC9F">
      <w:pPr>
        <w:pStyle w:val="5"/>
        <w:spacing w:line="264" w:lineRule="auto"/>
        <w:ind w:right="344"/>
      </w:pPr>
      <w:r>
        <w:t>развитие гибкости и вариативности мышления, способностей к изобретательской деятельности;</w:t>
      </w:r>
    </w:p>
    <w:p w14:paraId="4F69E0F0">
      <w:pPr>
        <w:pStyle w:val="5"/>
        <w:spacing w:line="264" w:lineRule="auto"/>
        <w:ind w:right="352"/>
      </w:pPr>
      <w: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6A30B17D">
      <w:pPr>
        <w:pStyle w:val="5"/>
        <w:spacing w:line="264" w:lineRule="auto"/>
        <w:ind w:right="351"/>
      </w:pPr>
      <w: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6A697DBD">
      <w:pPr>
        <w:pStyle w:val="5"/>
        <w:spacing w:line="264" w:lineRule="auto"/>
        <w:ind w:right="344"/>
      </w:pPr>
      <w: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2B9B8A28">
      <w:pPr>
        <w:pStyle w:val="5"/>
        <w:spacing w:before="1" w:line="264" w:lineRule="auto"/>
        <w:ind w:right="351"/>
      </w:pPr>
      <w: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13B20052">
      <w:pPr>
        <w:pStyle w:val="5"/>
        <w:spacing w:line="264" w:lineRule="auto"/>
        <w:ind w:right="353"/>
      </w:pPr>
      <w: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64AF7C9A">
      <w:pPr>
        <w:pStyle w:val="5"/>
        <w:spacing w:line="264" w:lineRule="auto"/>
        <w:ind w:right="343"/>
      </w:pPr>
      <w:r>
        <w:t>Содержание программы по труду (технологии) включает</w:t>
      </w:r>
      <w:r>
        <w:rPr>
          <w:spacing w:val="40"/>
        </w:rPr>
        <w:t xml:space="preserve"> </w:t>
      </w:r>
      <w:r>
        <w:t>характеристику основных структурных единиц (модулей), которые являются общими для каждого года обучения:</w:t>
      </w:r>
    </w:p>
    <w:p w14:paraId="6DB6B437">
      <w:pPr>
        <w:pStyle w:val="7"/>
        <w:numPr>
          <w:ilvl w:val="0"/>
          <w:numId w:val="2"/>
        </w:numPr>
        <w:tabs>
          <w:tab w:val="left" w:pos="1720"/>
        </w:tabs>
        <w:spacing w:before="0" w:after="0" w:line="240" w:lineRule="auto"/>
        <w:ind w:left="1720" w:right="0" w:hanging="358"/>
        <w:jc w:val="both"/>
        <w:rPr>
          <w:sz w:val="28"/>
        </w:rPr>
      </w:pPr>
      <w:r>
        <w:rPr>
          <w:sz w:val="28"/>
        </w:rPr>
        <w:t>Технологии,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производства.</w:t>
      </w:r>
    </w:p>
    <w:p w14:paraId="517D3B7E">
      <w:pPr>
        <w:pStyle w:val="7"/>
        <w:numPr>
          <w:ilvl w:val="0"/>
          <w:numId w:val="2"/>
        </w:numPr>
        <w:tabs>
          <w:tab w:val="left" w:pos="1720"/>
          <w:tab w:val="left" w:pos="1722"/>
        </w:tabs>
        <w:spacing w:before="31" w:after="0" w:line="264" w:lineRule="auto"/>
        <w:ind w:left="1722" w:right="350" w:hanging="360"/>
        <w:jc w:val="both"/>
        <w:rPr>
          <w:sz w:val="28"/>
        </w:rPr>
      </w:pPr>
      <w:r>
        <w:rPr>
          <w:sz w:val="28"/>
        </w:rPr>
        <w:t>Технологии ручной обработки материалов: технологии работы с бумагой и картоном, технологии работы с пластичными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2042BE35">
      <w:pPr>
        <w:spacing w:after="0" w:line="264" w:lineRule="auto"/>
        <w:jc w:val="both"/>
        <w:rPr>
          <w:sz w:val="28"/>
        </w:rPr>
        <w:sectPr>
          <w:pgSz w:w="11910" w:h="16390"/>
          <w:pgMar w:top="1060" w:right="500" w:bottom="280" w:left="940" w:header="720" w:footer="720" w:gutter="0"/>
          <w:cols w:space="720" w:num="1"/>
        </w:sectPr>
      </w:pPr>
    </w:p>
    <w:p w14:paraId="4A5528D1">
      <w:pPr>
        <w:pStyle w:val="7"/>
        <w:numPr>
          <w:ilvl w:val="0"/>
          <w:numId w:val="2"/>
        </w:numPr>
        <w:tabs>
          <w:tab w:val="left" w:pos="1720"/>
          <w:tab w:val="left" w:pos="1722"/>
        </w:tabs>
        <w:spacing w:before="63" w:after="0" w:line="264" w:lineRule="auto"/>
        <w:ind w:left="1722" w:right="345" w:hanging="360"/>
        <w:jc w:val="both"/>
        <w:rPr>
          <w:sz w:val="28"/>
        </w:rPr>
      </w:pPr>
      <w:r>
        <w:rPr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 технической базы образовательной организации).</w:t>
      </w:r>
    </w:p>
    <w:p w14:paraId="49F5F594">
      <w:pPr>
        <w:pStyle w:val="7"/>
        <w:numPr>
          <w:ilvl w:val="0"/>
          <w:numId w:val="2"/>
        </w:numPr>
        <w:tabs>
          <w:tab w:val="left" w:pos="1720"/>
          <w:tab w:val="left" w:pos="1722"/>
        </w:tabs>
        <w:spacing w:before="2" w:after="0" w:line="264" w:lineRule="auto"/>
        <w:ind w:left="1722" w:right="343" w:hanging="360"/>
        <w:jc w:val="both"/>
        <w:rPr>
          <w:sz w:val="28"/>
        </w:rPr>
      </w:pPr>
      <w:r>
        <w:rPr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4EA9551F">
      <w:pPr>
        <w:pStyle w:val="5"/>
        <w:spacing w:before="1" w:line="264" w:lineRule="auto"/>
        <w:ind w:right="344"/>
      </w:pPr>
      <w:r>
        <w:t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14:paraId="5E649A9F">
      <w:pPr>
        <w:pStyle w:val="5"/>
        <w:spacing w:line="264" w:lineRule="auto"/>
        <w:ind w:right="343"/>
      </w:pPr>
      <w: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 прикладного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дизайна),</w:t>
      </w:r>
      <w:r>
        <w:rPr>
          <w:spacing w:val="-2"/>
        </w:rPr>
        <w:t xml:space="preserve"> </w:t>
      </w:r>
      <w:r>
        <w:t>«Окружающий</w:t>
      </w:r>
      <w:r>
        <w:rPr>
          <w:spacing w:val="-1"/>
        </w:rPr>
        <w:t xml:space="preserve"> </w:t>
      </w:r>
      <w:r>
        <w:t>мир»</w:t>
      </w:r>
      <w:r>
        <w:rPr>
          <w:spacing w:val="-3"/>
        </w:rPr>
        <w:t xml:space="preserve"> </w:t>
      </w:r>
      <w:r>
        <w:t>(природные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 конструкции как универсальный источник инженерно-художественных идей для</w:t>
      </w:r>
      <w:r>
        <w:rPr>
          <w:spacing w:val="80"/>
          <w:w w:val="150"/>
        </w:rPr>
        <w:t xml:space="preserve"> </w:t>
      </w:r>
      <w:r>
        <w:t>мастера;</w:t>
      </w:r>
      <w:r>
        <w:rPr>
          <w:spacing w:val="80"/>
          <w:w w:val="150"/>
        </w:rPr>
        <w:t xml:space="preserve"> </w:t>
      </w:r>
      <w:r>
        <w:t>природа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источник</w:t>
      </w:r>
      <w:r>
        <w:rPr>
          <w:spacing w:val="80"/>
          <w:w w:val="150"/>
        </w:rPr>
        <w:t xml:space="preserve"> </w:t>
      </w:r>
      <w:r>
        <w:t>сырья,</w:t>
      </w:r>
      <w:r>
        <w:rPr>
          <w:spacing w:val="80"/>
          <w:w w:val="150"/>
        </w:rPr>
        <w:t xml:space="preserve"> </w:t>
      </w:r>
      <w:r>
        <w:t>этнокультурные</w:t>
      </w:r>
      <w:r>
        <w:rPr>
          <w:spacing w:val="80"/>
          <w:w w:val="150"/>
        </w:rPr>
        <w:t xml:space="preserve"> </w:t>
      </w:r>
      <w:r>
        <w:t>традиции),</w:t>
      </w:r>
    </w:p>
    <w:p w14:paraId="442A52A2">
      <w:pPr>
        <w:pStyle w:val="5"/>
        <w:spacing w:line="264" w:lineRule="auto"/>
        <w:ind w:right="344" w:firstLine="0"/>
      </w:pPr>
      <w:r>
        <w:t>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3DA6FAA8">
      <w:pPr>
        <w:pStyle w:val="5"/>
        <w:spacing w:line="264" w:lineRule="auto"/>
        <w:ind w:right="343"/>
      </w:pPr>
      <w:r>
        <w:t xml:space="preserve">Общее число часов, рекомендованных для изучения труда (технологии) – 132 часа: в 1 классе – 33 часа (1 час в неделю), во 2 классе – 34 часа (1 час в неделю), в 3 классе – 34 часа (1 час в неделю), в 4 классе – 34 часа (1 час в </w:t>
      </w:r>
      <w:r>
        <w:rPr>
          <w:spacing w:val="-2"/>
        </w:rPr>
        <w:t>неделю).</w:t>
      </w:r>
    </w:p>
    <w:p w14:paraId="1AC1F0D8">
      <w:pPr>
        <w:spacing w:after="0" w:line="264" w:lineRule="auto"/>
        <w:sectPr>
          <w:pgSz w:w="11910" w:h="16390"/>
          <w:pgMar w:top="1060" w:right="500" w:bottom="280" w:left="940" w:header="720" w:footer="720" w:gutter="0"/>
          <w:cols w:space="720" w:num="1"/>
        </w:sectPr>
      </w:pPr>
    </w:p>
    <w:p w14:paraId="2C85F326">
      <w:pPr>
        <w:spacing w:before="68" w:line="484" w:lineRule="auto"/>
        <w:ind w:left="882" w:right="4148" w:firstLine="0"/>
        <w:jc w:val="both"/>
        <w:rPr>
          <w:b/>
          <w:sz w:val="28"/>
        </w:rPr>
      </w:pPr>
      <w:r>
        <w:rPr>
          <w:b/>
          <w:color w:val="333333"/>
          <w:sz w:val="28"/>
        </w:rPr>
        <w:t>СОДЕРЖАНИЕ</w:t>
      </w:r>
      <w:r>
        <w:rPr>
          <w:b/>
          <w:color w:val="333333"/>
          <w:spacing w:val="-18"/>
          <w:sz w:val="28"/>
        </w:rPr>
        <w:t xml:space="preserve"> </w:t>
      </w:r>
      <w:r>
        <w:rPr>
          <w:b/>
          <w:color w:val="333333"/>
          <w:sz w:val="28"/>
        </w:rPr>
        <w:t>УЧЕБНОГО</w:t>
      </w:r>
      <w:r>
        <w:rPr>
          <w:b/>
          <w:color w:val="333333"/>
          <w:spacing w:val="-17"/>
          <w:sz w:val="28"/>
        </w:rPr>
        <w:t xml:space="preserve"> </w:t>
      </w:r>
      <w:r>
        <w:rPr>
          <w:b/>
          <w:color w:val="333333"/>
          <w:sz w:val="28"/>
        </w:rPr>
        <w:t>ПРЕДМЕТА 1 КЛАСС</w:t>
      </w:r>
    </w:p>
    <w:p w14:paraId="1A9BF744">
      <w:pPr>
        <w:pStyle w:val="2"/>
      </w:pPr>
      <w:r>
        <w:t>Технологии,</w:t>
      </w:r>
      <w:r>
        <w:rPr>
          <w:spacing w:val="-7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производства</w:t>
      </w:r>
    </w:p>
    <w:p w14:paraId="52DCA3F0">
      <w:pPr>
        <w:pStyle w:val="5"/>
        <w:spacing w:before="26" w:line="264" w:lineRule="auto"/>
        <w:ind w:right="344"/>
      </w:pPr>
      <w: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</w:t>
      </w:r>
      <w:r>
        <w:rPr>
          <w:spacing w:val="40"/>
        </w:rPr>
        <w:t xml:space="preserve"> </w:t>
      </w:r>
      <w:r>
        <w:t>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0878BDE5">
      <w:pPr>
        <w:pStyle w:val="5"/>
        <w:spacing w:before="2" w:line="264" w:lineRule="auto"/>
        <w:ind w:right="353"/>
      </w:pPr>
      <w: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24DB50F3">
      <w:pPr>
        <w:pStyle w:val="5"/>
        <w:spacing w:line="322" w:lineRule="exact"/>
        <w:ind w:left="1362" w:firstLine="0"/>
      </w:pPr>
      <w:r>
        <w:t>Традиции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праздники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ремёсла,</w:t>
      </w:r>
      <w:r>
        <w:rPr>
          <w:spacing w:val="-9"/>
        </w:rPr>
        <w:t xml:space="preserve"> </w:t>
      </w:r>
      <w:r>
        <w:rPr>
          <w:spacing w:val="-2"/>
        </w:rPr>
        <w:t>обычаи.</w:t>
      </w:r>
    </w:p>
    <w:p w14:paraId="24660CAB">
      <w:pPr>
        <w:pStyle w:val="5"/>
        <w:spacing w:before="11"/>
        <w:ind w:left="0" w:firstLine="0"/>
        <w:jc w:val="left"/>
      </w:pPr>
    </w:p>
    <w:p w14:paraId="217CC24D">
      <w:pPr>
        <w:pStyle w:val="2"/>
      </w:pPr>
      <w:r>
        <w:t>Технологии</w:t>
      </w:r>
      <w:r>
        <w:rPr>
          <w:spacing w:val="-7"/>
        </w:rPr>
        <w:t xml:space="preserve"> </w:t>
      </w:r>
      <w:r>
        <w:t>ручной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rPr>
          <w:spacing w:val="-2"/>
        </w:rPr>
        <w:t>материалов</w:t>
      </w:r>
    </w:p>
    <w:p w14:paraId="5C58C473">
      <w:pPr>
        <w:pStyle w:val="5"/>
        <w:spacing w:before="26" w:line="264" w:lineRule="auto"/>
        <w:ind w:right="352"/>
      </w:pPr>
      <w: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6504CC26">
      <w:pPr>
        <w:pStyle w:val="5"/>
        <w:spacing w:before="1" w:line="264" w:lineRule="auto"/>
        <w:ind w:right="349"/>
      </w:pPr>
      <w: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29B15325">
      <w:pPr>
        <w:pStyle w:val="5"/>
        <w:spacing w:before="1" w:line="264" w:lineRule="auto"/>
        <w:ind w:right="344"/>
      </w:pPr>
      <w: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</w:t>
      </w:r>
      <w:r>
        <w:rPr>
          <w:spacing w:val="-1"/>
        </w:rPr>
        <w:t xml:space="preserve"> </w:t>
      </w:r>
      <w:r>
        <w:t>и аккуратной</w:t>
      </w:r>
      <w:r>
        <w:rPr>
          <w:spacing w:val="-1"/>
        </w:rPr>
        <w:t xml:space="preserve"> </w:t>
      </w:r>
      <w:r>
        <w:t>разметки. Рациональная</w:t>
      </w:r>
      <w:r>
        <w:rPr>
          <w:spacing w:val="-1"/>
        </w:rPr>
        <w:t xml:space="preserve"> </w:t>
      </w:r>
      <w:r>
        <w:t>разметка и вырезание</w:t>
      </w:r>
      <w:r>
        <w:rPr>
          <w:spacing w:val="-2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одинаковых</w:t>
      </w:r>
      <w:r>
        <w:rPr>
          <w:spacing w:val="-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бумаги.</w:t>
      </w:r>
      <w:r>
        <w:rPr>
          <w:spacing w:val="-1"/>
        </w:rPr>
        <w:t xml:space="preserve"> </w:t>
      </w:r>
      <w:r>
        <w:t>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7FE3F779">
      <w:pPr>
        <w:pStyle w:val="5"/>
        <w:spacing w:before="1" w:line="264" w:lineRule="auto"/>
        <w:ind w:right="352"/>
      </w:pPr>
      <w: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</w:t>
      </w:r>
      <w:r>
        <w:rPr>
          <w:spacing w:val="-1"/>
        </w:rPr>
        <w:t xml:space="preserve"> </w:t>
      </w:r>
      <w:r>
        <w:t>линейка,</w:t>
      </w:r>
      <w:r>
        <w:rPr>
          <w:spacing w:val="-1"/>
        </w:rPr>
        <w:t xml:space="preserve"> </w:t>
      </w:r>
      <w:r>
        <w:t>игла,</w:t>
      </w:r>
      <w:r>
        <w:rPr>
          <w:spacing w:val="-1"/>
        </w:rPr>
        <w:t xml:space="preserve"> </w:t>
      </w:r>
      <w:r>
        <w:t>гладилка,</w:t>
      </w:r>
      <w:r>
        <w:rPr>
          <w:spacing w:val="-1"/>
        </w:rPr>
        <w:t xml:space="preserve"> </w:t>
      </w:r>
      <w:r>
        <w:t>стека,</w:t>
      </w:r>
      <w:r>
        <w:rPr>
          <w:spacing w:val="-3"/>
        </w:rPr>
        <w:t xml:space="preserve"> </w:t>
      </w:r>
      <w:r>
        <w:t>шаблон</w:t>
      </w:r>
      <w:r>
        <w:rPr>
          <w:spacing w:val="-2"/>
        </w:rPr>
        <w:t xml:space="preserve"> </w:t>
      </w:r>
      <w:r>
        <w:t>и другие), их правильное, рациональное и безопасное использование.</w:t>
      </w:r>
    </w:p>
    <w:p w14:paraId="3ED15ACB">
      <w:pPr>
        <w:spacing w:after="0" w:line="264" w:lineRule="auto"/>
        <w:sectPr>
          <w:pgSz w:w="11910" w:h="16390"/>
          <w:pgMar w:top="1060" w:right="500" w:bottom="280" w:left="940" w:header="720" w:footer="720" w:gutter="0"/>
          <w:cols w:space="720" w:num="1"/>
        </w:sectPr>
      </w:pPr>
    </w:p>
    <w:p w14:paraId="6B40D5A0">
      <w:pPr>
        <w:pStyle w:val="5"/>
        <w:spacing w:before="63" w:line="264" w:lineRule="auto"/>
        <w:ind w:right="353"/>
      </w:pPr>
      <w: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28FA1F05">
      <w:pPr>
        <w:pStyle w:val="5"/>
        <w:spacing w:before="1" w:line="264" w:lineRule="auto"/>
        <w:ind w:right="347"/>
      </w:pPr>
      <w: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</w:t>
      </w:r>
      <w:r>
        <w:rPr>
          <w:spacing w:val="-2"/>
        </w:rPr>
        <w:t>Картон.</w:t>
      </w:r>
    </w:p>
    <w:p w14:paraId="2FA613B2">
      <w:pPr>
        <w:pStyle w:val="5"/>
        <w:spacing w:before="1" w:line="264" w:lineRule="auto"/>
        <w:ind w:right="343"/>
      </w:pPr>
      <w: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</w:t>
      </w:r>
      <w:r>
        <w:rPr>
          <w:spacing w:val="-1"/>
        </w:rPr>
        <w:t xml:space="preserve"> </w:t>
      </w:r>
      <w:r>
        <w:t>составление композиции,</w:t>
      </w:r>
      <w:r>
        <w:rPr>
          <w:spacing w:val="-1"/>
        </w:rPr>
        <w:t xml:space="preserve"> </w:t>
      </w:r>
      <w:r>
        <w:t>соединение деталей (приклеивание, склеивание с помощью прокладки, соединение с помощью пластилина).</w:t>
      </w:r>
    </w:p>
    <w:p w14:paraId="4919464A">
      <w:pPr>
        <w:pStyle w:val="5"/>
        <w:spacing w:line="264" w:lineRule="auto"/>
        <w:ind w:right="351"/>
      </w:pPr>
      <w: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43E37E20">
      <w:pPr>
        <w:pStyle w:val="5"/>
        <w:spacing w:before="1"/>
        <w:ind w:left="1362" w:firstLine="0"/>
      </w:pPr>
      <w:r>
        <w:t>Использование</w:t>
      </w:r>
      <w:r>
        <w:rPr>
          <w:spacing w:val="-12"/>
        </w:rPr>
        <w:t xml:space="preserve"> </w:t>
      </w:r>
      <w:r>
        <w:t>дополнительных</w:t>
      </w:r>
      <w:r>
        <w:rPr>
          <w:spacing w:val="-8"/>
        </w:rPr>
        <w:t xml:space="preserve"> </w:t>
      </w:r>
      <w:r>
        <w:t>отделочных</w:t>
      </w:r>
      <w:r>
        <w:rPr>
          <w:spacing w:val="-8"/>
        </w:rPr>
        <w:t xml:space="preserve"> </w:t>
      </w:r>
      <w:r>
        <w:rPr>
          <w:spacing w:val="-2"/>
        </w:rPr>
        <w:t>материалов.</w:t>
      </w:r>
    </w:p>
    <w:p w14:paraId="6B000290">
      <w:pPr>
        <w:pStyle w:val="5"/>
        <w:spacing w:before="9"/>
        <w:ind w:left="0" w:firstLine="0"/>
        <w:jc w:val="left"/>
      </w:pPr>
    </w:p>
    <w:p w14:paraId="48BF43EB">
      <w:pPr>
        <w:pStyle w:val="2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моделирование</w:t>
      </w:r>
    </w:p>
    <w:p w14:paraId="2CFBEB85">
      <w:pPr>
        <w:pStyle w:val="5"/>
        <w:spacing w:before="28" w:line="264" w:lineRule="auto"/>
        <w:ind w:right="343"/>
      </w:pPr>
      <w: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</w:t>
      </w:r>
      <w:r>
        <w:rPr>
          <w:spacing w:val="40"/>
        </w:rPr>
        <w:t xml:space="preserve"> </w:t>
      </w:r>
      <w:r>
        <w:t>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6C4823D6">
      <w:pPr>
        <w:pStyle w:val="2"/>
        <w:spacing w:before="302"/>
        <w:jc w:val="left"/>
      </w:pPr>
      <w:r>
        <w:rPr>
          <w:spacing w:val="-2"/>
        </w:rPr>
        <w:t>Информационно-коммуникативные</w:t>
      </w:r>
      <w:r>
        <w:rPr>
          <w:spacing w:val="32"/>
        </w:rPr>
        <w:t xml:space="preserve"> </w:t>
      </w:r>
      <w:r>
        <w:rPr>
          <w:spacing w:val="-2"/>
        </w:rPr>
        <w:t>технологии</w:t>
      </w:r>
    </w:p>
    <w:p w14:paraId="1B46A93F">
      <w:pPr>
        <w:pStyle w:val="5"/>
        <w:tabs>
          <w:tab w:val="left" w:pos="3317"/>
          <w:tab w:val="left" w:pos="4665"/>
          <w:tab w:val="left" w:pos="5876"/>
          <w:tab w:val="left" w:pos="7480"/>
          <w:tab w:val="left" w:pos="7986"/>
        </w:tabs>
        <w:spacing w:before="26" w:line="264" w:lineRule="auto"/>
        <w:ind w:right="349"/>
        <w:jc w:val="left"/>
      </w:pPr>
      <w:r>
        <w:rPr>
          <w:spacing w:val="-2"/>
        </w:rPr>
        <w:t>Демонстрация</w:t>
      </w:r>
      <w:r>
        <w:tab/>
      </w:r>
      <w:r>
        <w:rPr>
          <w:spacing w:val="-2"/>
        </w:rPr>
        <w:t>учителем</w:t>
      </w:r>
      <w:r>
        <w:tab/>
      </w:r>
      <w:r>
        <w:rPr>
          <w:spacing w:val="-2"/>
        </w:rPr>
        <w:t>готовых</w:t>
      </w:r>
      <w:r>
        <w:tab/>
      </w:r>
      <w:r>
        <w:rPr>
          <w:spacing w:val="-2"/>
        </w:rPr>
        <w:t>материалов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информационных носителях.</w:t>
      </w:r>
    </w:p>
    <w:p w14:paraId="6CFEBE4D">
      <w:pPr>
        <w:pStyle w:val="5"/>
        <w:spacing w:line="322" w:lineRule="exact"/>
        <w:ind w:left="1362" w:firstLine="0"/>
        <w:jc w:val="left"/>
      </w:pPr>
      <w:r>
        <w:t>Информация.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rPr>
          <w:spacing w:val="-2"/>
        </w:rPr>
        <w:t>информации.</w:t>
      </w:r>
    </w:p>
    <w:p w14:paraId="67814DE2">
      <w:pPr>
        <w:pStyle w:val="5"/>
        <w:spacing w:before="6"/>
        <w:ind w:left="0" w:firstLine="0"/>
        <w:jc w:val="left"/>
      </w:pPr>
    </w:p>
    <w:p w14:paraId="4D119280">
      <w:pPr>
        <w:pStyle w:val="5"/>
        <w:tabs>
          <w:tab w:val="left" w:pos="3639"/>
          <w:tab w:val="left" w:pos="5254"/>
          <w:tab w:val="left" w:pos="7038"/>
        </w:tabs>
        <w:spacing w:before="1" w:line="264" w:lineRule="auto"/>
        <w:ind w:left="882" w:right="346" w:firstLine="0"/>
        <w:jc w:val="left"/>
      </w:pPr>
      <w:r>
        <w:rPr>
          <w:spacing w:val="-2"/>
        </w:rPr>
        <w:t>УНИВЕРСАЛЬНЫЕ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(ПРОПЕДЕВТИЧЕСКИЙ УРОВЕНЬ)</w:t>
      </w:r>
    </w:p>
    <w:p w14:paraId="1AA31E2B">
      <w:pPr>
        <w:pStyle w:val="5"/>
        <w:spacing w:line="264" w:lineRule="auto"/>
        <w:ind w:right="352"/>
      </w:pPr>
      <w:r>
        <w:t>Изучение технологии в 1 классе способствует освоению на пропедевтическом уровне ряда универсальных учебных действий: познавательных</w:t>
      </w:r>
      <w:r>
        <w:rPr>
          <w:spacing w:val="75"/>
        </w:rPr>
        <w:t xml:space="preserve">  </w:t>
      </w:r>
      <w:r>
        <w:t>универсальных</w:t>
      </w:r>
      <w:r>
        <w:rPr>
          <w:spacing w:val="75"/>
        </w:rPr>
        <w:t xml:space="preserve">  </w:t>
      </w:r>
      <w:r>
        <w:t>учебных</w:t>
      </w:r>
      <w:r>
        <w:rPr>
          <w:spacing w:val="75"/>
        </w:rPr>
        <w:t xml:space="preserve">  </w:t>
      </w:r>
      <w:r>
        <w:t>действий,</w:t>
      </w:r>
      <w:r>
        <w:rPr>
          <w:spacing w:val="73"/>
        </w:rPr>
        <w:t xml:space="preserve">  </w:t>
      </w:r>
      <w:r>
        <w:rPr>
          <w:spacing w:val="-2"/>
        </w:rPr>
        <w:t>коммуникативных</w:t>
      </w:r>
    </w:p>
    <w:p w14:paraId="6C274713">
      <w:pPr>
        <w:spacing w:after="0" w:line="264" w:lineRule="auto"/>
        <w:sectPr>
          <w:pgSz w:w="11910" w:h="16390"/>
          <w:pgMar w:top="1060" w:right="500" w:bottom="280" w:left="940" w:header="720" w:footer="720" w:gutter="0"/>
          <w:cols w:space="720" w:num="1"/>
        </w:sectPr>
      </w:pPr>
    </w:p>
    <w:p w14:paraId="7D90AA5B">
      <w:pPr>
        <w:pStyle w:val="5"/>
        <w:spacing w:before="63" w:line="264" w:lineRule="auto"/>
        <w:ind w:firstLine="0"/>
        <w:jc w:val="left"/>
      </w:pPr>
      <w:r>
        <w:t>универсальных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действий,</w:t>
      </w:r>
      <w:r>
        <w:rPr>
          <w:spacing w:val="40"/>
        </w:rPr>
        <w:t xml:space="preserve"> </w:t>
      </w:r>
      <w:r>
        <w:t>регулятивных</w:t>
      </w:r>
      <w:r>
        <w:rPr>
          <w:spacing w:val="40"/>
        </w:rPr>
        <w:t xml:space="preserve"> </w:t>
      </w:r>
      <w:r>
        <w:t>универсальных</w:t>
      </w:r>
      <w:r>
        <w:rPr>
          <w:spacing w:val="40"/>
        </w:rPr>
        <w:t xml:space="preserve"> </w:t>
      </w:r>
      <w:r>
        <w:t>учебных действий, совместной деятельности.</w:t>
      </w:r>
    </w:p>
    <w:p w14:paraId="415D7167">
      <w:pPr>
        <w:pStyle w:val="2"/>
        <w:spacing w:before="303" w:line="264" w:lineRule="auto"/>
        <w:ind w:right="2500"/>
        <w:jc w:val="left"/>
      </w:pPr>
      <w:r>
        <w:t>Познавательные универсальные учебные действия Базовые</w:t>
      </w:r>
      <w:r>
        <w:rPr>
          <w:spacing w:val="-11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14:paraId="7E18713D">
      <w:pPr>
        <w:pStyle w:val="5"/>
        <w:spacing w:line="264" w:lineRule="auto"/>
        <w:jc w:val="left"/>
      </w:pPr>
      <w:r>
        <w:t>ориентироваться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терминах,</w:t>
      </w:r>
      <w:r>
        <w:rPr>
          <w:spacing w:val="40"/>
        </w:rPr>
        <w:t xml:space="preserve"> </w:t>
      </w:r>
      <w:r>
        <w:t>используемых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 xml:space="preserve">пределах </w:t>
      </w:r>
      <w:r>
        <w:rPr>
          <w:spacing w:val="-2"/>
        </w:rPr>
        <w:t>изученного);</w:t>
      </w:r>
    </w:p>
    <w:p w14:paraId="6C77E683">
      <w:pPr>
        <w:pStyle w:val="5"/>
        <w:tabs>
          <w:tab w:val="left" w:pos="3601"/>
          <w:tab w:val="left" w:pos="7392"/>
          <w:tab w:val="left" w:pos="9063"/>
        </w:tabs>
        <w:spacing w:line="264" w:lineRule="auto"/>
        <w:ind w:right="353"/>
        <w:jc w:val="left"/>
      </w:pPr>
      <w:r>
        <w:t>воспринимать</w:t>
      </w:r>
      <w:r>
        <w:rPr>
          <w:spacing w:val="80"/>
        </w:rPr>
        <w:t xml:space="preserve"> </w:t>
      </w:r>
      <w:r>
        <w:t>и</w:t>
      </w:r>
      <w:r>
        <w:tab/>
      </w:r>
      <w:r>
        <w:t>использовать</w:t>
      </w:r>
      <w:r>
        <w:rPr>
          <w:spacing w:val="80"/>
        </w:rPr>
        <w:t xml:space="preserve"> </w:t>
      </w:r>
      <w:r>
        <w:t>предложенную</w:t>
      </w:r>
      <w:r>
        <w:tab/>
      </w:r>
      <w:r>
        <w:rPr>
          <w:spacing w:val="-2"/>
        </w:rPr>
        <w:t>инструкцию</w:t>
      </w:r>
      <w:r>
        <w:tab/>
      </w:r>
      <w:r>
        <w:rPr>
          <w:spacing w:val="-2"/>
        </w:rPr>
        <w:t>(устную, графическую);</w:t>
      </w:r>
    </w:p>
    <w:p w14:paraId="06CFD6D6">
      <w:pPr>
        <w:pStyle w:val="5"/>
        <w:tabs>
          <w:tab w:val="left" w:pos="3323"/>
          <w:tab w:val="left" w:pos="4881"/>
          <w:tab w:val="left" w:pos="6109"/>
          <w:tab w:val="left" w:pos="7301"/>
          <w:tab w:val="left" w:pos="7816"/>
          <w:tab w:val="left" w:pos="9055"/>
        </w:tabs>
        <w:spacing w:line="264" w:lineRule="auto"/>
        <w:ind w:right="358"/>
        <w:jc w:val="left"/>
      </w:pPr>
      <w:r>
        <w:rPr>
          <w:spacing w:val="-2"/>
        </w:rPr>
        <w:t>анализировать</w:t>
      </w:r>
      <w:r>
        <w:tab/>
      </w:r>
      <w:r>
        <w:rPr>
          <w:spacing w:val="-2"/>
        </w:rPr>
        <w:t>устройство</w:t>
      </w:r>
      <w:r>
        <w:tab/>
      </w:r>
      <w:r>
        <w:rPr>
          <w:spacing w:val="-2"/>
        </w:rPr>
        <w:t>простых</w:t>
      </w:r>
      <w:r>
        <w:tab/>
      </w:r>
      <w:r>
        <w:rPr>
          <w:spacing w:val="-2"/>
        </w:rPr>
        <w:t>изделий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образцу,</w:t>
      </w:r>
      <w:r>
        <w:tab/>
      </w:r>
      <w:r>
        <w:rPr>
          <w:spacing w:val="-2"/>
        </w:rPr>
        <w:t xml:space="preserve">рисунку, </w:t>
      </w:r>
      <w:r>
        <w:t>выделять основные и второстепенные составляющие конструкции;</w:t>
      </w:r>
    </w:p>
    <w:p w14:paraId="363473A6">
      <w:pPr>
        <w:pStyle w:val="5"/>
        <w:spacing w:line="264" w:lineRule="auto"/>
        <w:jc w:val="left"/>
      </w:pPr>
      <w:r>
        <w:t>сравнивать</w:t>
      </w:r>
      <w:r>
        <w:rPr>
          <w:spacing w:val="80"/>
        </w:rPr>
        <w:t xml:space="preserve"> </w:t>
      </w:r>
      <w:r>
        <w:t>отдельные</w:t>
      </w:r>
      <w:r>
        <w:rPr>
          <w:spacing w:val="80"/>
        </w:rPr>
        <w:t xml:space="preserve"> </w:t>
      </w:r>
      <w:r>
        <w:t>изделия</w:t>
      </w:r>
      <w:r>
        <w:rPr>
          <w:spacing w:val="80"/>
        </w:rPr>
        <w:t xml:space="preserve"> </w:t>
      </w:r>
      <w:r>
        <w:t>(конструкции),</w:t>
      </w:r>
      <w:r>
        <w:rPr>
          <w:spacing w:val="8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сходство</w:t>
      </w:r>
      <w:r>
        <w:rPr>
          <w:spacing w:val="80"/>
        </w:rPr>
        <w:t xml:space="preserve"> </w:t>
      </w:r>
      <w:r>
        <w:t>и различия в их устройстве.</w:t>
      </w:r>
    </w:p>
    <w:p w14:paraId="3A453D0B">
      <w:pPr>
        <w:pStyle w:val="2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14:paraId="7167988F">
      <w:pPr>
        <w:pStyle w:val="5"/>
        <w:spacing w:before="27" w:line="264" w:lineRule="auto"/>
        <w:jc w:val="left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работать</w:t>
      </w:r>
      <w:r>
        <w:rPr>
          <w:spacing w:val="40"/>
        </w:rPr>
        <w:t xml:space="preserve"> </w:t>
      </w:r>
      <w:r>
        <w:t>с информацией как часть познавательных универсальных учебных действий:</w:t>
      </w:r>
    </w:p>
    <w:p w14:paraId="3F287DB3">
      <w:pPr>
        <w:pStyle w:val="5"/>
        <w:spacing w:line="264" w:lineRule="auto"/>
        <w:ind w:right="349"/>
        <w:jc w:val="left"/>
      </w:pPr>
      <w:r>
        <w:t>воспринимать информацию (представленную в объяснении учителя или в учебнике), использовать её в работе;</w:t>
      </w:r>
    </w:p>
    <w:p w14:paraId="1D5D3D1E">
      <w:pPr>
        <w:pStyle w:val="5"/>
        <w:tabs>
          <w:tab w:val="left" w:pos="2827"/>
          <w:tab w:val="left" w:pos="3301"/>
          <w:tab w:val="left" w:pos="5362"/>
          <w:tab w:val="left" w:pos="7197"/>
        </w:tabs>
        <w:spacing w:line="264" w:lineRule="auto"/>
        <w:ind w:right="349"/>
        <w:jc w:val="left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анализировать</w:t>
      </w:r>
      <w:r>
        <w:tab/>
      </w:r>
      <w:r>
        <w:rPr>
          <w:spacing w:val="-2"/>
        </w:rPr>
        <w:t>простейшую</w:t>
      </w:r>
      <w:r>
        <w:tab/>
      </w:r>
      <w:r>
        <w:rPr>
          <w:spacing w:val="-2"/>
        </w:rPr>
        <w:t xml:space="preserve">знаково-символическую </w:t>
      </w:r>
      <w:r>
        <w:t>информацию (схема, рисунок) и строить работу в соответствии с ней.</w:t>
      </w:r>
    </w:p>
    <w:p w14:paraId="2C1D14D4">
      <w:pPr>
        <w:pStyle w:val="2"/>
        <w:spacing w:before="302"/>
      </w:pPr>
      <w:r>
        <w:t>Коммуникативные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14:paraId="6EC5BB6E">
      <w:pPr>
        <w:pStyle w:val="5"/>
        <w:spacing w:before="26" w:line="264" w:lineRule="auto"/>
        <w:ind w:right="350"/>
      </w:pPr>
      <w: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7370184D">
      <w:pPr>
        <w:pStyle w:val="5"/>
        <w:spacing w:line="264" w:lineRule="auto"/>
        <w:ind w:right="347"/>
      </w:pPr>
      <w:r>
        <w:t>строить несложные высказывания, сообщения в устной форме (по содержанию изученных тем).</w:t>
      </w:r>
    </w:p>
    <w:p w14:paraId="4A6ED181">
      <w:pPr>
        <w:pStyle w:val="2"/>
        <w:spacing w:before="300" w:line="264" w:lineRule="auto"/>
        <w:ind w:right="3356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 Самоорганизация и самоконтроль:</w:t>
      </w:r>
    </w:p>
    <w:p w14:paraId="5592C4FE">
      <w:pPr>
        <w:pStyle w:val="5"/>
        <w:spacing w:line="266" w:lineRule="auto"/>
        <w:ind w:right="352"/>
      </w:pPr>
      <w:r>
        <w:t>принимать и удерживать в процессе деятельности предложенную учебную задачу;</w:t>
      </w:r>
    </w:p>
    <w:p w14:paraId="7068B81A">
      <w:pPr>
        <w:pStyle w:val="5"/>
        <w:spacing w:line="264" w:lineRule="auto"/>
        <w:ind w:right="348"/>
      </w:pPr>
      <w: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168A3CFF">
      <w:pPr>
        <w:pStyle w:val="5"/>
        <w:spacing w:line="264" w:lineRule="auto"/>
        <w:ind w:right="350"/>
      </w:pPr>
      <w: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0EA4F542">
      <w:pPr>
        <w:pStyle w:val="5"/>
        <w:spacing w:line="264" w:lineRule="auto"/>
        <w:ind w:right="352"/>
      </w:pPr>
      <w: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435854B7">
      <w:pPr>
        <w:spacing w:after="0" w:line="264" w:lineRule="auto"/>
        <w:sectPr>
          <w:pgSz w:w="11910" w:h="16390"/>
          <w:pgMar w:top="1060" w:right="500" w:bottom="280" w:left="940" w:header="720" w:footer="720" w:gutter="0"/>
          <w:cols w:space="720" w:num="1"/>
        </w:sectPr>
      </w:pPr>
    </w:p>
    <w:p w14:paraId="28EDA05C">
      <w:pPr>
        <w:pStyle w:val="5"/>
        <w:spacing w:before="63" w:line="264" w:lineRule="auto"/>
        <w:jc w:val="left"/>
      </w:pPr>
      <w:r>
        <w:t>выполнять</w:t>
      </w:r>
      <w:r>
        <w:rPr>
          <w:spacing w:val="40"/>
        </w:rPr>
        <w:t xml:space="preserve"> </w:t>
      </w:r>
      <w:r>
        <w:t>несложные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контроля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 xml:space="preserve">предложенным </w:t>
      </w:r>
      <w:r>
        <w:rPr>
          <w:spacing w:val="-2"/>
        </w:rPr>
        <w:t>критериям.</w:t>
      </w:r>
    </w:p>
    <w:p w14:paraId="24FECA4F">
      <w:pPr>
        <w:pStyle w:val="2"/>
        <w:spacing w:before="298"/>
        <w:jc w:val="left"/>
        <w:rPr>
          <w:b w:val="0"/>
        </w:rPr>
      </w:pPr>
      <w:r>
        <w:t>Совместная</w:t>
      </w:r>
      <w:r>
        <w:rPr>
          <w:spacing w:val="-6"/>
        </w:rPr>
        <w:t xml:space="preserve"> </w:t>
      </w:r>
      <w:r>
        <w:rPr>
          <w:spacing w:val="-2"/>
        </w:rPr>
        <w:t>деятельность</w:t>
      </w:r>
      <w:r>
        <w:rPr>
          <w:b w:val="0"/>
          <w:spacing w:val="-2"/>
        </w:rPr>
        <w:t>:</w:t>
      </w:r>
    </w:p>
    <w:p w14:paraId="34F1C7B3">
      <w:pPr>
        <w:pStyle w:val="5"/>
        <w:tabs>
          <w:tab w:val="left" w:pos="2786"/>
          <w:tab w:val="left" w:pos="4839"/>
          <w:tab w:val="left" w:pos="6369"/>
          <w:tab w:val="left" w:pos="6719"/>
          <w:tab w:val="left" w:pos="8326"/>
          <w:tab w:val="left" w:pos="8669"/>
        </w:tabs>
        <w:spacing w:before="31" w:line="264" w:lineRule="auto"/>
        <w:ind w:right="351"/>
        <w:jc w:val="left"/>
      </w:pPr>
      <w:r>
        <w:rPr>
          <w:spacing w:val="-2"/>
        </w:rPr>
        <w:t>проявлять</w:t>
      </w:r>
      <w:r>
        <w:tab/>
      </w:r>
      <w:r>
        <w:rPr>
          <w:spacing w:val="-2"/>
        </w:rPr>
        <w:t>положительное</w:t>
      </w:r>
      <w:r>
        <w:tab/>
      </w:r>
      <w:r>
        <w:rPr>
          <w:spacing w:val="-2"/>
        </w:rPr>
        <w:t>отношение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включению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совместную </w:t>
      </w:r>
      <w:r>
        <w:t>работу, к простым видам сотрудничества;</w:t>
      </w:r>
    </w:p>
    <w:p w14:paraId="394C43EA">
      <w:pPr>
        <w:pStyle w:val="5"/>
        <w:spacing w:line="264" w:lineRule="auto"/>
        <w:jc w:val="left"/>
      </w:pPr>
      <w: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0010974B">
      <w:pPr>
        <w:spacing w:before="301"/>
        <w:ind w:left="882" w:right="0" w:firstLine="0"/>
        <w:jc w:val="left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14:paraId="65471410">
      <w:pPr>
        <w:pStyle w:val="5"/>
        <w:spacing w:before="4"/>
        <w:ind w:left="0" w:firstLine="0"/>
        <w:jc w:val="left"/>
        <w:rPr>
          <w:b/>
        </w:rPr>
      </w:pPr>
    </w:p>
    <w:p w14:paraId="2A6B3339">
      <w:pPr>
        <w:pStyle w:val="2"/>
      </w:pPr>
      <w:r>
        <w:t>Технологии,</w:t>
      </w:r>
      <w:r>
        <w:rPr>
          <w:spacing w:val="-7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производства</w:t>
      </w:r>
    </w:p>
    <w:p w14:paraId="3014D8C4">
      <w:pPr>
        <w:pStyle w:val="5"/>
        <w:spacing w:before="29" w:line="264" w:lineRule="auto"/>
        <w:ind w:right="345"/>
      </w:pPr>
      <w: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(композиция,</w:t>
      </w:r>
      <w:r>
        <w:rPr>
          <w:spacing w:val="-3"/>
        </w:rPr>
        <w:t xml:space="preserve"> </w:t>
      </w:r>
      <w:r>
        <w:t>цвет,</w:t>
      </w:r>
      <w:r>
        <w:rPr>
          <w:spacing w:val="-3"/>
        </w:rPr>
        <w:t xml:space="preserve"> </w:t>
      </w:r>
      <w:r>
        <w:t>тон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377C5B9F">
      <w:pPr>
        <w:pStyle w:val="5"/>
        <w:spacing w:before="1" w:line="264" w:lineRule="auto"/>
        <w:ind w:right="351"/>
      </w:pPr>
      <w:r>
        <w:t>Традиции и современность. Новая жизнь древних профессий. Совершенствование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технологических</w:t>
      </w:r>
      <w:r>
        <w:rPr>
          <w:spacing w:val="-1"/>
        </w:rPr>
        <w:t xml:space="preserve"> </w:t>
      </w:r>
      <w:r>
        <w:t>процессов.</w:t>
      </w:r>
      <w:r>
        <w:rPr>
          <w:spacing w:val="-2"/>
        </w:rPr>
        <w:t xml:space="preserve"> </w:t>
      </w:r>
      <w:r>
        <w:t>Мастера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профессии, правила мастера. Культурные традиции. Техника на службе человеку.</w:t>
      </w:r>
    </w:p>
    <w:p w14:paraId="129767D2">
      <w:pPr>
        <w:pStyle w:val="5"/>
        <w:spacing w:line="264" w:lineRule="auto"/>
        <w:ind w:right="351"/>
      </w:pPr>
      <w: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</w:t>
      </w:r>
      <w:r>
        <w:rPr>
          <w:spacing w:val="-2"/>
        </w:rPr>
        <w:t>проекты.</w:t>
      </w:r>
    </w:p>
    <w:p w14:paraId="03F5117E">
      <w:pPr>
        <w:pStyle w:val="2"/>
        <w:spacing w:before="299"/>
      </w:pPr>
      <w:r>
        <w:t>Технологии</w:t>
      </w:r>
      <w:r>
        <w:rPr>
          <w:spacing w:val="-7"/>
        </w:rPr>
        <w:t xml:space="preserve"> </w:t>
      </w:r>
      <w:r>
        <w:t>ручной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rPr>
          <w:spacing w:val="-2"/>
        </w:rPr>
        <w:t>материалов</w:t>
      </w:r>
    </w:p>
    <w:p w14:paraId="75CA6A7C">
      <w:pPr>
        <w:pStyle w:val="5"/>
        <w:spacing w:before="29" w:line="264" w:lineRule="auto"/>
        <w:ind w:right="353"/>
      </w:pPr>
      <w:r>
        <w:t>Многообразие материалов, их свойств и их практическое применение в жизни. Исследование и сравнение элементарных физических, механических</w:t>
      </w:r>
      <w:r>
        <w:rPr>
          <w:spacing w:val="40"/>
        </w:rPr>
        <w:t xml:space="preserve"> </w:t>
      </w:r>
      <w:r>
        <w:t>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06FD163C">
      <w:pPr>
        <w:pStyle w:val="5"/>
        <w:spacing w:line="264" w:lineRule="auto"/>
        <w:ind w:right="352"/>
      </w:pPr>
      <w: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</w:t>
      </w:r>
      <w:r>
        <w:rPr>
          <w:spacing w:val="15"/>
        </w:rPr>
        <w:t xml:space="preserve"> </w:t>
      </w:r>
      <w:r>
        <w:t>складывание</w:t>
      </w:r>
      <w:r>
        <w:rPr>
          <w:spacing w:val="18"/>
        </w:rPr>
        <w:t xml:space="preserve"> </w:t>
      </w:r>
      <w:r>
        <w:t>тонкого</w:t>
      </w:r>
      <w:r>
        <w:rPr>
          <w:spacing w:val="21"/>
        </w:rPr>
        <w:t xml:space="preserve"> </w:t>
      </w:r>
      <w:r>
        <w:t>картона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плотных</w:t>
      </w:r>
      <w:r>
        <w:rPr>
          <w:spacing w:val="19"/>
        </w:rPr>
        <w:t xml:space="preserve"> </w:t>
      </w:r>
      <w:r>
        <w:t>видов</w:t>
      </w:r>
      <w:r>
        <w:rPr>
          <w:spacing w:val="15"/>
        </w:rPr>
        <w:t xml:space="preserve"> </w:t>
      </w:r>
      <w:r>
        <w:t>бумаги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2"/>
        </w:rPr>
        <w:t>другое),</w:t>
      </w:r>
    </w:p>
    <w:p w14:paraId="58A589AD">
      <w:pPr>
        <w:spacing w:after="0" w:line="264" w:lineRule="auto"/>
        <w:sectPr>
          <w:pgSz w:w="11910" w:h="16390"/>
          <w:pgMar w:top="1060" w:right="500" w:bottom="280" w:left="940" w:header="720" w:footer="720" w:gutter="0"/>
          <w:cols w:space="720" w:num="1"/>
        </w:sectPr>
      </w:pPr>
    </w:p>
    <w:p w14:paraId="4396CEA0">
      <w:pPr>
        <w:pStyle w:val="5"/>
        <w:spacing w:before="63" w:line="264" w:lineRule="auto"/>
        <w:ind w:right="344" w:firstLine="0"/>
      </w:pPr>
      <w:r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743F96AC">
      <w:pPr>
        <w:pStyle w:val="5"/>
        <w:spacing w:before="1" w:line="264" w:lineRule="auto"/>
        <w:ind w:right="345"/>
      </w:pPr>
      <w: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1582C96F">
      <w:pPr>
        <w:pStyle w:val="5"/>
        <w:spacing w:line="264" w:lineRule="auto"/>
        <w:ind w:right="348"/>
      </w:pPr>
      <w: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11A663FE">
      <w:pPr>
        <w:pStyle w:val="5"/>
        <w:spacing w:before="2" w:line="264" w:lineRule="auto"/>
        <w:ind w:right="344"/>
      </w:pPr>
      <w: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43A0CC79">
      <w:pPr>
        <w:pStyle w:val="5"/>
        <w:spacing w:line="264" w:lineRule="auto"/>
        <w:ind w:right="350"/>
      </w:pPr>
      <w:r>
        <w:t>Использование дополнительных материалов (например, проволока, пряжа, бусины и другие).</w:t>
      </w:r>
    </w:p>
    <w:p w14:paraId="2F1A9B69">
      <w:pPr>
        <w:pStyle w:val="2"/>
        <w:spacing w:before="301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моделирование</w:t>
      </w:r>
    </w:p>
    <w:p w14:paraId="17354C90">
      <w:pPr>
        <w:pStyle w:val="5"/>
        <w:spacing w:before="26" w:line="264" w:lineRule="auto"/>
        <w:ind w:right="349"/>
      </w:pPr>
      <w: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5B5908A1">
      <w:pPr>
        <w:pStyle w:val="5"/>
        <w:spacing w:before="1" w:line="264" w:lineRule="auto"/>
        <w:ind w:right="344"/>
      </w:pPr>
      <w:r>
        <w:t>Конструирование и моделирование изделий из различных материалов</w:t>
      </w:r>
      <w:r>
        <w:rPr>
          <w:spacing w:val="80"/>
        </w:rPr>
        <w:t xml:space="preserve"> </w:t>
      </w:r>
      <w:r>
        <w:t>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398EEC6C">
      <w:pPr>
        <w:pStyle w:val="2"/>
        <w:spacing w:before="299"/>
      </w:pPr>
      <w:r>
        <w:rPr>
          <w:spacing w:val="-2"/>
        </w:rPr>
        <w:t>Информационно-коммуникативные</w:t>
      </w:r>
      <w:r>
        <w:rPr>
          <w:spacing w:val="32"/>
        </w:rPr>
        <w:t xml:space="preserve"> </w:t>
      </w:r>
      <w:r>
        <w:rPr>
          <w:spacing w:val="-2"/>
        </w:rPr>
        <w:t>технологии</w:t>
      </w:r>
    </w:p>
    <w:p w14:paraId="06F5AFC5">
      <w:pPr>
        <w:spacing w:after="0"/>
        <w:sectPr>
          <w:pgSz w:w="11910" w:h="16390"/>
          <w:pgMar w:top="1060" w:right="500" w:bottom="280" w:left="940" w:header="720" w:footer="720" w:gutter="0"/>
          <w:cols w:space="720" w:num="1"/>
        </w:sectPr>
      </w:pPr>
    </w:p>
    <w:p w14:paraId="3B46258B">
      <w:pPr>
        <w:pStyle w:val="5"/>
        <w:spacing w:before="63" w:line="264" w:lineRule="auto"/>
        <w:ind w:right="351"/>
      </w:pPr>
      <w:r>
        <w:t xml:space="preserve">Демонстрация учителем готовых материалов на информационных </w:t>
      </w:r>
      <w:r>
        <w:rPr>
          <w:spacing w:val="-2"/>
        </w:rPr>
        <w:t>носителях.</w:t>
      </w:r>
    </w:p>
    <w:p w14:paraId="6397EE34">
      <w:pPr>
        <w:pStyle w:val="5"/>
        <w:spacing w:before="3"/>
        <w:ind w:left="1362" w:firstLine="0"/>
        <w:jc w:val="left"/>
      </w:pPr>
      <w:r>
        <w:t>Поиск</w:t>
      </w:r>
      <w:r>
        <w:rPr>
          <w:spacing w:val="-8"/>
        </w:rPr>
        <w:t xml:space="preserve"> </w:t>
      </w:r>
      <w:r>
        <w:t>информации.</w:t>
      </w:r>
      <w:r>
        <w:rPr>
          <w:spacing w:val="-7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rPr>
          <w:spacing w:val="-2"/>
        </w:rPr>
        <w:t>информации.</w:t>
      </w:r>
    </w:p>
    <w:p w14:paraId="09875948">
      <w:pPr>
        <w:pStyle w:val="5"/>
        <w:spacing w:before="3"/>
        <w:ind w:left="0" w:firstLine="0"/>
        <w:jc w:val="left"/>
      </w:pPr>
    </w:p>
    <w:p w14:paraId="017F0A1C">
      <w:pPr>
        <w:pStyle w:val="5"/>
        <w:spacing w:before="1"/>
        <w:ind w:left="882" w:firstLine="0"/>
        <w:jc w:val="left"/>
      </w:pP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rPr>
          <w:spacing w:val="-2"/>
        </w:rPr>
        <w:t>ДЕЙСТВИЯ</w:t>
      </w:r>
    </w:p>
    <w:p w14:paraId="10DAFCD1">
      <w:pPr>
        <w:pStyle w:val="5"/>
        <w:spacing w:before="33" w:line="264" w:lineRule="auto"/>
        <w:ind w:right="345"/>
      </w:pPr>
      <w: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5583043">
      <w:pPr>
        <w:pStyle w:val="2"/>
        <w:spacing w:before="299" w:line="264" w:lineRule="auto"/>
        <w:ind w:right="2500"/>
        <w:jc w:val="left"/>
      </w:pPr>
      <w:r>
        <w:t>Познавательные универсальные учебные действия Базовые</w:t>
      </w:r>
      <w:r>
        <w:rPr>
          <w:spacing w:val="-11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14:paraId="30E06B07">
      <w:pPr>
        <w:pStyle w:val="5"/>
        <w:spacing w:line="264" w:lineRule="auto"/>
        <w:jc w:val="left"/>
      </w:pPr>
      <w:r>
        <w:t>ориентироваться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терминах,</w:t>
      </w:r>
      <w:r>
        <w:rPr>
          <w:spacing w:val="40"/>
        </w:rPr>
        <w:t xml:space="preserve"> </w:t>
      </w:r>
      <w:r>
        <w:t>используемых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 xml:space="preserve">пределах </w:t>
      </w:r>
      <w:r>
        <w:rPr>
          <w:spacing w:val="-2"/>
        </w:rPr>
        <w:t>изученного);</w:t>
      </w:r>
    </w:p>
    <w:p w14:paraId="748600FE">
      <w:pPr>
        <w:pStyle w:val="5"/>
        <w:spacing w:line="264" w:lineRule="auto"/>
        <w:jc w:val="left"/>
      </w:pPr>
      <w:r>
        <w:t xml:space="preserve">выполнять работу в соответствии с образцом, инструкцией, устной или </w:t>
      </w:r>
      <w:r>
        <w:rPr>
          <w:spacing w:val="-2"/>
        </w:rPr>
        <w:t>письменной;</w:t>
      </w:r>
    </w:p>
    <w:p w14:paraId="438A179F">
      <w:pPr>
        <w:pStyle w:val="5"/>
        <w:tabs>
          <w:tab w:val="left" w:pos="5586"/>
        </w:tabs>
        <w:spacing w:line="264" w:lineRule="auto"/>
        <w:ind w:right="349"/>
        <w:jc w:val="left"/>
      </w:pPr>
      <w:r>
        <w:t>выполнять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и</w:t>
      </w:r>
      <w:r>
        <w:tab/>
      </w:r>
      <w:r>
        <w:t>синтеза,</w:t>
      </w:r>
      <w:r>
        <w:rPr>
          <w:spacing w:val="80"/>
        </w:rPr>
        <w:t xml:space="preserve"> </w:t>
      </w:r>
      <w:r>
        <w:t>сравнения,</w:t>
      </w:r>
      <w:r>
        <w:rPr>
          <w:spacing w:val="80"/>
        </w:rPr>
        <w:t xml:space="preserve"> </w:t>
      </w:r>
      <w:r>
        <w:t>группировки</w:t>
      </w:r>
      <w:r>
        <w:rPr>
          <w:spacing w:val="80"/>
        </w:rPr>
        <w:t xml:space="preserve"> </w:t>
      </w:r>
      <w:r>
        <w:t>с учётом указанных критериев;</w:t>
      </w:r>
    </w:p>
    <w:p w14:paraId="4D74FA1B">
      <w:pPr>
        <w:pStyle w:val="5"/>
        <w:tabs>
          <w:tab w:val="left" w:pos="2599"/>
          <w:tab w:val="left" w:pos="4522"/>
          <w:tab w:val="left" w:pos="5616"/>
          <w:tab w:val="left" w:pos="7864"/>
          <w:tab w:val="left" w:pos="9380"/>
          <w:tab w:val="left" w:pos="9981"/>
        </w:tabs>
        <w:spacing w:line="264" w:lineRule="auto"/>
        <w:ind w:right="349"/>
        <w:jc w:val="left"/>
      </w:pPr>
      <w:r>
        <w:rPr>
          <w:spacing w:val="-2"/>
        </w:rPr>
        <w:t>строить</w:t>
      </w:r>
      <w:r>
        <w:tab/>
      </w:r>
      <w:r>
        <w:rPr>
          <w:spacing w:val="-2"/>
        </w:rPr>
        <w:t>рассуждения,</w:t>
      </w:r>
      <w:r>
        <w:tab/>
      </w:r>
      <w:r>
        <w:rPr>
          <w:spacing w:val="-2"/>
        </w:rPr>
        <w:t>делать</w:t>
      </w:r>
      <w:r>
        <w:tab/>
      </w:r>
      <w:r>
        <w:rPr>
          <w:spacing w:val="-2"/>
        </w:rPr>
        <w:t>умозаключения,</w:t>
      </w:r>
      <w:r>
        <w:tab/>
      </w:r>
      <w:r>
        <w:rPr>
          <w:spacing w:val="-2"/>
        </w:rPr>
        <w:t>проверять</w:t>
      </w:r>
      <w:r>
        <w:tab/>
      </w:r>
      <w:r>
        <w:rPr>
          <w:spacing w:val="-6"/>
        </w:rPr>
        <w:t>их</w:t>
      </w:r>
      <w:r>
        <w:tab/>
      </w:r>
      <w:r>
        <w:rPr>
          <w:spacing w:val="-10"/>
        </w:rPr>
        <w:t xml:space="preserve">в </w:t>
      </w:r>
      <w:r>
        <w:t>практической работе;</w:t>
      </w:r>
    </w:p>
    <w:p w14:paraId="56EA649A">
      <w:pPr>
        <w:pStyle w:val="5"/>
        <w:spacing w:line="264" w:lineRule="auto"/>
        <w:jc w:val="left"/>
      </w:pPr>
      <w:r>
        <w:t xml:space="preserve">воспроизводить порядок действий при решении учебной (практической) </w:t>
      </w:r>
      <w:r>
        <w:rPr>
          <w:spacing w:val="-2"/>
        </w:rPr>
        <w:t>задачи;</w:t>
      </w:r>
    </w:p>
    <w:p w14:paraId="1AAAE55F">
      <w:pPr>
        <w:pStyle w:val="5"/>
        <w:tabs>
          <w:tab w:val="left" w:pos="3461"/>
          <w:tab w:val="left" w:pos="4945"/>
          <w:tab w:val="left" w:pos="6408"/>
          <w:tab w:val="left" w:pos="7509"/>
          <w:tab w:val="left" w:pos="8099"/>
          <w:tab w:val="left" w:pos="9968"/>
        </w:tabs>
        <w:spacing w:line="264" w:lineRule="auto"/>
        <w:ind w:right="345"/>
        <w:jc w:val="left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решение</w:t>
      </w:r>
      <w:r>
        <w:tab/>
      </w:r>
      <w:r>
        <w:rPr>
          <w:spacing w:val="-2"/>
        </w:rPr>
        <w:t>простых</w:t>
      </w:r>
      <w:r>
        <w:tab/>
      </w:r>
      <w:r>
        <w:rPr>
          <w:spacing w:val="-2"/>
        </w:rPr>
        <w:t>задач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умственной</w:t>
      </w:r>
      <w:r>
        <w:tab/>
      </w:r>
      <w:r>
        <w:rPr>
          <w:spacing w:val="-10"/>
        </w:rPr>
        <w:t xml:space="preserve">и </w:t>
      </w:r>
      <w:r>
        <w:t>материализованной форме.</w:t>
      </w:r>
    </w:p>
    <w:p w14:paraId="037EF778">
      <w:pPr>
        <w:pStyle w:val="2"/>
        <w:spacing w:before="1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14:paraId="3B6D8ECC">
      <w:pPr>
        <w:pStyle w:val="5"/>
        <w:spacing w:before="29" w:line="264" w:lineRule="auto"/>
        <w:jc w:val="left"/>
      </w:pPr>
      <w:r>
        <w:t>получать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учебника и других дидактических материалов, использовать её в работе;</w:t>
      </w:r>
    </w:p>
    <w:p w14:paraId="129521E8">
      <w:pPr>
        <w:pStyle w:val="5"/>
        <w:tabs>
          <w:tab w:val="left" w:pos="2812"/>
          <w:tab w:val="left" w:pos="3275"/>
          <w:tab w:val="left" w:pos="5318"/>
          <w:tab w:val="left" w:pos="8544"/>
        </w:tabs>
        <w:spacing w:line="264" w:lineRule="auto"/>
        <w:ind w:right="348"/>
        <w:jc w:val="left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анализировать</w:t>
      </w:r>
      <w:r>
        <w:tab/>
      </w:r>
      <w:r>
        <w:rPr>
          <w:spacing w:val="-2"/>
        </w:rPr>
        <w:t>знаково-символическую</w:t>
      </w:r>
      <w:r>
        <w:tab/>
      </w:r>
      <w:r>
        <w:rPr>
          <w:spacing w:val="-2"/>
        </w:rPr>
        <w:t xml:space="preserve">информацию </w:t>
      </w:r>
      <w:r>
        <w:t>(чертёж, эскиз, рисунок, схема) и строить работу в соответствии с ней.</w:t>
      </w:r>
    </w:p>
    <w:p w14:paraId="6B74194E">
      <w:pPr>
        <w:pStyle w:val="2"/>
        <w:spacing w:before="299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14:paraId="67A504F8">
      <w:pPr>
        <w:pStyle w:val="5"/>
        <w:spacing w:before="29" w:line="264" w:lineRule="auto"/>
        <w:ind w:right="343"/>
      </w:pPr>
      <w: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</w:t>
      </w:r>
      <w:r>
        <w:rPr>
          <w:spacing w:val="80"/>
        </w:rPr>
        <w:t xml:space="preserve"> </w:t>
      </w:r>
      <w:r>
        <w:t>внимание к мнению другого;</w:t>
      </w:r>
    </w:p>
    <w:p w14:paraId="4E79DC9D">
      <w:pPr>
        <w:pStyle w:val="5"/>
        <w:spacing w:line="264" w:lineRule="auto"/>
        <w:ind w:right="349"/>
      </w:pPr>
      <w: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38B64455">
      <w:pPr>
        <w:pStyle w:val="2"/>
        <w:spacing w:before="299" w:line="264" w:lineRule="auto"/>
        <w:ind w:right="2500"/>
        <w:jc w:val="left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 Самоорганизация и самоконтроль:</w:t>
      </w:r>
    </w:p>
    <w:p w14:paraId="6BB949BF">
      <w:pPr>
        <w:spacing w:after="0" w:line="264" w:lineRule="auto"/>
        <w:jc w:val="left"/>
        <w:sectPr>
          <w:pgSz w:w="11910" w:h="16390"/>
          <w:pgMar w:top="1060" w:right="500" w:bottom="280" w:left="940" w:header="720" w:footer="720" w:gutter="0"/>
          <w:cols w:space="720" w:num="1"/>
        </w:sectPr>
      </w:pPr>
    </w:p>
    <w:p w14:paraId="7EBAFCB2">
      <w:pPr>
        <w:pStyle w:val="5"/>
        <w:spacing w:before="63" w:line="264" w:lineRule="auto"/>
        <w:ind w:left="1362" w:right="2500" w:firstLine="0"/>
        <w:jc w:val="left"/>
      </w:pPr>
      <w:r>
        <w:t>понимать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принимать</w:t>
      </w:r>
      <w:r>
        <w:rPr>
          <w:spacing w:val="-9"/>
        </w:rPr>
        <w:t xml:space="preserve"> </w:t>
      </w:r>
      <w:r>
        <w:t>учебную</w:t>
      </w:r>
      <w:r>
        <w:rPr>
          <w:spacing w:val="-9"/>
        </w:rPr>
        <w:t xml:space="preserve"> </w:t>
      </w:r>
      <w:r>
        <w:t>задачу; организовывать свою деятельность;</w:t>
      </w:r>
    </w:p>
    <w:p w14:paraId="5B59CD4E">
      <w:pPr>
        <w:pStyle w:val="5"/>
        <w:spacing w:before="3" w:line="264" w:lineRule="auto"/>
        <w:ind w:left="1362" w:firstLine="0"/>
        <w:jc w:val="left"/>
      </w:pPr>
      <w:r>
        <w:t>понимать предлагаемый план действий, действовать по плану; прогнозировать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практического</w:t>
      </w:r>
    </w:p>
    <w:p w14:paraId="0A917C16">
      <w:pPr>
        <w:pStyle w:val="5"/>
        <w:spacing w:line="322" w:lineRule="exact"/>
        <w:ind w:firstLine="0"/>
        <w:jc w:val="left"/>
      </w:pPr>
      <w:r>
        <w:t>результата,</w:t>
      </w:r>
      <w:r>
        <w:rPr>
          <w:spacing w:val="-10"/>
        </w:rPr>
        <w:t xml:space="preserve"> </w:t>
      </w:r>
      <w:r>
        <w:t>планировать</w:t>
      </w:r>
      <w:r>
        <w:rPr>
          <w:spacing w:val="-9"/>
        </w:rPr>
        <w:t xml:space="preserve"> </w:t>
      </w:r>
      <w:r>
        <w:rPr>
          <w:spacing w:val="-2"/>
        </w:rPr>
        <w:t>работу;</w:t>
      </w:r>
    </w:p>
    <w:p w14:paraId="032DF1D7">
      <w:pPr>
        <w:pStyle w:val="5"/>
        <w:spacing w:before="30"/>
        <w:ind w:left="1362" w:firstLine="0"/>
        <w:jc w:val="left"/>
      </w:pPr>
      <w:r>
        <w:t>выполнять</w:t>
      </w:r>
      <w:r>
        <w:rPr>
          <w:spacing w:val="-8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оценки;</w:t>
      </w:r>
    </w:p>
    <w:p w14:paraId="0A68E475">
      <w:pPr>
        <w:pStyle w:val="5"/>
        <w:spacing w:before="34" w:line="264" w:lineRule="auto"/>
        <w:jc w:val="left"/>
      </w:pPr>
      <w:r>
        <w:t>воспринимать советы, оценку учителя и других обучающихся, стараться учитывать их в работе.</w:t>
      </w:r>
    </w:p>
    <w:p w14:paraId="0E7BA5F1">
      <w:pPr>
        <w:pStyle w:val="2"/>
        <w:spacing w:line="322" w:lineRule="exact"/>
        <w:jc w:val="left"/>
        <w:rPr>
          <w:b w:val="0"/>
        </w:rPr>
      </w:pPr>
      <w:r>
        <w:t>Совместная</w:t>
      </w:r>
      <w:r>
        <w:rPr>
          <w:spacing w:val="-6"/>
        </w:rPr>
        <w:t xml:space="preserve"> </w:t>
      </w:r>
      <w:r>
        <w:rPr>
          <w:spacing w:val="-2"/>
        </w:rPr>
        <w:t>деятельность</w:t>
      </w:r>
      <w:r>
        <w:rPr>
          <w:b w:val="0"/>
          <w:spacing w:val="-2"/>
        </w:rPr>
        <w:t>:</w:t>
      </w:r>
    </w:p>
    <w:p w14:paraId="45332FED">
      <w:pPr>
        <w:pStyle w:val="5"/>
        <w:spacing w:before="33" w:line="264" w:lineRule="auto"/>
        <w:ind w:right="350"/>
      </w:pPr>
      <w:r>
        <w:t>выполнять элементарную совместную деятельность в процессе изготовления изделий, осуществлять взаимопомощь;</w:t>
      </w:r>
    </w:p>
    <w:p w14:paraId="35E8AC42">
      <w:pPr>
        <w:pStyle w:val="5"/>
        <w:spacing w:line="264" w:lineRule="auto"/>
        <w:ind w:right="343"/>
      </w:pPr>
      <w: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6BF2BDDD">
      <w:pPr>
        <w:spacing w:before="301"/>
        <w:ind w:left="882" w:right="0" w:firstLine="0"/>
        <w:jc w:val="left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14:paraId="45648114">
      <w:pPr>
        <w:pStyle w:val="5"/>
        <w:spacing w:before="4"/>
        <w:ind w:left="0" w:firstLine="0"/>
        <w:jc w:val="left"/>
        <w:rPr>
          <w:b/>
        </w:rPr>
      </w:pPr>
    </w:p>
    <w:p w14:paraId="1757D6B0">
      <w:pPr>
        <w:pStyle w:val="2"/>
      </w:pPr>
      <w:r>
        <w:t>Технологии,</w:t>
      </w:r>
      <w:r>
        <w:rPr>
          <w:spacing w:val="-7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производства</w:t>
      </w:r>
    </w:p>
    <w:p w14:paraId="05381316">
      <w:pPr>
        <w:pStyle w:val="5"/>
        <w:spacing w:before="28" w:line="264" w:lineRule="auto"/>
        <w:ind w:right="351"/>
      </w:pPr>
      <w: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2D7D5772">
      <w:pPr>
        <w:pStyle w:val="5"/>
        <w:spacing w:before="1" w:line="264" w:lineRule="auto"/>
        <w:ind w:right="345"/>
      </w:pPr>
      <w: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обработкой</w:t>
      </w:r>
      <w:r>
        <w:rPr>
          <w:spacing w:val="-2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аналогичных используемым на уроках технологии.</w:t>
      </w:r>
    </w:p>
    <w:p w14:paraId="78309FEA">
      <w:pPr>
        <w:pStyle w:val="5"/>
        <w:spacing w:line="264" w:lineRule="auto"/>
        <w:ind w:right="351"/>
      </w:pPr>
      <w: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137C2398">
      <w:pPr>
        <w:pStyle w:val="5"/>
        <w:spacing w:line="264" w:lineRule="auto"/>
        <w:ind w:right="345"/>
      </w:pPr>
      <w:r>
        <w:t>Мир современной техники. Информационно-коммуникационные технологии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человеком</w:t>
      </w:r>
      <w:r>
        <w:rPr>
          <w:spacing w:val="-4"/>
        </w:rPr>
        <w:t xml:space="preserve"> </w:t>
      </w:r>
      <w:r>
        <w:t>инженерных задач на основе изучения природных законов – жёсткость конструкции (трубчатые</w:t>
      </w:r>
      <w:r>
        <w:rPr>
          <w:spacing w:val="-5"/>
        </w:rPr>
        <w:t xml:space="preserve"> </w:t>
      </w:r>
      <w:r>
        <w:t>сооружения,</w:t>
      </w:r>
      <w:r>
        <w:rPr>
          <w:spacing w:val="-5"/>
        </w:rPr>
        <w:t xml:space="preserve"> </w:t>
      </w:r>
      <w:r>
        <w:t>треугольник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устойчивая</w:t>
      </w:r>
      <w:r>
        <w:rPr>
          <w:spacing w:val="-3"/>
        </w:rPr>
        <w:t xml:space="preserve"> </w:t>
      </w:r>
      <w:r>
        <w:t>геометрическая</w:t>
      </w:r>
      <w:r>
        <w:rPr>
          <w:spacing w:val="-4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другие).</w:t>
      </w:r>
    </w:p>
    <w:p w14:paraId="071C7879">
      <w:pPr>
        <w:pStyle w:val="5"/>
        <w:spacing w:before="1" w:line="264" w:lineRule="auto"/>
        <w:ind w:right="349"/>
      </w:pPr>
      <w:r>
        <w:t>Бережное и внимательное отношение к природе как источнику</w:t>
      </w:r>
      <w:r>
        <w:rPr>
          <w:spacing w:val="40"/>
        </w:rPr>
        <w:t xml:space="preserve"> </w:t>
      </w:r>
      <w:r>
        <w:t>сырьевых ресурсов и идей для технологий будущего.</w:t>
      </w:r>
    </w:p>
    <w:p w14:paraId="32A004A7">
      <w:pPr>
        <w:pStyle w:val="5"/>
        <w:spacing w:line="264" w:lineRule="auto"/>
        <w:ind w:right="350"/>
      </w:pPr>
      <w:r>
        <w:t>Элементарная творческая и проектная деятельность. Коллективные, групповые и индивидуальные проекты в рамках изучаемой тематики. Совместная</w:t>
      </w:r>
      <w:r>
        <w:rPr>
          <w:spacing w:val="47"/>
        </w:rPr>
        <w:t xml:space="preserve">  </w:t>
      </w:r>
      <w:r>
        <w:t>работа</w:t>
      </w:r>
      <w:r>
        <w:rPr>
          <w:spacing w:val="49"/>
        </w:rPr>
        <w:t xml:space="preserve">  </w:t>
      </w:r>
      <w:r>
        <w:t>в</w:t>
      </w:r>
      <w:r>
        <w:rPr>
          <w:spacing w:val="49"/>
        </w:rPr>
        <w:t xml:space="preserve">  </w:t>
      </w:r>
      <w:r>
        <w:t>малых</w:t>
      </w:r>
      <w:r>
        <w:rPr>
          <w:spacing w:val="49"/>
        </w:rPr>
        <w:t xml:space="preserve">  </w:t>
      </w:r>
      <w:r>
        <w:t>группах,</w:t>
      </w:r>
      <w:r>
        <w:rPr>
          <w:spacing w:val="49"/>
        </w:rPr>
        <w:t xml:space="preserve">  </w:t>
      </w:r>
      <w:r>
        <w:t>осуществление</w:t>
      </w:r>
      <w:r>
        <w:rPr>
          <w:spacing w:val="49"/>
        </w:rPr>
        <w:t xml:space="preserve">  </w:t>
      </w:r>
      <w:r>
        <w:rPr>
          <w:spacing w:val="-2"/>
        </w:rPr>
        <w:t>сотрудничества,</w:t>
      </w:r>
    </w:p>
    <w:p w14:paraId="0011C33B">
      <w:pPr>
        <w:spacing w:after="0" w:line="264" w:lineRule="auto"/>
        <w:sectPr>
          <w:pgSz w:w="11910" w:h="16390"/>
          <w:pgMar w:top="1060" w:right="500" w:bottom="280" w:left="940" w:header="720" w:footer="720" w:gutter="0"/>
          <w:cols w:space="720" w:num="1"/>
        </w:sectPr>
      </w:pPr>
    </w:p>
    <w:p w14:paraId="5BED2CDB">
      <w:pPr>
        <w:pStyle w:val="5"/>
        <w:spacing w:before="63" w:line="264" w:lineRule="auto"/>
        <w:ind w:right="352" w:firstLine="0"/>
      </w:pPr>
      <w:r>
        <w:t>распределение работы, выполнение социальных ролей (руководитель (лидер) и подчинённый).</w:t>
      </w:r>
    </w:p>
    <w:p w14:paraId="5ACA56A8">
      <w:pPr>
        <w:pStyle w:val="2"/>
        <w:spacing w:before="303"/>
      </w:pPr>
      <w:r>
        <w:t>Технологии</w:t>
      </w:r>
      <w:r>
        <w:rPr>
          <w:spacing w:val="-7"/>
        </w:rPr>
        <w:t xml:space="preserve"> </w:t>
      </w:r>
      <w:r>
        <w:t>ручной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rPr>
          <w:spacing w:val="-2"/>
        </w:rPr>
        <w:t>материалов</w:t>
      </w:r>
    </w:p>
    <w:p w14:paraId="3D755D2D">
      <w:pPr>
        <w:pStyle w:val="5"/>
        <w:spacing w:before="26" w:line="264" w:lineRule="auto"/>
        <w:ind w:right="340"/>
      </w:pPr>
      <w: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 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4B35C76E">
      <w:pPr>
        <w:pStyle w:val="5"/>
        <w:spacing w:before="1" w:line="264" w:lineRule="auto"/>
        <w:ind w:right="352"/>
      </w:pPr>
      <w: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4465E93F">
      <w:pPr>
        <w:pStyle w:val="5"/>
        <w:spacing w:before="1" w:line="264" w:lineRule="auto"/>
        <w:ind w:right="347"/>
      </w:pPr>
      <w: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</w:t>
      </w:r>
      <w:r>
        <w:rPr>
          <w:spacing w:val="-5"/>
        </w:rPr>
        <w:t xml:space="preserve"> </w:t>
      </w:r>
      <w:r>
        <w:t>экономная</w:t>
      </w:r>
      <w:r>
        <w:rPr>
          <w:spacing w:val="-4"/>
        </w:rPr>
        <w:t xml:space="preserve"> </w:t>
      </w:r>
      <w:r>
        <w:t>разметка</w:t>
      </w:r>
      <w:r>
        <w:rPr>
          <w:spacing w:val="-4"/>
        </w:rPr>
        <w:t xml:space="preserve"> </w:t>
      </w:r>
      <w:r>
        <w:t>материалов,</w:t>
      </w:r>
      <w:r>
        <w:rPr>
          <w:spacing w:val="-6"/>
        </w:rPr>
        <w:t xml:space="preserve"> </w:t>
      </w:r>
      <w:r>
        <w:t>обработка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24906417">
      <w:pPr>
        <w:pStyle w:val="5"/>
        <w:spacing w:line="264" w:lineRule="auto"/>
        <w:ind w:right="352"/>
      </w:pPr>
      <w: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1F5806F9">
      <w:pPr>
        <w:pStyle w:val="5"/>
        <w:spacing w:line="264" w:lineRule="auto"/>
        <w:ind w:right="350"/>
      </w:pPr>
      <w:r>
        <w:t>Выполнение рицовки на картоне с помощью канцелярского ножа, выполнение отверстий шилом.</w:t>
      </w:r>
    </w:p>
    <w:p w14:paraId="08A94CE0">
      <w:pPr>
        <w:pStyle w:val="5"/>
        <w:spacing w:line="264" w:lineRule="auto"/>
        <w:ind w:right="346"/>
      </w:pPr>
      <w: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569C9E7B">
      <w:pPr>
        <w:pStyle w:val="5"/>
        <w:spacing w:before="1" w:line="264" w:lineRule="auto"/>
        <w:ind w:right="351"/>
      </w:pPr>
      <w:r>
        <w:t>Использование дополнительных материалов. Комбинирование разных материалов в одном изделии.</w:t>
      </w:r>
    </w:p>
    <w:p w14:paraId="0ACD0572">
      <w:pPr>
        <w:pStyle w:val="2"/>
        <w:spacing w:before="300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моделирование</w:t>
      </w:r>
    </w:p>
    <w:p w14:paraId="14658101">
      <w:pPr>
        <w:spacing w:after="0"/>
        <w:sectPr>
          <w:pgSz w:w="11910" w:h="16390"/>
          <w:pgMar w:top="1060" w:right="500" w:bottom="280" w:left="940" w:header="720" w:footer="720" w:gutter="0"/>
          <w:cols w:space="720" w:num="1"/>
        </w:sectPr>
      </w:pPr>
    </w:p>
    <w:p w14:paraId="3A004D5B">
      <w:pPr>
        <w:pStyle w:val="5"/>
        <w:spacing w:before="63" w:line="264" w:lineRule="auto"/>
        <w:ind w:right="340"/>
      </w:pPr>
      <w:r>
        <w:t>Конструирование и моделирование изделий из различных материалов, в том числе наборов «Конструктор» по заданным условиям (технико- технологическим, функциональным, декоративно-художественным).</w:t>
      </w:r>
      <w:r>
        <w:rPr>
          <w:spacing w:val="40"/>
        </w:rPr>
        <w:t xml:space="preserve"> </w:t>
      </w:r>
      <w:r>
        <w:t>Способы</w:t>
      </w:r>
      <w:r>
        <w:rPr>
          <w:spacing w:val="76"/>
        </w:rPr>
        <w:t xml:space="preserve">  </w:t>
      </w:r>
      <w:r>
        <w:t>подвижного</w:t>
      </w:r>
      <w:r>
        <w:rPr>
          <w:spacing w:val="78"/>
        </w:rPr>
        <w:t xml:space="preserve">  </w:t>
      </w:r>
      <w:r>
        <w:t>и</w:t>
      </w:r>
      <w:r>
        <w:rPr>
          <w:spacing w:val="78"/>
        </w:rPr>
        <w:t xml:space="preserve">  </w:t>
      </w:r>
      <w:r>
        <w:t>неподвижного</w:t>
      </w:r>
      <w:r>
        <w:rPr>
          <w:spacing w:val="77"/>
        </w:rPr>
        <w:t xml:space="preserve">  </w:t>
      </w:r>
      <w:r>
        <w:t>соединения</w:t>
      </w:r>
      <w:r>
        <w:rPr>
          <w:spacing w:val="78"/>
        </w:rPr>
        <w:t xml:space="preserve">  </w:t>
      </w:r>
      <w:r>
        <w:t>деталей</w:t>
      </w:r>
      <w:r>
        <w:rPr>
          <w:spacing w:val="78"/>
        </w:rPr>
        <w:t xml:space="preserve">  </w:t>
      </w:r>
      <w:r>
        <w:rPr>
          <w:spacing w:val="-2"/>
        </w:rPr>
        <w:t>набора</w:t>
      </w:r>
    </w:p>
    <w:p w14:paraId="2F99C0A1">
      <w:pPr>
        <w:pStyle w:val="5"/>
        <w:spacing w:before="2" w:line="264" w:lineRule="auto"/>
        <w:ind w:right="351" w:firstLine="0"/>
      </w:pPr>
      <w:r>
        <w:t xml:space="preserve">«Конструктор», их использование в изделиях, жёсткость и устойчивость </w:t>
      </w:r>
      <w:r>
        <w:rPr>
          <w:spacing w:val="-2"/>
        </w:rPr>
        <w:t>конструкции.</w:t>
      </w:r>
    </w:p>
    <w:p w14:paraId="4D8DF016">
      <w:pPr>
        <w:pStyle w:val="5"/>
        <w:spacing w:line="264" w:lineRule="auto"/>
        <w:ind w:right="351"/>
      </w:pPr>
      <w: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1D882820">
      <w:pPr>
        <w:pStyle w:val="2"/>
        <w:spacing w:before="299"/>
      </w:pPr>
      <w:r>
        <w:rPr>
          <w:spacing w:val="-2"/>
        </w:rPr>
        <w:t>Информационно-коммуникативные</w:t>
      </w:r>
      <w:r>
        <w:rPr>
          <w:spacing w:val="32"/>
        </w:rPr>
        <w:t xml:space="preserve"> </w:t>
      </w:r>
      <w:r>
        <w:rPr>
          <w:spacing w:val="-2"/>
        </w:rPr>
        <w:t>технологии</w:t>
      </w:r>
    </w:p>
    <w:p w14:paraId="61B13E66">
      <w:pPr>
        <w:pStyle w:val="5"/>
        <w:spacing w:before="29" w:line="264" w:lineRule="auto"/>
        <w:ind w:right="344"/>
      </w:pPr>
      <w: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 w14:paraId="588D3CD2">
      <w:pPr>
        <w:pStyle w:val="5"/>
        <w:spacing w:before="296"/>
        <w:ind w:left="882" w:firstLine="0"/>
      </w:pP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rPr>
          <w:spacing w:val="-2"/>
        </w:rPr>
        <w:t>ДЕЙСТВИЯ</w:t>
      </w:r>
    </w:p>
    <w:p w14:paraId="0EA4A872">
      <w:pPr>
        <w:pStyle w:val="5"/>
        <w:spacing w:before="31" w:line="264" w:lineRule="auto"/>
        <w:ind w:right="345"/>
      </w:pPr>
      <w: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F5D7E99">
      <w:pPr>
        <w:pStyle w:val="2"/>
        <w:spacing w:before="302" w:line="264" w:lineRule="auto"/>
        <w:ind w:right="2500"/>
        <w:jc w:val="left"/>
      </w:pPr>
      <w:r>
        <w:t>Познавательные универсальные учебные действия Базовые</w:t>
      </w:r>
      <w:r>
        <w:rPr>
          <w:spacing w:val="-11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14:paraId="2AB54193">
      <w:pPr>
        <w:pStyle w:val="5"/>
        <w:spacing w:line="264" w:lineRule="auto"/>
        <w:ind w:right="349"/>
        <w:jc w:val="left"/>
      </w:pPr>
      <w: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4E58FE86">
      <w:pPr>
        <w:pStyle w:val="5"/>
        <w:tabs>
          <w:tab w:val="left" w:pos="3377"/>
          <w:tab w:val="left" w:pos="4549"/>
          <w:tab w:val="left" w:pos="6705"/>
          <w:tab w:val="left" w:pos="8159"/>
          <w:tab w:val="left" w:pos="8658"/>
        </w:tabs>
        <w:spacing w:line="264" w:lineRule="auto"/>
        <w:ind w:right="350"/>
        <w:jc w:val="left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>предложенных</w:t>
      </w:r>
      <w:r>
        <w:tab/>
      </w:r>
      <w:r>
        <w:rPr>
          <w:spacing w:val="-2"/>
        </w:rPr>
        <w:t>образцов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выделением </w:t>
      </w:r>
      <w:r>
        <w:t>существенных и несущественных признаков;</w:t>
      </w:r>
    </w:p>
    <w:p w14:paraId="1D8B40B7">
      <w:pPr>
        <w:pStyle w:val="5"/>
        <w:tabs>
          <w:tab w:val="left" w:pos="2918"/>
          <w:tab w:val="left" w:pos="4004"/>
          <w:tab w:val="left" w:pos="4414"/>
          <w:tab w:val="left" w:pos="6277"/>
          <w:tab w:val="left" w:pos="6680"/>
          <w:tab w:val="left" w:pos="8567"/>
          <w:tab w:val="left" w:pos="9672"/>
        </w:tabs>
        <w:spacing w:line="264" w:lineRule="auto"/>
        <w:ind w:right="354"/>
        <w:jc w:val="left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работу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инструкцией,</w:t>
      </w:r>
      <w:r>
        <w:tab/>
      </w:r>
      <w:r>
        <w:rPr>
          <w:spacing w:val="-2"/>
        </w:rPr>
        <w:t>устной</w:t>
      </w:r>
      <w:r>
        <w:tab/>
      </w:r>
      <w:r>
        <w:rPr>
          <w:spacing w:val="-4"/>
        </w:rPr>
        <w:t xml:space="preserve">или </w:t>
      </w:r>
      <w:r>
        <w:t>письменной, а также графически представленной в схеме, таблице;</w:t>
      </w:r>
    </w:p>
    <w:p w14:paraId="700D3FBC">
      <w:pPr>
        <w:spacing w:after="0" w:line="264" w:lineRule="auto"/>
        <w:jc w:val="left"/>
        <w:sectPr>
          <w:pgSz w:w="11910" w:h="16390"/>
          <w:pgMar w:top="1060" w:right="500" w:bottom="280" w:left="940" w:header="720" w:footer="720" w:gutter="0"/>
          <w:cols w:space="720" w:num="1"/>
        </w:sectPr>
      </w:pPr>
    </w:p>
    <w:p w14:paraId="208029C2">
      <w:pPr>
        <w:pStyle w:val="5"/>
        <w:spacing w:before="63" w:line="264" w:lineRule="auto"/>
        <w:ind w:right="354"/>
      </w:pPr>
      <w:r>
        <w:t xml:space="preserve">определять способы доработки конструкций с учётом предложенных </w:t>
      </w:r>
      <w:r>
        <w:rPr>
          <w:spacing w:val="-2"/>
        </w:rPr>
        <w:t>условий;</w:t>
      </w:r>
    </w:p>
    <w:p w14:paraId="7445E317">
      <w:pPr>
        <w:pStyle w:val="5"/>
        <w:spacing w:before="3" w:line="264" w:lineRule="auto"/>
        <w:ind w:right="346"/>
      </w:pPr>
      <w: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0CA69D71">
      <w:pPr>
        <w:pStyle w:val="5"/>
        <w:spacing w:line="320" w:lineRule="exact"/>
        <w:ind w:left="1362" w:firstLine="0"/>
      </w:pPr>
      <w:r>
        <w:t>читать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воспроизводить</w:t>
      </w:r>
      <w:r>
        <w:rPr>
          <w:spacing w:val="-7"/>
        </w:rPr>
        <w:t xml:space="preserve"> </w:t>
      </w:r>
      <w:r>
        <w:t>простой</w:t>
      </w:r>
      <w:r>
        <w:rPr>
          <w:spacing w:val="-6"/>
        </w:rPr>
        <w:t xml:space="preserve"> </w:t>
      </w:r>
      <w:r>
        <w:t>чертёж</w:t>
      </w:r>
      <w:r>
        <w:rPr>
          <w:spacing w:val="-6"/>
        </w:rPr>
        <w:t xml:space="preserve"> </w:t>
      </w:r>
      <w:r>
        <w:t>(эскиз)</w:t>
      </w:r>
      <w:r>
        <w:rPr>
          <w:spacing w:val="-9"/>
        </w:rPr>
        <w:t xml:space="preserve"> </w:t>
      </w:r>
      <w:r>
        <w:t>развёртки</w:t>
      </w:r>
      <w:r>
        <w:rPr>
          <w:spacing w:val="-8"/>
        </w:rPr>
        <w:t xml:space="preserve"> </w:t>
      </w:r>
      <w:r>
        <w:rPr>
          <w:spacing w:val="-2"/>
        </w:rPr>
        <w:t>изделия;</w:t>
      </w:r>
    </w:p>
    <w:p w14:paraId="6E3BD868">
      <w:pPr>
        <w:pStyle w:val="5"/>
        <w:spacing w:before="33"/>
        <w:ind w:left="1362" w:firstLine="0"/>
      </w:pPr>
      <w:r>
        <w:t>восстанавливать</w:t>
      </w:r>
      <w:r>
        <w:rPr>
          <w:spacing w:val="-18"/>
        </w:rPr>
        <w:t xml:space="preserve"> </w:t>
      </w:r>
      <w:r>
        <w:t>нарушенную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12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rPr>
          <w:spacing w:val="-2"/>
        </w:rPr>
        <w:t>изделия.</w:t>
      </w:r>
    </w:p>
    <w:p w14:paraId="7B4BCEB3">
      <w:pPr>
        <w:pStyle w:val="2"/>
        <w:spacing w:before="35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14:paraId="604D6CB2">
      <w:pPr>
        <w:pStyle w:val="5"/>
        <w:spacing w:before="29" w:line="264" w:lineRule="auto"/>
        <w:ind w:right="345"/>
      </w:pPr>
      <w:r>
        <w:t xml:space="preserve">анализировать и использовать знаково-символические средства представления информации для создания моделей и макетов изучаемых </w:t>
      </w:r>
      <w:r>
        <w:rPr>
          <w:spacing w:val="-2"/>
        </w:rPr>
        <w:t>объектов;</w:t>
      </w:r>
    </w:p>
    <w:p w14:paraId="7B6530C3">
      <w:pPr>
        <w:pStyle w:val="5"/>
        <w:spacing w:before="1" w:line="264" w:lineRule="auto"/>
        <w:ind w:right="353"/>
      </w:pPr>
      <w:r>
        <w:t>на основе анализа информации производить выбор наиболее эффективных способов работы;</w:t>
      </w:r>
    </w:p>
    <w:p w14:paraId="61AD7D95">
      <w:pPr>
        <w:pStyle w:val="5"/>
        <w:spacing w:line="264" w:lineRule="auto"/>
        <w:ind w:right="349"/>
      </w:pPr>
      <w:r>
        <w:t>осуществлять поиск необходимой информации для выполнения</w:t>
      </w:r>
      <w:r>
        <w:rPr>
          <w:spacing w:val="80"/>
        </w:rPr>
        <w:t xml:space="preserve"> </w:t>
      </w:r>
      <w:r>
        <w:t>учебных заданий с использованием учебной литературы;</w:t>
      </w:r>
    </w:p>
    <w:p w14:paraId="791BE8F7">
      <w:pPr>
        <w:pStyle w:val="5"/>
        <w:spacing w:line="264" w:lineRule="auto"/>
        <w:ind w:right="347"/>
      </w:pPr>
      <w: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16300565">
      <w:pPr>
        <w:pStyle w:val="2"/>
        <w:spacing w:before="300"/>
        <w:jc w:val="left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14:paraId="77DA52F0">
      <w:pPr>
        <w:pStyle w:val="5"/>
        <w:spacing w:before="26" w:line="264" w:lineRule="auto"/>
        <w:jc w:val="left"/>
      </w:pPr>
      <w:r>
        <w:t xml:space="preserve">строить монологическое высказывание, владеть диалогической формой </w:t>
      </w:r>
      <w:r>
        <w:rPr>
          <w:spacing w:val="-2"/>
        </w:rPr>
        <w:t>коммуникации;</w:t>
      </w:r>
    </w:p>
    <w:p w14:paraId="4B1EE223">
      <w:pPr>
        <w:pStyle w:val="5"/>
        <w:spacing w:before="3" w:line="264" w:lineRule="auto"/>
        <w:jc w:val="left"/>
      </w:pPr>
      <w:r>
        <w:t>строить рассуждения в форме связи простых суждений об объекте, его</w:t>
      </w:r>
      <w:r>
        <w:rPr>
          <w:spacing w:val="40"/>
        </w:rPr>
        <w:t xml:space="preserve"> </w:t>
      </w:r>
      <w:r>
        <w:t>строении, свойствах и способах создания;</w:t>
      </w:r>
    </w:p>
    <w:p w14:paraId="51CB0E8E">
      <w:pPr>
        <w:pStyle w:val="5"/>
        <w:spacing w:line="264" w:lineRule="auto"/>
        <w:ind w:left="1362" w:firstLine="0"/>
        <w:jc w:val="left"/>
      </w:pPr>
      <w:r>
        <w:t>описывать предметы рукотворного мира, оценивать их достоинства; формулировать собственное мнение, аргументировать выбор вариантов</w:t>
      </w:r>
    </w:p>
    <w:p w14:paraId="4EC88570">
      <w:pPr>
        <w:pStyle w:val="5"/>
        <w:spacing w:line="322" w:lineRule="exact"/>
        <w:ind w:firstLine="0"/>
        <w:jc w:val="left"/>
      </w:pPr>
      <w:r>
        <w:t>и</w:t>
      </w:r>
      <w:r>
        <w:rPr>
          <w:spacing w:val="-6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rPr>
          <w:spacing w:val="-2"/>
        </w:rPr>
        <w:t>задания.</w:t>
      </w:r>
    </w:p>
    <w:p w14:paraId="4C77CDFA">
      <w:pPr>
        <w:pStyle w:val="5"/>
        <w:spacing w:before="10"/>
        <w:ind w:left="0" w:firstLine="0"/>
        <w:jc w:val="left"/>
      </w:pPr>
    </w:p>
    <w:p w14:paraId="595E1711">
      <w:pPr>
        <w:pStyle w:val="2"/>
        <w:spacing w:before="1" w:line="264" w:lineRule="auto"/>
        <w:ind w:right="3356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 Самоорганизация и самоконтроль:</w:t>
      </w:r>
    </w:p>
    <w:p w14:paraId="0518C461">
      <w:pPr>
        <w:pStyle w:val="5"/>
        <w:spacing w:line="264" w:lineRule="auto"/>
        <w:ind w:right="344"/>
      </w:pPr>
      <w:r>
        <w:t>принимать и сохранять учебную задачу, осуществлять поиск средств</w:t>
      </w:r>
      <w:r>
        <w:rPr>
          <w:spacing w:val="80"/>
        </w:rPr>
        <w:t xml:space="preserve"> </w:t>
      </w:r>
      <w:r>
        <w:t>для её решения;</w:t>
      </w:r>
    </w:p>
    <w:p w14:paraId="55E5ECB4">
      <w:pPr>
        <w:pStyle w:val="5"/>
        <w:spacing w:line="264" w:lineRule="auto"/>
        <w:ind w:right="353"/>
      </w:pPr>
      <w:r>
        <w:t>прогнозировать необходимые действия для получения практического результата,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задачей, действовать по плану;</w:t>
      </w:r>
    </w:p>
    <w:p w14:paraId="21795961">
      <w:pPr>
        <w:pStyle w:val="5"/>
        <w:spacing w:line="264" w:lineRule="auto"/>
        <w:ind w:right="344"/>
      </w:pPr>
      <w:r>
        <w:t>выполнять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оценки,</w:t>
      </w:r>
      <w:r>
        <w:rPr>
          <w:spacing w:val="-6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недочёты по результатам работы, устанавливать их причины и искать способы</w:t>
      </w:r>
      <w:r>
        <w:rPr>
          <w:spacing w:val="80"/>
        </w:rPr>
        <w:t xml:space="preserve"> </w:t>
      </w:r>
      <w:r>
        <w:rPr>
          <w:spacing w:val="-2"/>
        </w:rPr>
        <w:t>устранения;</w:t>
      </w:r>
    </w:p>
    <w:p w14:paraId="157252B7">
      <w:pPr>
        <w:pStyle w:val="5"/>
        <w:spacing w:line="320" w:lineRule="exact"/>
        <w:ind w:left="1362" w:firstLine="0"/>
      </w:pPr>
      <w:r>
        <w:t>проявлять</w:t>
      </w:r>
      <w:r>
        <w:rPr>
          <w:spacing w:val="-9"/>
        </w:rPr>
        <w:t xml:space="preserve"> </w:t>
      </w:r>
      <w:r>
        <w:t>волевую</w:t>
      </w:r>
      <w:r>
        <w:rPr>
          <w:spacing w:val="-7"/>
        </w:rPr>
        <w:t xml:space="preserve"> </w:t>
      </w:r>
      <w:r>
        <w:t>саморегуляцию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rPr>
          <w:spacing w:val="-2"/>
        </w:rPr>
        <w:t>задания.</w:t>
      </w:r>
    </w:p>
    <w:p w14:paraId="305849FB">
      <w:pPr>
        <w:pStyle w:val="2"/>
        <w:spacing w:before="29"/>
        <w:rPr>
          <w:b w:val="0"/>
        </w:rPr>
      </w:pPr>
      <w:r>
        <w:t>Совместная</w:t>
      </w:r>
      <w:r>
        <w:rPr>
          <w:spacing w:val="-6"/>
        </w:rPr>
        <w:t xml:space="preserve"> </w:t>
      </w:r>
      <w:r>
        <w:rPr>
          <w:spacing w:val="-2"/>
        </w:rPr>
        <w:t>деятельность</w:t>
      </w:r>
      <w:r>
        <w:rPr>
          <w:b w:val="0"/>
          <w:spacing w:val="-2"/>
        </w:rPr>
        <w:t>:</w:t>
      </w:r>
    </w:p>
    <w:p w14:paraId="28D6DAB4">
      <w:pPr>
        <w:spacing w:after="0"/>
        <w:sectPr>
          <w:pgSz w:w="11910" w:h="16390"/>
          <w:pgMar w:top="1060" w:right="500" w:bottom="280" w:left="940" w:header="720" w:footer="720" w:gutter="0"/>
          <w:cols w:space="720" w:num="1"/>
        </w:sectPr>
      </w:pPr>
    </w:p>
    <w:p w14:paraId="75CDAFBC">
      <w:pPr>
        <w:pStyle w:val="5"/>
        <w:spacing w:before="63" w:line="264" w:lineRule="auto"/>
        <w:jc w:val="left"/>
      </w:pPr>
      <w:r>
        <w:t>выбирать</w:t>
      </w:r>
      <w:r>
        <w:rPr>
          <w:spacing w:val="40"/>
        </w:rPr>
        <w:t xml:space="preserve"> </w:t>
      </w:r>
      <w:r>
        <w:t>себе</w:t>
      </w:r>
      <w:r>
        <w:rPr>
          <w:spacing w:val="40"/>
        </w:rPr>
        <w:t xml:space="preserve"> </w:t>
      </w:r>
      <w:r>
        <w:t>партнёров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симпатии, но и по деловым качествам;</w:t>
      </w:r>
    </w:p>
    <w:p w14:paraId="3BACBBCA">
      <w:pPr>
        <w:pStyle w:val="5"/>
        <w:spacing w:before="3" w:line="264" w:lineRule="auto"/>
        <w:jc w:val="left"/>
      </w:pPr>
      <w:r>
        <w:t>справедливо распределять работу, договариваться, приходить к общему решению, отвечать за общий результат работы;</w:t>
      </w:r>
    </w:p>
    <w:p w14:paraId="7CC0280F">
      <w:pPr>
        <w:pStyle w:val="5"/>
        <w:tabs>
          <w:tab w:val="left" w:pos="2860"/>
          <w:tab w:val="left" w:pos="3651"/>
          <w:tab w:val="left" w:pos="4758"/>
          <w:tab w:val="left" w:pos="6741"/>
          <w:tab w:val="left" w:pos="8233"/>
          <w:tab w:val="left" w:pos="9960"/>
        </w:tabs>
        <w:spacing w:line="264" w:lineRule="auto"/>
        <w:ind w:right="353"/>
        <w:jc w:val="left"/>
      </w:pPr>
      <w:r>
        <w:rPr>
          <w:spacing w:val="-2"/>
        </w:rPr>
        <w:t>выполнять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лидера,</w:t>
      </w:r>
      <w:r>
        <w:tab/>
      </w:r>
      <w:r>
        <w:rPr>
          <w:spacing w:val="-2"/>
        </w:rPr>
        <w:t>подчинённого,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>равноправие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дружелюбие;</w:t>
      </w:r>
    </w:p>
    <w:p w14:paraId="63E01DAD">
      <w:pPr>
        <w:pStyle w:val="5"/>
        <w:tabs>
          <w:tab w:val="left" w:pos="3415"/>
          <w:tab w:val="left" w:pos="5682"/>
          <w:tab w:val="left" w:pos="7304"/>
          <w:tab w:val="left" w:pos="9676"/>
        </w:tabs>
        <w:spacing w:line="264" w:lineRule="auto"/>
        <w:ind w:right="349"/>
        <w:jc w:val="left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взаимопомощь,</w:t>
      </w:r>
      <w:r>
        <w:tab/>
      </w:r>
      <w:r>
        <w:rPr>
          <w:spacing w:val="-2"/>
        </w:rPr>
        <w:t>проявлять</w:t>
      </w:r>
      <w:r>
        <w:tab/>
      </w:r>
      <w:r>
        <w:rPr>
          <w:spacing w:val="-2"/>
        </w:rPr>
        <w:t>ответственность</w:t>
      </w:r>
      <w:r>
        <w:tab/>
      </w:r>
      <w:r>
        <w:rPr>
          <w:spacing w:val="-4"/>
        </w:rPr>
        <w:t xml:space="preserve">при </w:t>
      </w:r>
      <w:r>
        <w:t>выполнении своей части работы.</w:t>
      </w:r>
    </w:p>
    <w:p w14:paraId="24FB9666">
      <w:pPr>
        <w:spacing w:before="299"/>
        <w:ind w:left="882" w:right="0" w:firstLine="0"/>
        <w:jc w:val="both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14:paraId="48165D81">
      <w:pPr>
        <w:pStyle w:val="5"/>
        <w:spacing w:before="6"/>
        <w:ind w:left="0" w:firstLine="0"/>
        <w:jc w:val="left"/>
        <w:rPr>
          <w:b/>
        </w:rPr>
      </w:pPr>
    </w:p>
    <w:p w14:paraId="173740BB">
      <w:pPr>
        <w:pStyle w:val="2"/>
      </w:pPr>
      <w:r>
        <w:t>Технологии,</w:t>
      </w:r>
      <w:r>
        <w:rPr>
          <w:spacing w:val="-7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производства</w:t>
      </w:r>
    </w:p>
    <w:p w14:paraId="3C57733E">
      <w:pPr>
        <w:pStyle w:val="5"/>
        <w:spacing w:before="27" w:line="264" w:lineRule="auto"/>
        <w:ind w:right="351"/>
      </w:pPr>
      <w: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</w:t>
      </w:r>
      <w:r>
        <w:rPr>
          <w:spacing w:val="-2"/>
        </w:rPr>
        <w:t>другие).</w:t>
      </w:r>
    </w:p>
    <w:p w14:paraId="27D36788">
      <w:pPr>
        <w:pStyle w:val="5"/>
        <w:spacing w:before="1" w:line="264" w:lineRule="auto"/>
        <w:ind w:right="353"/>
      </w:pPr>
      <w:r>
        <w:t>Профессии,</w:t>
      </w:r>
      <w:r>
        <w:rPr>
          <w:spacing w:val="-2"/>
        </w:rPr>
        <w:t xml:space="preserve"> </w:t>
      </w:r>
      <w:r>
        <w:t>связанные с</w:t>
      </w:r>
      <w:r>
        <w:rPr>
          <w:spacing w:val="-1"/>
        </w:rPr>
        <w:t xml:space="preserve"> </w:t>
      </w:r>
      <w:r>
        <w:t>опасностями (пожарные,</w:t>
      </w:r>
      <w:r>
        <w:rPr>
          <w:spacing w:val="-2"/>
        </w:rPr>
        <w:t xml:space="preserve"> </w:t>
      </w:r>
      <w:r>
        <w:t>космонавты, химики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другие).</w:t>
      </w:r>
    </w:p>
    <w:p w14:paraId="30043ABB">
      <w:pPr>
        <w:pStyle w:val="5"/>
        <w:spacing w:line="264" w:lineRule="auto"/>
        <w:ind w:right="347"/>
      </w:pPr>
      <w: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4BAF2414">
      <w:pPr>
        <w:pStyle w:val="5"/>
        <w:spacing w:before="1" w:line="264" w:lineRule="auto"/>
        <w:ind w:right="346"/>
      </w:pPr>
      <w: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06E86648">
      <w:pPr>
        <w:pStyle w:val="5"/>
        <w:spacing w:line="264" w:lineRule="auto"/>
        <w:ind w:right="350"/>
      </w:pPr>
      <w: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2DE1F538">
      <w:pPr>
        <w:pStyle w:val="2"/>
        <w:spacing w:before="299"/>
        <w:jc w:val="left"/>
      </w:pPr>
      <w:r>
        <w:t>Технологии</w:t>
      </w:r>
      <w:r>
        <w:rPr>
          <w:spacing w:val="-7"/>
        </w:rPr>
        <w:t xml:space="preserve"> </w:t>
      </w:r>
      <w:r>
        <w:t>ручной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rPr>
          <w:spacing w:val="-2"/>
        </w:rPr>
        <w:t>материалов</w:t>
      </w:r>
    </w:p>
    <w:p w14:paraId="0DFBB05E">
      <w:pPr>
        <w:pStyle w:val="5"/>
        <w:spacing w:before="28" w:line="264" w:lineRule="auto"/>
        <w:jc w:val="left"/>
      </w:pPr>
      <w:r>
        <w:t>Синтетические</w:t>
      </w:r>
      <w:r>
        <w:rPr>
          <w:spacing w:val="40"/>
        </w:rPr>
        <w:t xml:space="preserve"> </w:t>
      </w:r>
      <w:r>
        <w:t>материалы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ткани,</w:t>
      </w:r>
      <w:r>
        <w:rPr>
          <w:spacing w:val="40"/>
        </w:rPr>
        <w:t xml:space="preserve"> </w:t>
      </w:r>
      <w:r>
        <w:t>полимеры</w:t>
      </w:r>
      <w:r>
        <w:rPr>
          <w:spacing w:val="40"/>
        </w:rPr>
        <w:t xml:space="preserve"> </w:t>
      </w:r>
      <w:r>
        <w:t>(пластик,</w:t>
      </w:r>
      <w:r>
        <w:rPr>
          <w:spacing w:val="40"/>
        </w:rPr>
        <w:t xml:space="preserve"> </w:t>
      </w:r>
      <w:r>
        <w:t>поролон).</w:t>
      </w:r>
      <w:r>
        <w:rPr>
          <w:spacing w:val="40"/>
        </w:rPr>
        <w:t xml:space="preserve"> </w:t>
      </w:r>
      <w:r>
        <w:t>Их свойства. Создание синтетических материалов с заданными свойствами.</w:t>
      </w:r>
    </w:p>
    <w:p w14:paraId="08F53F5D">
      <w:pPr>
        <w:pStyle w:val="5"/>
        <w:tabs>
          <w:tab w:val="left" w:pos="2646"/>
          <w:tab w:val="left" w:pos="3604"/>
          <w:tab w:val="left" w:pos="4982"/>
          <w:tab w:val="left" w:pos="6665"/>
          <w:tab w:val="left" w:pos="7063"/>
          <w:tab w:val="left" w:pos="8594"/>
          <w:tab w:val="left" w:pos="8973"/>
        </w:tabs>
        <w:spacing w:line="264" w:lineRule="auto"/>
        <w:ind w:right="344"/>
        <w:jc w:val="left"/>
      </w:pPr>
      <w:r>
        <w:t>Использование</w:t>
      </w:r>
      <w:r>
        <w:rPr>
          <w:spacing w:val="80"/>
        </w:rPr>
        <w:t xml:space="preserve"> </w:t>
      </w:r>
      <w:r>
        <w:t>измерений,</w:t>
      </w:r>
      <w:r>
        <w:rPr>
          <w:spacing w:val="80"/>
        </w:rPr>
        <w:t xml:space="preserve"> </w:t>
      </w:r>
      <w:r>
        <w:t>вычислений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построений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rPr>
          <w:spacing w:val="-2"/>
        </w:rPr>
        <w:t>практических</w:t>
      </w:r>
      <w:r>
        <w:tab/>
      </w:r>
      <w:r>
        <w:rPr>
          <w:spacing w:val="-2"/>
        </w:rPr>
        <w:t>задач.</w:t>
      </w:r>
      <w:r>
        <w:tab/>
      </w:r>
      <w:r>
        <w:rPr>
          <w:spacing w:val="-2"/>
        </w:rPr>
        <w:t>Внесение</w:t>
      </w:r>
      <w:r>
        <w:tab/>
      </w:r>
      <w:r>
        <w:rPr>
          <w:spacing w:val="-2"/>
        </w:rPr>
        <w:t>дополнений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изменений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условные</w:t>
      </w:r>
    </w:p>
    <w:p w14:paraId="0D59CA0B">
      <w:pPr>
        <w:spacing w:after="0" w:line="264" w:lineRule="auto"/>
        <w:jc w:val="left"/>
        <w:sectPr>
          <w:pgSz w:w="11910" w:h="16390"/>
          <w:pgMar w:top="1060" w:right="500" w:bottom="280" w:left="940" w:header="720" w:footer="720" w:gutter="0"/>
          <w:cols w:space="720" w:num="1"/>
        </w:sectPr>
      </w:pPr>
    </w:p>
    <w:p w14:paraId="4B785560">
      <w:pPr>
        <w:pStyle w:val="5"/>
        <w:spacing w:before="63" w:line="264" w:lineRule="auto"/>
        <w:ind w:right="354" w:firstLine="0"/>
      </w:pPr>
      <w:r>
        <w:t>графические</w:t>
      </w:r>
      <w:r>
        <w:rPr>
          <w:spacing w:val="-6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дополнительными</w:t>
      </w:r>
      <w:r>
        <w:rPr>
          <w:spacing w:val="-6"/>
        </w:rPr>
        <w:t xml:space="preserve"> </w:t>
      </w:r>
      <w:r>
        <w:t>(изменёнными) требованиями к изделию.</w:t>
      </w:r>
    </w:p>
    <w:p w14:paraId="3DDE6D7B">
      <w:pPr>
        <w:pStyle w:val="5"/>
        <w:spacing w:before="3" w:line="264" w:lineRule="auto"/>
        <w:ind w:right="347"/>
      </w:pPr>
      <w:r>
        <w:t>Технология обработки бумаги и картона. Подбор материалов в соответствии с</w:t>
      </w:r>
      <w:r>
        <w:rPr>
          <w:spacing w:val="-1"/>
        </w:rPr>
        <w:t xml:space="preserve"> </w:t>
      </w:r>
      <w:r>
        <w:t>замыслом,</w:t>
      </w:r>
      <w:r>
        <w:rPr>
          <w:spacing w:val="-2"/>
        </w:rPr>
        <w:t xml:space="preserve"> </w:t>
      </w:r>
      <w:r>
        <w:t>особенностями конструкции</w:t>
      </w:r>
      <w:r>
        <w:rPr>
          <w:spacing w:val="-1"/>
        </w:rPr>
        <w:t xml:space="preserve"> </w:t>
      </w:r>
      <w:r>
        <w:t>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05704324">
      <w:pPr>
        <w:pStyle w:val="5"/>
        <w:spacing w:line="264" w:lineRule="auto"/>
        <w:ind w:right="349"/>
      </w:pPr>
      <w:r>
        <w:t xml:space="preserve">Совершенствование умений выполнять разные способы разметки с помощью чертёжных инструментов. Освоение доступных художественных </w:t>
      </w:r>
      <w:r>
        <w:rPr>
          <w:spacing w:val="-2"/>
        </w:rPr>
        <w:t>техник.</w:t>
      </w:r>
    </w:p>
    <w:p w14:paraId="1021CD37">
      <w:pPr>
        <w:pStyle w:val="5"/>
        <w:spacing w:line="264" w:lineRule="auto"/>
        <w:ind w:right="346"/>
      </w:pPr>
      <w: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</w:t>
      </w:r>
      <w:r>
        <w:rPr>
          <w:spacing w:val="-3"/>
        </w:rPr>
        <w:t xml:space="preserve"> </w:t>
      </w:r>
      <w:r>
        <w:t>лекалам</w:t>
      </w:r>
      <w:r>
        <w:rPr>
          <w:spacing w:val="-3"/>
        </w:rPr>
        <w:t xml:space="preserve"> </w:t>
      </w:r>
      <w:r>
        <w:t>(выкройкам),</w:t>
      </w:r>
      <w:r>
        <w:rPr>
          <w:spacing w:val="-1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несложным.</w:t>
      </w:r>
      <w:r>
        <w:rPr>
          <w:spacing w:val="-3"/>
        </w:rPr>
        <w:t xml:space="preserve"> </w:t>
      </w:r>
      <w:r>
        <w:t>Строчка</w:t>
      </w:r>
      <w:r>
        <w:rPr>
          <w:spacing w:val="-2"/>
        </w:rPr>
        <w:t xml:space="preserve"> </w:t>
      </w:r>
      <w:r>
        <w:t>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2D5E25F3">
      <w:pPr>
        <w:pStyle w:val="5"/>
        <w:spacing w:line="264" w:lineRule="auto"/>
        <w:ind w:right="343"/>
      </w:pPr>
      <w:r>
        <w:t xml:space="preserve"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</w:t>
      </w:r>
      <w:r>
        <w:rPr>
          <w:spacing w:val="-2"/>
        </w:rPr>
        <w:t>материалами.</w:t>
      </w:r>
    </w:p>
    <w:p w14:paraId="7CD79150">
      <w:pPr>
        <w:pStyle w:val="5"/>
        <w:spacing w:before="1"/>
        <w:ind w:left="1362" w:firstLine="0"/>
      </w:pPr>
      <w:r>
        <w:t>Комбинированное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rPr>
          <w:spacing w:val="-2"/>
        </w:rPr>
        <w:t>материалов.</w:t>
      </w:r>
    </w:p>
    <w:p w14:paraId="6C1C30D8">
      <w:pPr>
        <w:pStyle w:val="5"/>
        <w:spacing w:before="8"/>
        <w:ind w:left="0" w:firstLine="0"/>
        <w:jc w:val="left"/>
      </w:pPr>
    </w:p>
    <w:p w14:paraId="6C1E2314">
      <w:pPr>
        <w:pStyle w:val="2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моделирование</w:t>
      </w:r>
    </w:p>
    <w:p w14:paraId="23D72D1E">
      <w:pPr>
        <w:pStyle w:val="5"/>
        <w:spacing w:before="29" w:line="264" w:lineRule="auto"/>
        <w:ind w:right="348"/>
      </w:pPr>
      <w:r>
        <w:t>Современные требования к техническим устройствам (экологичность, безопасность, эргономичность и другие).</w:t>
      </w:r>
    </w:p>
    <w:p w14:paraId="19CDB344">
      <w:pPr>
        <w:pStyle w:val="5"/>
        <w:spacing w:line="264" w:lineRule="auto"/>
        <w:ind w:right="343"/>
      </w:pPr>
      <w: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 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3806CEF1">
      <w:pPr>
        <w:pStyle w:val="5"/>
        <w:spacing w:line="264" w:lineRule="auto"/>
        <w:ind w:right="352"/>
      </w:pPr>
      <w: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</w:t>
      </w:r>
      <w:r>
        <w:rPr>
          <w:spacing w:val="-2"/>
        </w:rPr>
        <w:t>робота.</w:t>
      </w:r>
    </w:p>
    <w:p w14:paraId="37E23B60">
      <w:pPr>
        <w:spacing w:after="0" w:line="264" w:lineRule="auto"/>
        <w:sectPr>
          <w:pgSz w:w="11910" w:h="16390"/>
          <w:pgMar w:top="1060" w:right="500" w:bottom="280" w:left="940" w:header="720" w:footer="720" w:gutter="0"/>
          <w:cols w:space="720" w:num="1"/>
        </w:sectPr>
      </w:pPr>
    </w:p>
    <w:p w14:paraId="08F6C7A9">
      <w:pPr>
        <w:pStyle w:val="2"/>
        <w:spacing w:before="68"/>
      </w:pPr>
      <w:r>
        <w:rPr>
          <w:spacing w:val="-2"/>
        </w:rPr>
        <w:t>Информационно-коммуникативные</w:t>
      </w:r>
      <w:r>
        <w:rPr>
          <w:spacing w:val="32"/>
        </w:rPr>
        <w:t xml:space="preserve"> </w:t>
      </w:r>
      <w:r>
        <w:rPr>
          <w:spacing w:val="-2"/>
        </w:rPr>
        <w:t>технологии</w:t>
      </w:r>
    </w:p>
    <w:p w14:paraId="08FACEE3">
      <w:pPr>
        <w:pStyle w:val="5"/>
        <w:spacing w:before="29" w:line="264" w:lineRule="auto"/>
        <w:ind w:right="354"/>
      </w:pPr>
      <w:r>
        <w:t>Работа с</w:t>
      </w:r>
      <w:r>
        <w:rPr>
          <w:spacing w:val="-2"/>
        </w:rPr>
        <w:t xml:space="preserve"> </w:t>
      </w:r>
      <w:r>
        <w:t>доступной информацией в Интернете 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t xml:space="preserve">носителях </w:t>
      </w:r>
      <w:r>
        <w:rPr>
          <w:spacing w:val="-2"/>
        </w:rPr>
        <w:t>информации.</w:t>
      </w:r>
    </w:p>
    <w:p w14:paraId="5748D0AF">
      <w:pPr>
        <w:pStyle w:val="5"/>
        <w:spacing w:line="264" w:lineRule="auto"/>
        <w:ind w:right="344"/>
      </w:pPr>
      <w: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 w14:paraId="313B5FB1">
      <w:pPr>
        <w:pStyle w:val="5"/>
        <w:spacing w:before="296"/>
        <w:ind w:left="882" w:firstLine="0"/>
      </w:pP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rPr>
          <w:spacing w:val="-2"/>
        </w:rPr>
        <w:t>ДЕЙСТВИЯ</w:t>
      </w:r>
    </w:p>
    <w:p w14:paraId="69B0415C">
      <w:pPr>
        <w:pStyle w:val="5"/>
        <w:spacing w:before="31" w:line="264" w:lineRule="auto"/>
        <w:ind w:right="343"/>
      </w:pPr>
      <w: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1596B96">
      <w:pPr>
        <w:pStyle w:val="2"/>
        <w:spacing w:before="302" w:line="264" w:lineRule="auto"/>
        <w:ind w:right="2981"/>
      </w:pPr>
      <w:r>
        <w:t>Познавательные универсальные учебные действия 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rPr>
          <w:spacing w:val="-2"/>
        </w:rPr>
        <w:t>действия:</w:t>
      </w:r>
    </w:p>
    <w:p w14:paraId="194C39BE">
      <w:pPr>
        <w:pStyle w:val="5"/>
        <w:spacing w:line="264" w:lineRule="auto"/>
        <w:ind w:right="352"/>
      </w:pPr>
      <w: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2CA1F974">
      <w:pPr>
        <w:pStyle w:val="5"/>
        <w:spacing w:line="264" w:lineRule="auto"/>
        <w:ind w:left="1362" w:right="352" w:firstLine="0"/>
      </w:pPr>
      <w:r>
        <w:t>анализировать конструкции предложенных образцов изделий; конструировать</w:t>
      </w:r>
      <w:r>
        <w:rPr>
          <w:spacing w:val="47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моделировать</w:t>
      </w:r>
      <w:r>
        <w:rPr>
          <w:spacing w:val="50"/>
        </w:rPr>
        <w:t xml:space="preserve"> </w:t>
      </w:r>
      <w:r>
        <w:t>изделия</w:t>
      </w:r>
      <w:r>
        <w:rPr>
          <w:spacing w:val="52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различных</w:t>
      </w:r>
      <w:r>
        <w:rPr>
          <w:spacing w:val="52"/>
        </w:rPr>
        <w:t xml:space="preserve"> </w:t>
      </w:r>
      <w:r>
        <w:t>материалов</w:t>
      </w:r>
      <w:r>
        <w:rPr>
          <w:spacing w:val="51"/>
        </w:rPr>
        <w:t xml:space="preserve"> </w:t>
      </w:r>
      <w:r>
        <w:rPr>
          <w:spacing w:val="-5"/>
        </w:rPr>
        <w:t>по</w:t>
      </w:r>
    </w:p>
    <w:p w14:paraId="01A02B22">
      <w:pPr>
        <w:pStyle w:val="5"/>
        <w:spacing w:line="264" w:lineRule="auto"/>
        <w:ind w:right="354" w:firstLine="0"/>
      </w:pPr>
      <w:r>
        <w:t>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20277909">
      <w:pPr>
        <w:pStyle w:val="5"/>
        <w:spacing w:line="264" w:lineRule="auto"/>
        <w:ind w:right="351"/>
      </w:pPr>
      <w: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3C84C5C1">
      <w:pPr>
        <w:pStyle w:val="5"/>
        <w:ind w:left="1362" w:firstLine="0"/>
      </w:pPr>
      <w:r>
        <w:t>решать</w:t>
      </w:r>
      <w:r>
        <w:rPr>
          <w:spacing w:val="-10"/>
        </w:rPr>
        <w:t xml:space="preserve"> </w:t>
      </w:r>
      <w:r>
        <w:t>простые</w:t>
      </w:r>
      <w:r>
        <w:rPr>
          <w:spacing w:val="-7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преобразование</w:t>
      </w:r>
      <w:r>
        <w:rPr>
          <w:spacing w:val="-6"/>
        </w:rPr>
        <w:t xml:space="preserve"> </w:t>
      </w:r>
      <w:r>
        <w:rPr>
          <w:spacing w:val="-2"/>
        </w:rPr>
        <w:t>конструкции;</w:t>
      </w:r>
    </w:p>
    <w:p w14:paraId="432A167A">
      <w:pPr>
        <w:pStyle w:val="5"/>
        <w:spacing w:before="28" w:line="264" w:lineRule="auto"/>
        <w:ind w:right="354"/>
      </w:pPr>
      <w:r>
        <w:t xml:space="preserve">выполнять работу в соответствии с инструкцией, устной или </w:t>
      </w:r>
      <w:r>
        <w:rPr>
          <w:spacing w:val="-2"/>
        </w:rPr>
        <w:t>письменной;</w:t>
      </w:r>
    </w:p>
    <w:p w14:paraId="109B8AA3">
      <w:pPr>
        <w:pStyle w:val="5"/>
        <w:spacing w:line="264" w:lineRule="auto"/>
        <w:ind w:right="345"/>
      </w:pPr>
      <w:r>
        <w:t>соотносить результат работы с заданным алгоритмом, проверять</w:t>
      </w:r>
      <w:r>
        <w:rPr>
          <w:spacing w:val="40"/>
        </w:rPr>
        <w:t xml:space="preserve"> </w:t>
      </w:r>
      <w:r>
        <w:t>изделия в действии, вносить необходимые дополнения и изменения;</w:t>
      </w:r>
    </w:p>
    <w:p w14:paraId="6EDC8F7B">
      <w:pPr>
        <w:pStyle w:val="5"/>
        <w:spacing w:line="264" w:lineRule="auto"/>
        <w:ind w:right="349"/>
      </w:pPr>
      <w: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5294918">
      <w:pPr>
        <w:pStyle w:val="5"/>
        <w:spacing w:before="1" w:line="264" w:lineRule="auto"/>
        <w:ind w:right="347"/>
      </w:pPr>
      <w:r>
        <w:t>выполнять действия анализа и синтеза, сравнения, классификации предметов (изделий) с учётом указанных критериев;</w:t>
      </w:r>
    </w:p>
    <w:p w14:paraId="4E6BB0D1">
      <w:pPr>
        <w:pStyle w:val="5"/>
        <w:spacing w:line="264" w:lineRule="auto"/>
        <w:ind w:right="358"/>
      </w:pPr>
      <w: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4A965160">
      <w:pPr>
        <w:pStyle w:val="2"/>
        <w:spacing w:before="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14:paraId="4009733F">
      <w:pPr>
        <w:spacing w:after="0"/>
        <w:sectPr>
          <w:pgSz w:w="11910" w:h="16390"/>
          <w:pgMar w:top="1060" w:right="500" w:bottom="280" w:left="940" w:header="720" w:footer="720" w:gutter="0"/>
          <w:cols w:space="720" w:num="1"/>
        </w:sectPr>
      </w:pPr>
    </w:p>
    <w:p w14:paraId="142C7111">
      <w:pPr>
        <w:pStyle w:val="5"/>
        <w:spacing w:before="63" w:line="264" w:lineRule="auto"/>
        <w:ind w:right="350"/>
      </w:pPr>
      <w:r>
        <w:t>находить</w:t>
      </w:r>
      <w:r>
        <w:rPr>
          <w:spacing w:val="-2"/>
        </w:rPr>
        <w:t xml:space="preserve"> </w:t>
      </w:r>
      <w:r>
        <w:t>необходимую 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пользуясь различными источниками, анализировать её и отбирать в соответствии с решаемой задачей;</w:t>
      </w:r>
    </w:p>
    <w:p w14:paraId="2CA6AB41">
      <w:pPr>
        <w:pStyle w:val="5"/>
        <w:spacing w:before="1" w:line="264" w:lineRule="auto"/>
        <w:ind w:right="353"/>
      </w:pPr>
      <w:r>
        <w:t>на основе анализа информации производить выбор наиболее эффективных способов работы;</w:t>
      </w:r>
    </w:p>
    <w:p w14:paraId="18A733E6">
      <w:pPr>
        <w:pStyle w:val="5"/>
        <w:spacing w:line="264" w:lineRule="auto"/>
        <w:ind w:right="345"/>
      </w:pPr>
      <w: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641E9456">
      <w:pPr>
        <w:pStyle w:val="5"/>
        <w:spacing w:before="1" w:line="264" w:lineRule="auto"/>
        <w:ind w:right="351"/>
      </w:pPr>
      <w:r>
        <w:t>осуществлять поиск дополнительной информации по тематике творческих и проектных работ;</w:t>
      </w:r>
    </w:p>
    <w:p w14:paraId="64A92F05">
      <w:pPr>
        <w:pStyle w:val="5"/>
        <w:spacing w:line="266" w:lineRule="auto"/>
        <w:ind w:right="347"/>
      </w:pPr>
      <w:r>
        <w:t xml:space="preserve">использовать рисунки из ресурса компьютера в оформлении изделий и </w:t>
      </w:r>
      <w:r>
        <w:rPr>
          <w:spacing w:val="-2"/>
        </w:rPr>
        <w:t>другое;</w:t>
      </w:r>
    </w:p>
    <w:p w14:paraId="37AC2876">
      <w:pPr>
        <w:pStyle w:val="5"/>
        <w:spacing w:line="264" w:lineRule="auto"/>
        <w:ind w:right="347"/>
      </w:pPr>
      <w: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A53FB38">
      <w:pPr>
        <w:pStyle w:val="2"/>
        <w:spacing w:before="294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14:paraId="2E680E68">
      <w:pPr>
        <w:pStyle w:val="5"/>
        <w:spacing w:before="28" w:line="264" w:lineRule="auto"/>
        <w:ind w:right="347"/>
      </w:pPr>
      <w: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7930C836">
      <w:pPr>
        <w:pStyle w:val="5"/>
        <w:spacing w:line="264" w:lineRule="auto"/>
        <w:ind w:right="345"/>
      </w:pPr>
      <w: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1DA69804">
      <w:pPr>
        <w:pStyle w:val="5"/>
        <w:spacing w:line="264" w:lineRule="auto"/>
        <w:ind w:right="346"/>
      </w:pPr>
      <w:r>
        <w:t>создавать тексты-рассуждения: раскрывать последовательность операций при работе с разными материалами;</w:t>
      </w:r>
    </w:p>
    <w:p w14:paraId="5CD5E710">
      <w:pPr>
        <w:pStyle w:val="5"/>
        <w:spacing w:line="264" w:lineRule="auto"/>
        <w:ind w:right="345"/>
      </w:pPr>
      <w: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77122B88">
      <w:pPr>
        <w:pStyle w:val="2"/>
        <w:spacing w:before="300" w:line="264" w:lineRule="auto"/>
        <w:ind w:right="3356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 Самоорганизация и самоконтроль:</w:t>
      </w:r>
    </w:p>
    <w:p w14:paraId="5777C2EE">
      <w:pPr>
        <w:pStyle w:val="5"/>
        <w:spacing w:line="264" w:lineRule="auto"/>
        <w:ind w:right="350"/>
      </w:pPr>
      <w:r>
        <w:t>понимать и принимать учебную задачу, самостоятельно определять</w:t>
      </w:r>
      <w:r>
        <w:rPr>
          <w:spacing w:val="80"/>
        </w:rPr>
        <w:t xml:space="preserve"> </w:t>
      </w:r>
      <w:r>
        <w:t>цели учебно-познавательной деятельности;</w:t>
      </w:r>
    </w:p>
    <w:p w14:paraId="4360A58A">
      <w:pPr>
        <w:pStyle w:val="5"/>
        <w:spacing w:line="264" w:lineRule="auto"/>
        <w:ind w:right="348"/>
      </w:pPr>
      <w:r>
        <w:t>планировать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целью и выполнять её в соответствии с планом;</w:t>
      </w:r>
    </w:p>
    <w:p w14:paraId="38744417">
      <w:pPr>
        <w:pStyle w:val="5"/>
        <w:spacing w:line="264" w:lineRule="auto"/>
        <w:ind w:right="347"/>
      </w:pPr>
      <w: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57E88C89">
      <w:pPr>
        <w:spacing w:after="0" w:line="264" w:lineRule="auto"/>
        <w:sectPr>
          <w:pgSz w:w="11910" w:h="16390"/>
          <w:pgMar w:top="1060" w:right="500" w:bottom="280" w:left="940" w:header="720" w:footer="720" w:gutter="0"/>
          <w:cols w:space="720" w:num="1"/>
        </w:sectPr>
      </w:pPr>
    </w:p>
    <w:p w14:paraId="487180B4">
      <w:pPr>
        <w:pStyle w:val="5"/>
        <w:spacing w:before="63" w:line="264" w:lineRule="auto"/>
        <w:ind w:right="348"/>
      </w:pPr>
      <w: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0CB8C69E">
      <w:pPr>
        <w:pStyle w:val="5"/>
        <w:spacing w:before="1"/>
        <w:ind w:left="1362" w:firstLine="0"/>
      </w:pPr>
      <w:r>
        <w:t>проявлять</w:t>
      </w:r>
      <w:r>
        <w:rPr>
          <w:spacing w:val="-9"/>
        </w:rPr>
        <w:t xml:space="preserve"> </w:t>
      </w:r>
      <w:r>
        <w:t>волевую</w:t>
      </w:r>
      <w:r>
        <w:rPr>
          <w:spacing w:val="-7"/>
        </w:rPr>
        <w:t xml:space="preserve"> </w:t>
      </w:r>
      <w:r>
        <w:t>саморегуляцию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rPr>
          <w:spacing w:val="-2"/>
        </w:rPr>
        <w:t>задания.</w:t>
      </w:r>
    </w:p>
    <w:p w14:paraId="35D412D8">
      <w:pPr>
        <w:pStyle w:val="2"/>
        <w:spacing w:before="33"/>
        <w:rPr>
          <w:b w:val="0"/>
        </w:rPr>
      </w:pPr>
      <w:r>
        <w:t>Совместная</w:t>
      </w:r>
      <w:r>
        <w:rPr>
          <w:spacing w:val="-6"/>
        </w:rPr>
        <w:t xml:space="preserve"> </w:t>
      </w:r>
      <w:r>
        <w:rPr>
          <w:spacing w:val="-2"/>
        </w:rPr>
        <w:t>деятельность</w:t>
      </w:r>
      <w:r>
        <w:rPr>
          <w:b w:val="0"/>
          <w:spacing w:val="-2"/>
        </w:rPr>
        <w:t>:</w:t>
      </w:r>
    </w:p>
    <w:p w14:paraId="220B8519">
      <w:pPr>
        <w:pStyle w:val="5"/>
        <w:spacing w:before="31" w:line="264" w:lineRule="auto"/>
        <w:ind w:right="345"/>
      </w:pPr>
      <w:r>
        <w:t>организовывать</w:t>
      </w:r>
      <w:r>
        <w:rPr>
          <w:spacing w:val="-2"/>
        </w:rPr>
        <w:t xml:space="preserve"> </w:t>
      </w:r>
      <w:r>
        <w:t>под руководством учителя совместную работу</w:t>
      </w:r>
      <w:r>
        <w:rPr>
          <w:spacing w:val="-2"/>
        </w:rPr>
        <w:t xml:space="preserve"> </w:t>
      </w:r>
      <w:r>
        <w:t>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052B0FE3">
      <w:pPr>
        <w:pStyle w:val="5"/>
        <w:spacing w:before="1" w:line="264" w:lineRule="auto"/>
        <w:ind w:right="344"/>
      </w:pPr>
      <w:r>
        <w:t xml:space="preserve">проявлять интерес к деятельности своих товарищей и результатам их работы, в доброжелательной форме комментировать и оценивать их </w:t>
      </w:r>
      <w:r>
        <w:rPr>
          <w:spacing w:val="-2"/>
        </w:rPr>
        <w:t>достижения;</w:t>
      </w:r>
    </w:p>
    <w:p w14:paraId="714CA013">
      <w:pPr>
        <w:pStyle w:val="5"/>
        <w:spacing w:before="1" w:line="264" w:lineRule="auto"/>
        <w:ind w:right="353"/>
      </w:pPr>
      <w:r>
        <w:t>в</w:t>
      </w:r>
      <w:r>
        <w:rPr>
          <w:spacing w:val="-1"/>
        </w:rPr>
        <w:t xml:space="preserve"> </w:t>
      </w:r>
      <w:r>
        <w:t>процессе анализа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 высказывать</w:t>
      </w:r>
      <w:r>
        <w:rPr>
          <w:spacing w:val="-5"/>
        </w:rPr>
        <w:t xml:space="preserve"> </w:t>
      </w:r>
      <w:r>
        <w:t>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5F5488AE">
      <w:pPr>
        <w:spacing w:after="0" w:line="264" w:lineRule="auto"/>
        <w:sectPr>
          <w:pgSz w:w="11910" w:h="16390"/>
          <w:pgMar w:top="1060" w:right="500" w:bottom="280" w:left="940" w:header="720" w:footer="720" w:gutter="0"/>
          <w:cols w:space="720" w:num="1"/>
        </w:sectPr>
      </w:pPr>
    </w:p>
    <w:p w14:paraId="6F0FE927">
      <w:pPr>
        <w:pStyle w:val="5"/>
        <w:spacing w:before="63" w:line="278" w:lineRule="auto"/>
        <w:ind w:left="882" w:firstLine="0"/>
        <w:jc w:val="left"/>
      </w:pPr>
      <w:r>
        <w:t>ПЛАНИРУЕМЫЕ РЕЗУЛЬТАТЫ ОСВОЕНИЯ ПРОГРАММЫ ПО ТЕХНОЛОГИИ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</w:p>
    <w:p w14:paraId="47136909">
      <w:pPr>
        <w:pStyle w:val="5"/>
        <w:spacing w:before="295"/>
        <w:ind w:left="0" w:firstLine="0"/>
        <w:jc w:val="left"/>
      </w:pPr>
    </w:p>
    <w:p w14:paraId="6DB93954">
      <w:pPr>
        <w:spacing w:before="0"/>
        <w:ind w:left="882" w:right="0" w:firstLine="0"/>
        <w:jc w:val="left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29D9147E">
      <w:pPr>
        <w:pStyle w:val="5"/>
        <w:spacing w:before="45" w:line="276" w:lineRule="auto"/>
        <w:ind w:right="344"/>
      </w:pPr>
      <w: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BFA6C20">
      <w:pPr>
        <w:pStyle w:val="5"/>
        <w:spacing w:before="1" w:line="276" w:lineRule="auto"/>
        <w:ind w:right="353"/>
      </w:pPr>
      <w:r>
        <w:t xml:space="preserve">В результате изучения технологии на уровне начального общего образования у обучающегося будут сформированы следующие личностные </w:t>
      </w:r>
      <w:r>
        <w:rPr>
          <w:spacing w:val="-2"/>
        </w:rPr>
        <w:t>результаты:</w:t>
      </w:r>
    </w:p>
    <w:p w14:paraId="221EB29B">
      <w:pPr>
        <w:pStyle w:val="5"/>
        <w:spacing w:line="276" w:lineRule="auto"/>
        <w:ind w:right="350"/>
      </w:pPr>
      <w: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23B8EBF8">
      <w:pPr>
        <w:pStyle w:val="5"/>
        <w:spacing w:line="276" w:lineRule="auto"/>
        <w:ind w:right="350"/>
      </w:pPr>
      <w: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4FA91D03">
      <w:pPr>
        <w:pStyle w:val="5"/>
        <w:spacing w:line="276" w:lineRule="auto"/>
        <w:ind w:right="352"/>
      </w:pPr>
      <w: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361A9ED7">
      <w:pPr>
        <w:pStyle w:val="5"/>
        <w:spacing w:line="276" w:lineRule="auto"/>
        <w:ind w:right="346"/>
      </w:pPr>
      <w: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3BF79F33">
      <w:pPr>
        <w:pStyle w:val="5"/>
        <w:tabs>
          <w:tab w:val="left" w:pos="2426"/>
          <w:tab w:val="left" w:pos="2500"/>
          <w:tab w:val="left" w:pos="3338"/>
          <w:tab w:val="left" w:pos="4285"/>
          <w:tab w:val="left" w:pos="4648"/>
          <w:tab w:val="left" w:pos="5640"/>
          <w:tab w:val="left" w:pos="6242"/>
          <w:tab w:val="left" w:pos="6626"/>
          <w:tab w:val="left" w:pos="7027"/>
          <w:tab w:val="left" w:pos="7535"/>
          <w:tab w:val="left" w:pos="8312"/>
          <w:tab w:val="left" w:pos="8593"/>
          <w:tab w:val="left" w:pos="8763"/>
          <w:tab w:val="left" w:pos="9377"/>
        </w:tabs>
        <w:spacing w:line="276" w:lineRule="auto"/>
        <w:ind w:right="350"/>
        <w:jc w:val="right"/>
      </w:pPr>
      <w:r>
        <w:t xml:space="preserve">проявление положительного отношения и интереса к различным видам </w:t>
      </w:r>
      <w:r>
        <w:rPr>
          <w:spacing w:val="-2"/>
        </w:rPr>
        <w:t>творческой</w:t>
      </w:r>
      <w:r>
        <w:tab/>
      </w:r>
      <w:r>
        <w:rPr>
          <w:spacing w:val="-2"/>
        </w:rPr>
        <w:t>преобразующей</w:t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2"/>
        </w:rPr>
        <w:t>стремление</w:t>
      </w:r>
      <w:r>
        <w:tab/>
      </w:r>
      <w:r>
        <w:rPr>
          <w:spacing w:val="-10"/>
        </w:rPr>
        <w:t>к</w:t>
      </w:r>
      <w:r>
        <w:tab/>
      </w:r>
      <w:r>
        <w:tab/>
      </w:r>
      <w:r>
        <w:rPr>
          <w:spacing w:val="-2"/>
        </w:rPr>
        <w:t xml:space="preserve">творческой </w:t>
      </w:r>
      <w:r>
        <w:t>самореализации,</w:t>
      </w:r>
      <w:r>
        <w:rPr>
          <w:spacing w:val="80"/>
        </w:rPr>
        <w:t xml:space="preserve"> </w:t>
      </w:r>
      <w:r>
        <w:t>мотивация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творческому</w:t>
      </w:r>
      <w:r>
        <w:rPr>
          <w:spacing w:val="80"/>
        </w:rPr>
        <w:t xml:space="preserve"> </w:t>
      </w:r>
      <w:r>
        <w:t>труду,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результат,</w:t>
      </w:r>
      <w:r>
        <w:rPr>
          <w:spacing w:val="80"/>
        </w:rPr>
        <w:t xml:space="preserve"> </w:t>
      </w:r>
      <w:r>
        <w:t>способность к</w:t>
      </w:r>
      <w:r>
        <w:rPr>
          <w:spacing w:val="-2"/>
        </w:rPr>
        <w:t xml:space="preserve"> </w:t>
      </w:r>
      <w:r>
        <w:t>различным видам практической</w:t>
      </w:r>
      <w:r>
        <w:rPr>
          <w:spacing w:val="-1"/>
        </w:rPr>
        <w:t xml:space="preserve"> </w:t>
      </w:r>
      <w:r>
        <w:t xml:space="preserve">преобразующей деятельности; </w:t>
      </w:r>
      <w:r>
        <w:rPr>
          <w:spacing w:val="-2"/>
        </w:rPr>
        <w:t>проявление</w:t>
      </w:r>
      <w:r>
        <w:tab/>
      </w:r>
      <w:r>
        <w:tab/>
      </w:r>
      <w:r>
        <w:rPr>
          <w:spacing w:val="-2"/>
        </w:rPr>
        <w:t>устойчивых</w:t>
      </w:r>
      <w:r>
        <w:tab/>
      </w:r>
      <w:r>
        <w:rPr>
          <w:spacing w:val="-2"/>
        </w:rPr>
        <w:t>волевых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способность</w:t>
      </w:r>
      <w:r>
        <w:tab/>
      </w:r>
      <w:r>
        <w:rPr>
          <w:spacing w:val="-10"/>
        </w:rPr>
        <w:t xml:space="preserve">к </w:t>
      </w:r>
      <w:r>
        <w:rPr>
          <w:spacing w:val="-2"/>
        </w:rPr>
        <w:t>саморегуляции:</w:t>
      </w:r>
      <w:r>
        <w:tab/>
      </w:r>
      <w:r>
        <w:rPr>
          <w:spacing w:val="-2"/>
        </w:rPr>
        <w:t>организованность,</w:t>
      </w:r>
      <w:r>
        <w:tab/>
      </w:r>
      <w:r>
        <w:tab/>
      </w:r>
      <w:r>
        <w:rPr>
          <w:spacing w:val="-2"/>
        </w:rPr>
        <w:t>аккуратность,</w:t>
      </w:r>
      <w:r>
        <w:tab/>
      </w:r>
      <w:r>
        <w:tab/>
      </w:r>
      <w:r>
        <w:rPr>
          <w:spacing w:val="-2"/>
        </w:rPr>
        <w:t>трудолюбие,</w:t>
      </w:r>
    </w:p>
    <w:p w14:paraId="139D029D">
      <w:pPr>
        <w:pStyle w:val="5"/>
        <w:ind w:firstLine="0"/>
        <w:jc w:val="left"/>
      </w:pPr>
      <w:r>
        <w:t>ответственность,</w:t>
      </w:r>
      <w:r>
        <w:rPr>
          <w:spacing w:val="-10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справляться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доступными</w:t>
      </w:r>
      <w:r>
        <w:rPr>
          <w:spacing w:val="-7"/>
        </w:rPr>
        <w:t xml:space="preserve"> </w:t>
      </w:r>
      <w:r>
        <w:rPr>
          <w:spacing w:val="-2"/>
        </w:rPr>
        <w:t>проблемами;</w:t>
      </w:r>
    </w:p>
    <w:p w14:paraId="42B327A4">
      <w:pPr>
        <w:pStyle w:val="5"/>
        <w:spacing w:before="48" w:line="276" w:lineRule="auto"/>
        <w:ind w:right="353"/>
      </w:pPr>
      <w:r>
        <w:t>готовность</w:t>
      </w:r>
      <w:r>
        <w:rPr>
          <w:spacing w:val="-3"/>
        </w:rPr>
        <w:t xml:space="preserve"> </w:t>
      </w:r>
      <w:r>
        <w:t>вступать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сотрудничество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людьми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этики общения, проявление толерантности и доброжелательности.</w:t>
      </w:r>
    </w:p>
    <w:p w14:paraId="5AB960A4">
      <w:pPr>
        <w:spacing w:after="0" w:line="276" w:lineRule="auto"/>
        <w:sectPr>
          <w:pgSz w:w="11910" w:h="16390"/>
          <w:pgMar w:top="1060" w:right="500" w:bottom="280" w:left="940" w:header="720" w:footer="720" w:gutter="0"/>
          <w:cols w:space="720" w:num="1"/>
        </w:sectPr>
      </w:pPr>
    </w:p>
    <w:p w14:paraId="0AE7E3BC">
      <w:pPr>
        <w:spacing w:before="77"/>
        <w:ind w:left="882" w:right="0" w:firstLine="0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1860AD9C">
      <w:pPr>
        <w:pStyle w:val="5"/>
        <w:spacing w:before="44" w:line="276" w:lineRule="auto"/>
        <w:ind w:right="344"/>
      </w:pPr>
      <w:r>
        <w:t>В результате изучения технологии на уровне начального общего образования у обучающегося будут сформированы познавательные 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 xml:space="preserve">учебные действия, регулятивные универсальные учебные действия, совместная </w:t>
      </w:r>
      <w:r>
        <w:rPr>
          <w:spacing w:val="-2"/>
        </w:rPr>
        <w:t>деятельность.</w:t>
      </w:r>
    </w:p>
    <w:p w14:paraId="3F5F637C">
      <w:pPr>
        <w:pStyle w:val="2"/>
        <w:spacing w:before="292" w:line="256" w:lineRule="auto"/>
        <w:ind w:right="2981"/>
      </w:pPr>
      <w:r>
        <w:t>Познавательные универсальные учебные действия 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rPr>
          <w:spacing w:val="-2"/>
        </w:rPr>
        <w:t>действия:</w:t>
      </w:r>
    </w:p>
    <w:p w14:paraId="65867F11">
      <w:pPr>
        <w:pStyle w:val="5"/>
        <w:spacing w:line="276" w:lineRule="auto"/>
        <w:ind w:right="344"/>
      </w:pPr>
      <w:r>
        <w:t>У 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 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и исследовательские действия как часть познавательных универсальных учебных действий:</w:t>
      </w:r>
    </w:p>
    <w:p w14:paraId="5C57C7C4">
      <w:pPr>
        <w:pStyle w:val="5"/>
        <w:spacing w:line="276" w:lineRule="auto"/>
        <w:ind w:right="352"/>
      </w:pPr>
      <w: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1B9CF7CD">
      <w:pPr>
        <w:pStyle w:val="5"/>
        <w:spacing w:line="276" w:lineRule="auto"/>
        <w:ind w:right="352"/>
      </w:pPr>
      <w:r>
        <w:t>осуществлять анализ объектов и изделий с выделением существенных и несущественных признаков;</w:t>
      </w:r>
    </w:p>
    <w:p w14:paraId="6364F889">
      <w:pPr>
        <w:pStyle w:val="5"/>
        <w:spacing w:line="278" w:lineRule="auto"/>
        <w:ind w:right="351"/>
      </w:pPr>
      <w:r>
        <w:t xml:space="preserve">сравнивать группы объектов (изделий), выделять в них общее и </w:t>
      </w:r>
      <w:r>
        <w:rPr>
          <w:spacing w:val="-2"/>
        </w:rPr>
        <w:t>различия;</w:t>
      </w:r>
    </w:p>
    <w:p w14:paraId="30A2BEFB">
      <w:pPr>
        <w:pStyle w:val="5"/>
        <w:spacing w:line="276" w:lineRule="auto"/>
        <w:ind w:right="343"/>
      </w:pPr>
      <w:r>
        <w:t>делать обобщения (технико-технологического и декоративно- художественного характера) по изучаемой тематике;</w:t>
      </w:r>
    </w:p>
    <w:p w14:paraId="5C8193CF">
      <w:pPr>
        <w:pStyle w:val="5"/>
        <w:spacing w:line="278" w:lineRule="auto"/>
        <w:ind w:right="344"/>
      </w:pPr>
      <w:r>
        <w:t>использовать схемы, модели и простейшие чертежи в собственной практической творческой деятельности;</w:t>
      </w:r>
    </w:p>
    <w:p w14:paraId="01F78AE8">
      <w:pPr>
        <w:pStyle w:val="5"/>
        <w:spacing w:line="276" w:lineRule="auto"/>
        <w:ind w:right="343"/>
      </w:pPr>
      <w:r>
        <w:t>комбинировать и использовать освоенные технологии при изготовлении изделий в соответствии с технической, технологической или декоративно- художественной задачей;</w:t>
      </w:r>
    </w:p>
    <w:p w14:paraId="5300A8E8">
      <w:pPr>
        <w:pStyle w:val="5"/>
        <w:spacing w:line="276" w:lineRule="auto"/>
        <w:ind w:right="347"/>
      </w:pPr>
      <w: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4894F27D">
      <w:pPr>
        <w:pStyle w:val="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14:paraId="55123128">
      <w:pPr>
        <w:pStyle w:val="5"/>
        <w:spacing w:before="34" w:line="276" w:lineRule="auto"/>
        <w:ind w:right="346"/>
      </w:pPr>
      <w:r>
        <w:t>осуществлять поиск необходимой для выполнения работы информации</w:t>
      </w:r>
      <w:r>
        <w:rPr>
          <w:spacing w:val="40"/>
        </w:rPr>
        <w:t xml:space="preserve"> </w:t>
      </w:r>
      <w:r>
        <w:t>в учебнике и других доступных источниках, анализировать её и отбирать в соответствии с решаемой задачей;</w:t>
      </w:r>
    </w:p>
    <w:p w14:paraId="13392E46">
      <w:pPr>
        <w:pStyle w:val="5"/>
        <w:spacing w:before="1" w:line="276" w:lineRule="auto"/>
        <w:ind w:right="345"/>
      </w:pPr>
      <w:r>
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</w:t>
      </w:r>
      <w:r>
        <w:rPr>
          <w:spacing w:val="-2"/>
        </w:rPr>
        <w:t>моделями;</w:t>
      </w:r>
    </w:p>
    <w:p w14:paraId="20CC9193">
      <w:pPr>
        <w:spacing w:after="0" w:line="276" w:lineRule="auto"/>
        <w:sectPr>
          <w:pgSz w:w="11910" w:h="16390"/>
          <w:pgMar w:top="1360" w:right="500" w:bottom="280" w:left="940" w:header="720" w:footer="720" w:gutter="0"/>
          <w:cols w:space="720" w:num="1"/>
        </w:sectPr>
      </w:pPr>
    </w:p>
    <w:p w14:paraId="02EF7E5E">
      <w:pPr>
        <w:pStyle w:val="5"/>
        <w:spacing w:before="63" w:line="276" w:lineRule="auto"/>
        <w:ind w:right="347"/>
      </w:pPr>
      <w: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795BF0AF">
      <w:pPr>
        <w:pStyle w:val="5"/>
        <w:spacing w:before="3" w:line="276" w:lineRule="auto"/>
        <w:ind w:right="353"/>
      </w:pPr>
      <w:r>
        <w:t>следовать при выполнении работы инструкциям учителя или представленным в других информационных источниках.</w:t>
      </w:r>
    </w:p>
    <w:p w14:paraId="2DE18B20">
      <w:pPr>
        <w:pStyle w:val="2"/>
        <w:spacing w:before="313"/>
      </w:pPr>
      <w:r>
        <w:t>Коммуникативные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14:paraId="313A3148">
      <w:pPr>
        <w:pStyle w:val="5"/>
        <w:spacing w:before="43" w:line="276" w:lineRule="auto"/>
        <w:ind w:right="349"/>
      </w:pPr>
      <w:r>
        <w:t>вступать в диалог, задавать собеседнику вопросы, использовать реплики-уточнения и дополнения, формулировать собственное мнение и идеи,</w:t>
      </w:r>
      <w:r>
        <w:rPr>
          <w:spacing w:val="-5"/>
        </w:rPr>
        <w:t xml:space="preserve"> </w:t>
      </w:r>
      <w:r>
        <w:t>аргументированно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излагать,</w:t>
      </w:r>
      <w:r>
        <w:rPr>
          <w:spacing w:val="-6"/>
        </w:rPr>
        <w:t xml:space="preserve"> </w:t>
      </w:r>
      <w:r>
        <w:t>выслушивать</w:t>
      </w:r>
      <w:r>
        <w:rPr>
          <w:spacing w:val="-6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мнения,</w:t>
      </w:r>
      <w:r>
        <w:rPr>
          <w:spacing w:val="-4"/>
        </w:rPr>
        <w:t xml:space="preserve"> </w:t>
      </w:r>
      <w:r>
        <w:t>учитывать их в диалоге;</w:t>
      </w:r>
    </w:p>
    <w:p w14:paraId="18AE890C">
      <w:pPr>
        <w:pStyle w:val="5"/>
        <w:spacing w:line="278" w:lineRule="auto"/>
        <w:ind w:right="349"/>
      </w:pPr>
      <w: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3A8F3F12">
      <w:pPr>
        <w:pStyle w:val="5"/>
        <w:spacing w:line="276" w:lineRule="auto"/>
        <w:ind w:right="350"/>
      </w:pPr>
      <w:r>
        <w:t>строить рассуждения о связях природного и предметного мира, простые суждения (небольшие тексты) об объекте, его строении, свойствах и</w:t>
      </w:r>
      <w:r>
        <w:rPr>
          <w:spacing w:val="40"/>
        </w:rPr>
        <w:t xml:space="preserve"> </w:t>
      </w:r>
      <w:r>
        <w:t>способах создания;</w:t>
      </w:r>
    </w:p>
    <w:p w14:paraId="793BE11B">
      <w:pPr>
        <w:pStyle w:val="5"/>
        <w:spacing w:line="276" w:lineRule="auto"/>
        <w:ind w:right="352"/>
      </w:pPr>
      <w:r>
        <w:t xml:space="preserve">объяснять последовательность совершаемых действий при создании </w:t>
      </w:r>
      <w:r>
        <w:rPr>
          <w:spacing w:val="-2"/>
        </w:rPr>
        <w:t>изделия.</w:t>
      </w:r>
    </w:p>
    <w:p w14:paraId="5D1B342F">
      <w:pPr>
        <w:pStyle w:val="2"/>
        <w:spacing w:before="308"/>
        <w:jc w:val="left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14:paraId="1E7D66B3">
      <w:pPr>
        <w:pStyle w:val="5"/>
        <w:spacing w:before="43" w:line="276" w:lineRule="auto"/>
        <w:jc w:val="left"/>
      </w:pPr>
      <w:r>
        <w:t>рационально</w:t>
      </w:r>
      <w:r>
        <w:rPr>
          <w:spacing w:val="34"/>
        </w:rPr>
        <w:t xml:space="preserve"> </w:t>
      </w:r>
      <w:r>
        <w:t>организовывать</w:t>
      </w:r>
      <w:r>
        <w:rPr>
          <w:spacing w:val="34"/>
        </w:rPr>
        <w:t xml:space="preserve"> </w:t>
      </w:r>
      <w:r>
        <w:t>свою работу (подготовка</w:t>
      </w:r>
      <w:r>
        <w:rPr>
          <w:spacing w:val="36"/>
        </w:rPr>
        <w:t xml:space="preserve"> </w:t>
      </w:r>
      <w:r>
        <w:t>рабочего</w:t>
      </w:r>
      <w:r>
        <w:rPr>
          <w:spacing w:val="36"/>
        </w:rPr>
        <w:t xml:space="preserve"> </w:t>
      </w:r>
      <w:r>
        <w:t>места, поддержание и наведение порядка, уборка после работы);</w:t>
      </w:r>
    </w:p>
    <w:p w14:paraId="38492AA1">
      <w:pPr>
        <w:pStyle w:val="5"/>
        <w:tabs>
          <w:tab w:val="left" w:pos="3289"/>
          <w:tab w:val="left" w:pos="6416"/>
          <w:tab w:val="left" w:pos="7279"/>
          <w:tab w:val="left" w:pos="8267"/>
        </w:tabs>
        <w:spacing w:before="1" w:line="276" w:lineRule="auto"/>
        <w:ind w:left="1362" w:right="347" w:firstLine="0"/>
        <w:jc w:val="left"/>
      </w:pPr>
      <w:r>
        <w:t xml:space="preserve">выполнять правила безопасности труда при выполнении работы; планировать работу, соотносить свои действия с поставленной целью; </w:t>
      </w:r>
      <w:r>
        <w:rPr>
          <w:spacing w:val="-2"/>
        </w:rPr>
        <w:t>устанавливать</w:t>
      </w:r>
      <w:r>
        <w:tab/>
      </w:r>
      <w:r>
        <w:rPr>
          <w:spacing w:val="-2"/>
        </w:rPr>
        <w:t>причинно-следственные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2"/>
        </w:rPr>
        <w:t>между</w:t>
      </w:r>
      <w:r>
        <w:tab/>
      </w:r>
      <w:r>
        <w:rPr>
          <w:spacing w:val="-2"/>
        </w:rPr>
        <w:t>выполняемыми</w:t>
      </w:r>
    </w:p>
    <w:p w14:paraId="628FA2DE">
      <w:pPr>
        <w:pStyle w:val="5"/>
        <w:spacing w:before="1" w:line="276" w:lineRule="auto"/>
        <w:ind w:firstLine="0"/>
        <w:jc w:val="left"/>
      </w:pPr>
      <w:r>
        <w:t>действиями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результатами,</w:t>
      </w:r>
      <w:r>
        <w:rPr>
          <w:spacing w:val="80"/>
        </w:rPr>
        <w:t xml:space="preserve"> </w:t>
      </w:r>
      <w:r>
        <w:t>прогнозировать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получения необходимых результатов;</w:t>
      </w:r>
    </w:p>
    <w:p w14:paraId="458CF0B7">
      <w:pPr>
        <w:pStyle w:val="5"/>
        <w:spacing w:line="276" w:lineRule="auto"/>
        <w:ind w:right="349"/>
      </w:pPr>
      <w: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41F9DD91">
      <w:pPr>
        <w:pStyle w:val="5"/>
        <w:ind w:left="1362" w:firstLine="0"/>
      </w:pPr>
      <w:r>
        <w:t>проявлять</w:t>
      </w:r>
      <w:r>
        <w:rPr>
          <w:spacing w:val="-11"/>
        </w:rPr>
        <w:t xml:space="preserve"> </w:t>
      </w:r>
      <w:r>
        <w:t>волевую</w:t>
      </w:r>
      <w:r>
        <w:rPr>
          <w:spacing w:val="-7"/>
        </w:rPr>
        <w:t xml:space="preserve"> </w:t>
      </w:r>
      <w:r>
        <w:t>саморегуляцию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rPr>
          <w:spacing w:val="-2"/>
        </w:rPr>
        <w:t>работы.</w:t>
      </w:r>
    </w:p>
    <w:p w14:paraId="65BC0783">
      <w:pPr>
        <w:pStyle w:val="5"/>
        <w:spacing w:before="39"/>
        <w:ind w:left="0" w:firstLine="0"/>
        <w:jc w:val="left"/>
      </w:pPr>
    </w:p>
    <w:p w14:paraId="5647B4E4">
      <w:pPr>
        <w:pStyle w:val="2"/>
      </w:pPr>
      <w:r>
        <w:t>Совместная</w:t>
      </w:r>
      <w:r>
        <w:rPr>
          <w:spacing w:val="-6"/>
        </w:rPr>
        <w:t xml:space="preserve"> </w:t>
      </w:r>
      <w:r>
        <w:rPr>
          <w:spacing w:val="-2"/>
        </w:rPr>
        <w:t>деятельность:</w:t>
      </w:r>
    </w:p>
    <w:p w14:paraId="525BCD59">
      <w:pPr>
        <w:pStyle w:val="5"/>
        <w:spacing w:before="43" w:line="276" w:lineRule="auto"/>
        <w:ind w:right="342"/>
      </w:pPr>
      <w: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4D3492AF">
      <w:pPr>
        <w:spacing w:after="0" w:line="276" w:lineRule="auto"/>
        <w:sectPr>
          <w:pgSz w:w="11910" w:h="16390"/>
          <w:pgMar w:top="1060" w:right="500" w:bottom="280" w:left="940" w:header="720" w:footer="720" w:gutter="0"/>
          <w:cols w:space="720" w:num="1"/>
        </w:sectPr>
      </w:pPr>
    </w:p>
    <w:p w14:paraId="60BE870E">
      <w:pPr>
        <w:pStyle w:val="5"/>
        <w:spacing w:before="63" w:line="276" w:lineRule="auto"/>
        <w:ind w:right="353"/>
      </w:pPr>
      <w: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0F6A9E82">
      <w:pPr>
        <w:pStyle w:val="5"/>
        <w:spacing w:before="1" w:line="276" w:lineRule="auto"/>
        <w:ind w:right="351"/>
      </w:pPr>
      <w: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34D2D2C7">
      <w:pPr>
        <w:pStyle w:val="5"/>
        <w:spacing w:before="301"/>
        <w:ind w:left="0" w:firstLine="0"/>
        <w:jc w:val="left"/>
      </w:pPr>
    </w:p>
    <w:p w14:paraId="6FF3344D">
      <w:pPr>
        <w:spacing w:before="0"/>
        <w:ind w:left="882" w:right="0" w:firstLine="0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46280125">
      <w:pPr>
        <w:pStyle w:val="5"/>
        <w:spacing w:before="31"/>
        <w:ind w:left="0" w:firstLine="0"/>
        <w:jc w:val="left"/>
        <w:rPr>
          <w:b/>
        </w:rPr>
      </w:pPr>
    </w:p>
    <w:p w14:paraId="7196E133">
      <w:pPr>
        <w:pStyle w:val="5"/>
        <w:spacing w:line="276" w:lineRule="auto"/>
        <w:ind w:left="882" w:right="348" w:firstLine="0"/>
      </w:pPr>
      <w:r>
        <w:t xml:space="preserve">К концу обучения </w:t>
      </w:r>
      <w:r>
        <w:rPr>
          <w:b/>
          <w:i/>
        </w:rPr>
        <w:t xml:space="preserve">в 1 классе </w:t>
      </w:r>
      <w:r>
        <w:t>обучающийся получит следующие предметные результаты по отдельным темам программы по труду (технологии):</w:t>
      </w:r>
    </w:p>
    <w:p w14:paraId="35AD9293">
      <w:pPr>
        <w:pStyle w:val="5"/>
        <w:spacing w:before="1" w:line="276" w:lineRule="auto"/>
        <w:ind w:right="347"/>
      </w:pPr>
      <w: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20D9A02B">
      <w:pPr>
        <w:pStyle w:val="5"/>
        <w:spacing w:line="276" w:lineRule="auto"/>
        <w:ind w:right="354"/>
      </w:pPr>
      <w:r>
        <w:t>применять правила безопасной работы ножницами, иглой и аккуратной работы с клеем;</w:t>
      </w:r>
    </w:p>
    <w:p w14:paraId="3C7A9C79">
      <w:pPr>
        <w:pStyle w:val="5"/>
        <w:spacing w:line="276" w:lineRule="auto"/>
        <w:ind w:right="351"/>
      </w:pPr>
      <w: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014D0B9B">
      <w:pPr>
        <w:pStyle w:val="5"/>
        <w:spacing w:before="1" w:line="276" w:lineRule="auto"/>
        <w:ind w:right="352"/>
      </w:pPr>
      <w: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05078F79">
      <w:pPr>
        <w:pStyle w:val="5"/>
        <w:spacing w:line="276" w:lineRule="auto"/>
        <w:ind w:right="348"/>
      </w:pPr>
      <w:r>
        <w:t>определять наименования отдельных материалов (например, бумага, картон, фольга, пластилин, природные, текстильные материалы) и способы</w:t>
      </w:r>
      <w:r>
        <w:rPr>
          <w:spacing w:val="40"/>
        </w:rPr>
        <w:t xml:space="preserve"> </w:t>
      </w:r>
      <w:r>
        <w:t>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4B0BC6CA">
      <w:pPr>
        <w:pStyle w:val="5"/>
        <w:spacing w:line="276" w:lineRule="auto"/>
        <w:ind w:right="355"/>
      </w:pP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наименованиях</w:t>
      </w:r>
      <w:r>
        <w:rPr>
          <w:spacing w:val="-6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технологических</w:t>
      </w:r>
      <w:r>
        <w:rPr>
          <w:spacing w:val="-6"/>
        </w:rPr>
        <w:t xml:space="preserve"> </w:t>
      </w:r>
      <w:r>
        <w:t>операций: разметка деталей, выделение деталей, сборка изделия;</w:t>
      </w:r>
    </w:p>
    <w:p w14:paraId="4A02EC7B">
      <w:pPr>
        <w:pStyle w:val="5"/>
        <w:spacing w:line="276" w:lineRule="auto"/>
        <w:ind w:right="352"/>
      </w:pPr>
      <w: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2F8CA718">
      <w:pPr>
        <w:pStyle w:val="5"/>
        <w:ind w:left="1362" w:firstLine="0"/>
      </w:pPr>
      <w:r>
        <w:t>оформлять</w:t>
      </w:r>
      <w:r>
        <w:rPr>
          <w:spacing w:val="-7"/>
        </w:rPr>
        <w:t xml:space="preserve"> </w:t>
      </w:r>
      <w:r>
        <w:t>изделия</w:t>
      </w:r>
      <w:r>
        <w:rPr>
          <w:spacing w:val="-8"/>
        </w:rPr>
        <w:t xml:space="preserve"> </w:t>
      </w:r>
      <w:r>
        <w:t>строчкой</w:t>
      </w:r>
      <w:r>
        <w:rPr>
          <w:spacing w:val="-8"/>
        </w:rPr>
        <w:t xml:space="preserve"> </w:t>
      </w:r>
      <w:r>
        <w:t>прямого</w:t>
      </w:r>
      <w:r>
        <w:rPr>
          <w:spacing w:val="-3"/>
        </w:rPr>
        <w:t xml:space="preserve"> </w:t>
      </w:r>
      <w:r>
        <w:rPr>
          <w:spacing w:val="-2"/>
        </w:rPr>
        <w:t>стежка;</w:t>
      </w:r>
    </w:p>
    <w:p w14:paraId="5299363E">
      <w:pPr>
        <w:pStyle w:val="5"/>
        <w:spacing w:before="46"/>
        <w:ind w:left="1362" w:firstLine="0"/>
      </w:pPr>
      <w:r>
        <w:t>понимать</w:t>
      </w:r>
      <w:r>
        <w:rPr>
          <w:spacing w:val="26"/>
        </w:rPr>
        <w:t xml:space="preserve">  </w:t>
      </w:r>
      <w:r>
        <w:t>смысл</w:t>
      </w:r>
      <w:r>
        <w:rPr>
          <w:spacing w:val="28"/>
        </w:rPr>
        <w:t xml:space="preserve">  </w:t>
      </w:r>
      <w:r>
        <w:t>понятий</w:t>
      </w:r>
      <w:r>
        <w:rPr>
          <w:spacing w:val="29"/>
        </w:rPr>
        <w:t xml:space="preserve">  </w:t>
      </w:r>
      <w:r>
        <w:t>«изделие»,</w:t>
      </w:r>
      <w:r>
        <w:rPr>
          <w:spacing w:val="27"/>
        </w:rPr>
        <w:t xml:space="preserve">  </w:t>
      </w:r>
      <w:r>
        <w:t>«деталь</w:t>
      </w:r>
      <w:r>
        <w:rPr>
          <w:spacing w:val="28"/>
        </w:rPr>
        <w:t xml:space="preserve">  </w:t>
      </w:r>
      <w:r>
        <w:t>изделия»,</w:t>
      </w:r>
      <w:r>
        <w:rPr>
          <w:spacing w:val="29"/>
        </w:rPr>
        <w:t xml:space="preserve">  </w:t>
      </w:r>
      <w:r>
        <w:rPr>
          <w:spacing w:val="-2"/>
        </w:rPr>
        <w:t>«образец»,</w:t>
      </w:r>
    </w:p>
    <w:p w14:paraId="114D58F7">
      <w:pPr>
        <w:pStyle w:val="5"/>
        <w:tabs>
          <w:tab w:val="left" w:pos="3043"/>
          <w:tab w:val="left" w:pos="5281"/>
          <w:tab w:val="left" w:pos="7817"/>
        </w:tabs>
        <w:spacing w:before="50"/>
        <w:ind w:firstLine="0"/>
      </w:pPr>
      <w:r>
        <w:rPr>
          <w:spacing w:val="-2"/>
        </w:rPr>
        <w:t>«заготовка»,</w:t>
      </w:r>
      <w:r>
        <w:tab/>
      </w:r>
      <w:r>
        <w:rPr>
          <w:spacing w:val="-2"/>
        </w:rPr>
        <w:t>«материал»,</w:t>
      </w:r>
      <w:r>
        <w:tab/>
      </w:r>
      <w:r>
        <w:rPr>
          <w:spacing w:val="-2"/>
        </w:rPr>
        <w:t>«инструмент»,</w:t>
      </w:r>
      <w:r>
        <w:tab/>
      </w:r>
      <w:r>
        <w:rPr>
          <w:spacing w:val="-2"/>
        </w:rPr>
        <w:t>«приспособление»,</w:t>
      </w:r>
    </w:p>
    <w:p w14:paraId="7DCB9DEA">
      <w:pPr>
        <w:pStyle w:val="5"/>
        <w:spacing w:before="48"/>
        <w:ind w:firstLine="0"/>
      </w:pPr>
      <w:r>
        <w:rPr>
          <w:spacing w:val="-2"/>
        </w:rPr>
        <w:t>«конструирование»,</w:t>
      </w:r>
      <w:r>
        <w:rPr>
          <w:spacing w:val="17"/>
        </w:rPr>
        <w:t xml:space="preserve"> </w:t>
      </w:r>
      <w:r>
        <w:rPr>
          <w:spacing w:val="-2"/>
        </w:rPr>
        <w:t>«аппликация»;</w:t>
      </w:r>
    </w:p>
    <w:p w14:paraId="6A43313C">
      <w:pPr>
        <w:spacing w:after="0"/>
        <w:sectPr>
          <w:pgSz w:w="11910" w:h="16390"/>
          <w:pgMar w:top="1060" w:right="500" w:bottom="280" w:left="940" w:header="720" w:footer="720" w:gutter="0"/>
          <w:cols w:space="720" w:num="1"/>
        </w:sectPr>
      </w:pPr>
    </w:p>
    <w:p w14:paraId="296FEA17">
      <w:pPr>
        <w:pStyle w:val="5"/>
        <w:spacing w:before="63"/>
        <w:ind w:left="1362" w:firstLine="0"/>
      </w:pPr>
      <w:r>
        <w:t>выполнять</w:t>
      </w:r>
      <w:r>
        <w:rPr>
          <w:spacing w:val="-9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готовый</w:t>
      </w:r>
      <w:r>
        <w:rPr>
          <w:spacing w:val="-6"/>
        </w:rPr>
        <w:t xml:space="preserve"> </w:t>
      </w:r>
      <w:r>
        <w:rPr>
          <w:spacing w:val="-2"/>
        </w:rPr>
        <w:t>план;</w:t>
      </w:r>
    </w:p>
    <w:p w14:paraId="3B05D668">
      <w:pPr>
        <w:pStyle w:val="5"/>
        <w:spacing w:before="51" w:line="276" w:lineRule="auto"/>
        <w:ind w:right="350"/>
      </w:pPr>
      <w: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62332594">
      <w:pPr>
        <w:pStyle w:val="5"/>
        <w:spacing w:line="276" w:lineRule="auto"/>
        <w:ind w:right="351"/>
      </w:pPr>
      <w: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</w:t>
      </w:r>
      <w:r>
        <w:rPr>
          <w:spacing w:val="40"/>
        </w:rPr>
        <w:t xml:space="preserve"> </w:t>
      </w:r>
      <w:r>
        <w:t>определять взаимное расположение, виды соединения, способы</w:t>
      </w:r>
      <w:r>
        <w:rPr>
          <w:spacing w:val="40"/>
        </w:rPr>
        <w:t xml:space="preserve"> </w:t>
      </w:r>
      <w:r>
        <w:rPr>
          <w:spacing w:val="-2"/>
        </w:rPr>
        <w:t>изготовления;</w:t>
      </w:r>
    </w:p>
    <w:p w14:paraId="5ADB5D4B">
      <w:pPr>
        <w:pStyle w:val="5"/>
        <w:spacing w:line="276" w:lineRule="auto"/>
        <w:ind w:right="351"/>
      </w:pPr>
      <w: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420532F8">
      <w:pPr>
        <w:pStyle w:val="5"/>
        <w:spacing w:line="276" w:lineRule="auto"/>
        <w:ind w:right="350"/>
      </w:pPr>
      <w: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242D16D2">
      <w:pPr>
        <w:pStyle w:val="5"/>
        <w:ind w:left="1362" w:firstLine="0"/>
      </w:pPr>
      <w:r>
        <w:t>различать</w:t>
      </w:r>
      <w:r>
        <w:rPr>
          <w:spacing w:val="-8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назначению;</w:t>
      </w:r>
    </w:p>
    <w:p w14:paraId="68EC5D40">
      <w:pPr>
        <w:pStyle w:val="5"/>
        <w:spacing w:before="48" w:line="276" w:lineRule="auto"/>
        <w:ind w:right="353"/>
      </w:pPr>
      <w:r>
        <w:t>называть и выполнять последовательность изготовления несложных изделий: разметка, резание, сборка, отделка;</w:t>
      </w:r>
    </w:p>
    <w:p w14:paraId="2B22198D">
      <w:pPr>
        <w:pStyle w:val="5"/>
        <w:spacing w:before="1" w:line="276" w:lineRule="auto"/>
        <w:ind w:right="342"/>
      </w:pPr>
      <w:r>
        <w:t>качественно выполнять операции и приёмы по изготовлению</w:t>
      </w:r>
      <w:r>
        <w:rPr>
          <w:spacing w:val="80"/>
        </w:rPr>
        <w:t xml:space="preserve"> </w:t>
      </w:r>
      <w:r>
        <w:t>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20BCF800">
      <w:pPr>
        <w:pStyle w:val="5"/>
        <w:ind w:left="1362" w:firstLine="0"/>
      </w:pPr>
      <w:r>
        <w:t>использовать</w:t>
      </w:r>
      <w:r>
        <w:rPr>
          <w:spacing w:val="-1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сушки</w:t>
      </w:r>
      <w:r>
        <w:rPr>
          <w:spacing w:val="-4"/>
        </w:rPr>
        <w:t xml:space="preserve"> </w:t>
      </w:r>
      <w:r>
        <w:t>плоских</w:t>
      </w:r>
      <w:r>
        <w:rPr>
          <w:spacing w:val="-4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rPr>
          <w:spacing w:val="-2"/>
        </w:rPr>
        <w:t>пресс;</w:t>
      </w:r>
    </w:p>
    <w:p w14:paraId="7F03B0B7">
      <w:pPr>
        <w:pStyle w:val="5"/>
        <w:spacing w:before="48" w:line="276" w:lineRule="auto"/>
        <w:ind w:right="352"/>
      </w:pPr>
      <w:r>
        <w:t>с помощью учителя выполнять практическую работу и самоконтроль с опорой на инструкционную карту, образец, шаблон;</w:t>
      </w:r>
    </w:p>
    <w:p w14:paraId="635C6740">
      <w:pPr>
        <w:pStyle w:val="5"/>
        <w:spacing w:before="1" w:line="276" w:lineRule="auto"/>
        <w:ind w:left="1362" w:right="351" w:firstLine="0"/>
      </w:pPr>
      <w:r>
        <w:t>различать разборные и неразборные конструкции несложных изделий; понимать</w:t>
      </w:r>
      <w:r>
        <w:rPr>
          <w:spacing w:val="43"/>
        </w:rPr>
        <w:t xml:space="preserve">  </w:t>
      </w:r>
      <w:r>
        <w:t>простейшие</w:t>
      </w:r>
      <w:r>
        <w:rPr>
          <w:spacing w:val="47"/>
        </w:rPr>
        <w:t xml:space="preserve">  </w:t>
      </w:r>
      <w:r>
        <w:t>виды</w:t>
      </w:r>
      <w:r>
        <w:rPr>
          <w:spacing w:val="46"/>
        </w:rPr>
        <w:t xml:space="preserve">  </w:t>
      </w:r>
      <w:r>
        <w:t>технической</w:t>
      </w:r>
      <w:r>
        <w:rPr>
          <w:spacing w:val="46"/>
        </w:rPr>
        <w:t xml:space="preserve">  </w:t>
      </w:r>
      <w:r>
        <w:t>документации</w:t>
      </w:r>
      <w:r>
        <w:rPr>
          <w:spacing w:val="47"/>
        </w:rPr>
        <w:t xml:space="preserve">  </w:t>
      </w:r>
      <w:r>
        <w:rPr>
          <w:spacing w:val="-2"/>
        </w:rPr>
        <w:t>(рисунок,</w:t>
      </w:r>
    </w:p>
    <w:p w14:paraId="56309255">
      <w:pPr>
        <w:pStyle w:val="5"/>
        <w:spacing w:line="276" w:lineRule="auto"/>
        <w:ind w:right="354" w:firstLine="0"/>
      </w:pPr>
      <w:r>
        <w:t>схема), конструировать и моделировать изделия из различных материалов по образцу, рисунку;</w:t>
      </w:r>
    </w:p>
    <w:p w14:paraId="67E90B0E">
      <w:pPr>
        <w:pStyle w:val="5"/>
        <w:spacing w:line="276" w:lineRule="auto"/>
        <w:ind w:right="352"/>
      </w:pPr>
      <w:r>
        <w:t>осуществлять элементарное сотрудничество, участвовать в коллективных работах под руководством учителя;</w:t>
      </w:r>
    </w:p>
    <w:p w14:paraId="570B5D26">
      <w:pPr>
        <w:pStyle w:val="5"/>
        <w:spacing w:line="321" w:lineRule="exact"/>
        <w:ind w:left="1362" w:firstLine="0"/>
      </w:pPr>
      <w:r>
        <w:t>выполнять</w:t>
      </w:r>
      <w:r>
        <w:rPr>
          <w:spacing w:val="-14"/>
        </w:rPr>
        <w:t xml:space="preserve"> </w:t>
      </w:r>
      <w:r>
        <w:t>несложные</w:t>
      </w:r>
      <w:r>
        <w:rPr>
          <w:spacing w:val="-8"/>
        </w:rPr>
        <w:t xml:space="preserve"> </w:t>
      </w:r>
      <w:r>
        <w:t>коллективные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проектного</w:t>
      </w:r>
      <w:r>
        <w:rPr>
          <w:spacing w:val="-9"/>
        </w:rPr>
        <w:t xml:space="preserve"> </w:t>
      </w:r>
      <w:r>
        <w:rPr>
          <w:spacing w:val="-2"/>
        </w:rPr>
        <w:t>характера.</w:t>
      </w:r>
    </w:p>
    <w:p w14:paraId="7A0FA091">
      <w:pPr>
        <w:spacing w:after="0" w:line="321" w:lineRule="exact"/>
        <w:sectPr>
          <w:pgSz w:w="11910" w:h="16390"/>
          <w:pgMar w:top="1060" w:right="500" w:bottom="280" w:left="940" w:header="720" w:footer="720" w:gutter="0"/>
          <w:cols w:space="720" w:num="1"/>
        </w:sectPr>
      </w:pPr>
    </w:p>
    <w:p w14:paraId="59B0236D">
      <w:pPr>
        <w:pStyle w:val="5"/>
        <w:spacing w:before="63" w:line="276" w:lineRule="auto"/>
        <w:ind w:left="882" w:right="345" w:firstLine="0"/>
      </w:pPr>
      <w:r>
        <w:t xml:space="preserve">К концу обучения </w:t>
      </w:r>
      <w:r>
        <w:rPr>
          <w:b/>
          <w:i/>
        </w:rPr>
        <w:t xml:space="preserve">во 2 классе </w:t>
      </w:r>
      <w:r>
        <w:t xml:space="preserve">обучающийся получит следующие предметные результаты по отдельным темам программы по труду </w:t>
      </w:r>
      <w:r>
        <w:rPr>
          <w:spacing w:val="-2"/>
        </w:rPr>
        <w:t>(технологии):</w:t>
      </w:r>
    </w:p>
    <w:p w14:paraId="7654F4DF">
      <w:pPr>
        <w:pStyle w:val="5"/>
        <w:spacing w:before="1"/>
        <w:ind w:left="0" w:right="351" w:firstLine="0"/>
        <w:jc w:val="right"/>
      </w:pPr>
      <w:r>
        <w:t>понимать</w:t>
      </w:r>
      <w:r>
        <w:rPr>
          <w:spacing w:val="7"/>
        </w:rPr>
        <w:t xml:space="preserve"> </w:t>
      </w:r>
      <w:r>
        <w:t>смысл</w:t>
      </w:r>
      <w:r>
        <w:rPr>
          <w:spacing w:val="8"/>
        </w:rPr>
        <w:t xml:space="preserve"> </w:t>
      </w:r>
      <w:r>
        <w:t>понятий</w:t>
      </w:r>
      <w:r>
        <w:rPr>
          <w:spacing w:val="11"/>
        </w:rPr>
        <w:t xml:space="preserve"> </w:t>
      </w:r>
      <w:r>
        <w:t>«инструкционная»</w:t>
      </w:r>
      <w:r>
        <w:rPr>
          <w:spacing w:val="10"/>
        </w:rPr>
        <w:t xml:space="preserve"> </w:t>
      </w:r>
      <w:r>
        <w:t>(«технологическая»)</w:t>
      </w:r>
      <w:r>
        <w:rPr>
          <w:spacing w:val="9"/>
        </w:rPr>
        <w:t xml:space="preserve"> </w:t>
      </w:r>
      <w:r>
        <w:rPr>
          <w:spacing w:val="-2"/>
        </w:rPr>
        <w:t>карта,</w:t>
      </w:r>
    </w:p>
    <w:p w14:paraId="034781CE">
      <w:pPr>
        <w:pStyle w:val="5"/>
        <w:tabs>
          <w:tab w:val="left" w:pos="1424"/>
          <w:tab w:val="left" w:pos="2640"/>
          <w:tab w:val="left" w:pos="3747"/>
          <w:tab w:val="left" w:pos="5153"/>
          <w:tab w:val="left" w:pos="6887"/>
          <w:tab w:val="left" w:pos="8154"/>
        </w:tabs>
        <w:spacing w:before="50"/>
        <w:ind w:left="0" w:right="345" w:firstLine="0"/>
        <w:jc w:val="right"/>
      </w:pPr>
      <w:r>
        <w:rPr>
          <w:spacing w:val="-2"/>
        </w:rPr>
        <w:t>«чертёж»,</w:t>
      </w:r>
      <w:r>
        <w:tab/>
      </w:r>
      <w:r>
        <w:rPr>
          <w:spacing w:val="-2"/>
        </w:rPr>
        <w:t>«эскиз»,</w:t>
      </w:r>
      <w:r>
        <w:tab/>
      </w:r>
      <w:r>
        <w:rPr>
          <w:spacing w:val="-2"/>
        </w:rPr>
        <w:t>«линии</w:t>
      </w:r>
      <w:r>
        <w:tab/>
      </w:r>
      <w:r>
        <w:rPr>
          <w:spacing w:val="-2"/>
        </w:rPr>
        <w:t>чертежа»,</w:t>
      </w:r>
      <w:r>
        <w:tab/>
      </w:r>
      <w:r>
        <w:rPr>
          <w:spacing w:val="-2"/>
        </w:rPr>
        <w:t>«развёртка»,</w:t>
      </w:r>
      <w:r>
        <w:tab/>
      </w:r>
      <w:r>
        <w:rPr>
          <w:spacing w:val="-2"/>
        </w:rPr>
        <w:t>«макет»,</w:t>
      </w:r>
      <w:r>
        <w:tab/>
      </w:r>
      <w:r>
        <w:rPr>
          <w:spacing w:val="-2"/>
        </w:rPr>
        <w:t>«модель»,</w:t>
      </w:r>
    </w:p>
    <w:p w14:paraId="078B4614">
      <w:pPr>
        <w:pStyle w:val="5"/>
        <w:spacing w:before="48" w:line="276" w:lineRule="auto"/>
        <w:ind w:right="352" w:firstLine="0"/>
      </w:pPr>
      <w:r>
        <w:t>«технология», «технологические операции», «способы обработки» и использовать их в практической деятельности;</w:t>
      </w:r>
    </w:p>
    <w:p w14:paraId="14F2C6B8">
      <w:pPr>
        <w:pStyle w:val="5"/>
        <w:spacing w:line="321" w:lineRule="exact"/>
        <w:ind w:left="1362" w:firstLine="0"/>
      </w:pPr>
      <w:r>
        <w:t>выполнять</w:t>
      </w:r>
      <w:r>
        <w:rPr>
          <w:spacing w:val="-10"/>
        </w:rPr>
        <w:t xml:space="preserve"> </w:t>
      </w:r>
      <w:r>
        <w:t>задания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составленному</w:t>
      </w:r>
      <w:r>
        <w:rPr>
          <w:spacing w:val="-11"/>
        </w:rPr>
        <w:t xml:space="preserve"> </w:t>
      </w:r>
      <w:r>
        <w:rPr>
          <w:spacing w:val="-2"/>
        </w:rPr>
        <w:t>плану;</w:t>
      </w:r>
    </w:p>
    <w:p w14:paraId="51D60655">
      <w:pPr>
        <w:pStyle w:val="5"/>
        <w:spacing w:before="50" w:line="276" w:lineRule="auto"/>
        <w:ind w:right="343"/>
      </w:pPr>
      <w: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 прикладного искусства;</w:t>
      </w:r>
    </w:p>
    <w:p w14:paraId="32EB03B2">
      <w:pPr>
        <w:pStyle w:val="5"/>
        <w:spacing w:line="276" w:lineRule="auto"/>
        <w:ind w:right="346"/>
      </w:pPr>
      <w: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60563B9C">
      <w:pPr>
        <w:pStyle w:val="5"/>
        <w:spacing w:line="276" w:lineRule="auto"/>
        <w:ind w:right="351"/>
      </w:pPr>
      <w:r>
        <w:t xml:space="preserve">самостоятельно готовить рабочее место в соответствии с видом деятельности, поддерживать порядок во время работы, убирать рабочее </w:t>
      </w:r>
      <w:r>
        <w:rPr>
          <w:spacing w:val="-2"/>
        </w:rPr>
        <w:t>место;</w:t>
      </w:r>
    </w:p>
    <w:p w14:paraId="45A5D740">
      <w:pPr>
        <w:pStyle w:val="5"/>
        <w:spacing w:before="1" w:line="276" w:lineRule="auto"/>
        <w:ind w:right="347"/>
      </w:pPr>
      <w: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15F34A30">
      <w:pPr>
        <w:pStyle w:val="5"/>
        <w:spacing w:line="276" w:lineRule="auto"/>
        <w:ind w:right="343"/>
      </w:pPr>
      <w: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7501C4CE">
      <w:pPr>
        <w:pStyle w:val="5"/>
        <w:spacing w:line="276" w:lineRule="auto"/>
        <w:ind w:right="352"/>
      </w:pPr>
      <w:r>
        <w:t xml:space="preserve">читать простейшие чертежи (эскизы), называть линии чертежа (линия контура и надреза, линия выносная и размерная, линия сгиба, линия </w:t>
      </w:r>
      <w:r>
        <w:rPr>
          <w:spacing w:val="-2"/>
        </w:rPr>
        <w:t>симметрии);</w:t>
      </w:r>
    </w:p>
    <w:p w14:paraId="5A3A5132">
      <w:pPr>
        <w:pStyle w:val="5"/>
        <w:spacing w:line="276" w:lineRule="auto"/>
        <w:ind w:right="346"/>
      </w:pPr>
      <w: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2A54173F">
      <w:pPr>
        <w:pStyle w:val="5"/>
        <w:ind w:left="1362" w:firstLine="0"/>
      </w:pPr>
      <w:r>
        <w:t>выполнять</w:t>
      </w:r>
      <w:r>
        <w:rPr>
          <w:spacing w:val="-11"/>
        </w:rPr>
        <w:t xml:space="preserve"> </w:t>
      </w:r>
      <w:r>
        <w:rPr>
          <w:spacing w:val="-2"/>
        </w:rPr>
        <w:t>биговку;</w:t>
      </w:r>
    </w:p>
    <w:p w14:paraId="0E72C43F">
      <w:pPr>
        <w:pStyle w:val="5"/>
        <w:tabs>
          <w:tab w:val="left" w:pos="2843"/>
          <w:tab w:val="left" w:pos="4409"/>
          <w:tab w:val="left" w:pos="6154"/>
          <w:tab w:val="left" w:pos="7148"/>
          <w:tab w:val="left" w:pos="8707"/>
        </w:tabs>
        <w:spacing w:before="47" w:line="278" w:lineRule="auto"/>
        <w:ind w:right="353"/>
        <w:jc w:val="left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построение</w:t>
      </w:r>
      <w:r>
        <w:tab/>
      </w:r>
      <w:r>
        <w:rPr>
          <w:spacing w:val="-2"/>
        </w:rPr>
        <w:t>простейшего</w:t>
      </w:r>
      <w:r>
        <w:tab/>
      </w:r>
      <w:r>
        <w:rPr>
          <w:spacing w:val="-2"/>
        </w:rPr>
        <w:t>лекала</w:t>
      </w:r>
      <w:r>
        <w:tab/>
      </w:r>
      <w:r>
        <w:rPr>
          <w:spacing w:val="-2"/>
        </w:rPr>
        <w:t>(выкройки)</w:t>
      </w:r>
      <w:r>
        <w:tab/>
      </w:r>
      <w:r>
        <w:rPr>
          <w:spacing w:val="-2"/>
        </w:rPr>
        <w:t xml:space="preserve">правильной </w:t>
      </w:r>
      <w:r>
        <w:t>геометрической формы и разметку деталей кроя на ткани по нему/ней;</w:t>
      </w:r>
    </w:p>
    <w:p w14:paraId="5284857B">
      <w:pPr>
        <w:pStyle w:val="5"/>
        <w:tabs>
          <w:tab w:val="left" w:pos="2956"/>
          <w:tab w:val="left" w:pos="4198"/>
          <w:tab w:val="left" w:pos="4647"/>
          <w:tab w:val="left" w:pos="6153"/>
          <w:tab w:val="left" w:pos="7254"/>
          <w:tab w:val="left" w:pos="9025"/>
        </w:tabs>
        <w:spacing w:line="276" w:lineRule="auto"/>
        <w:ind w:right="353"/>
        <w:jc w:val="left"/>
      </w:pPr>
      <w:r>
        <w:rPr>
          <w:spacing w:val="-2"/>
        </w:rPr>
        <w:t>оформлять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соединять</w:t>
      </w:r>
      <w:r>
        <w:tab/>
      </w:r>
      <w:r>
        <w:rPr>
          <w:spacing w:val="-2"/>
        </w:rPr>
        <w:t>детали</w:t>
      </w:r>
      <w:r>
        <w:tab/>
      </w:r>
      <w:r>
        <w:rPr>
          <w:spacing w:val="-2"/>
        </w:rPr>
        <w:t>освоенными</w:t>
      </w:r>
      <w:r>
        <w:tab/>
      </w:r>
      <w:r>
        <w:rPr>
          <w:spacing w:val="-2"/>
        </w:rPr>
        <w:t>ручными строчками;</w:t>
      </w:r>
    </w:p>
    <w:p w14:paraId="0160354B">
      <w:pPr>
        <w:pStyle w:val="5"/>
        <w:tabs>
          <w:tab w:val="left" w:pos="2819"/>
          <w:tab w:val="left" w:pos="3887"/>
          <w:tab w:val="left" w:pos="5174"/>
          <w:tab w:val="left" w:pos="6923"/>
          <w:tab w:val="left" w:pos="8843"/>
        </w:tabs>
        <w:spacing w:line="276" w:lineRule="auto"/>
        <w:ind w:right="353"/>
        <w:jc w:val="left"/>
      </w:pPr>
      <w:r>
        <w:rPr>
          <w:spacing w:val="-2"/>
        </w:rPr>
        <w:t>понимать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«развёртка»</w:t>
      </w:r>
      <w:r>
        <w:tab/>
      </w:r>
      <w:r>
        <w:rPr>
          <w:spacing w:val="-2"/>
        </w:rPr>
        <w:t>(трёхмерного</w:t>
      </w:r>
      <w:r>
        <w:tab/>
      </w:r>
      <w:r>
        <w:rPr>
          <w:spacing w:val="-2"/>
        </w:rPr>
        <w:t xml:space="preserve">предмета), </w:t>
      </w:r>
      <w:r>
        <w:t>соотносить объёмную конструкцию с изображениями её развёртки;</w:t>
      </w:r>
    </w:p>
    <w:p w14:paraId="2AFD62BA">
      <w:pPr>
        <w:spacing w:after="0" w:line="276" w:lineRule="auto"/>
        <w:jc w:val="left"/>
        <w:sectPr>
          <w:pgSz w:w="11910" w:h="16390"/>
          <w:pgMar w:top="1060" w:right="500" w:bottom="280" w:left="940" w:header="720" w:footer="720" w:gutter="0"/>
          <w:cols w:space="720" w:num="1"/>
        </w:sectPr>
      </w:pPr>
    </w:p>
    <w:p w14:paraId="001456FE">
      <w:pPr>
        <w:pStyle w:val="5"/>
        <w:spacing w:before="63" w:line="278" w:lineRule="auto"/>
        <w:jc w:val="left"/>
      </w:pPr>
      <w:r>
        <w:t>отличать</w:t>
      </w:r>
      <w:r>
        <w:rPr>
          <w:spacing w:val="80"/>
        </w:rPr>
        <w:t xml:space="preserve"> </w:t>
      </w:r>
      <w:r>
        <w:t>макет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модели,</w:t>
      </w:r>
      <w:r>
        <w:rPr>
          <w:spacing w:val="80"/>
        </w:rPr>
        <w:t xml:space="preserve"> </w:t>
      </w:r>
      <w:r>
        <w:t>строить</w:t>
      </w:r>
      <w:r>
        <w:rPr>
          <w:spacing w:val="80"/>
        </w:rPr>
        <w:t xml:space="preserve"> </w:t>
      </w:r>
      <w:r>
        <w:t>трёхмерный</w:t>
      </w:r>
      <w:r>
        <w:rPr>
          <w:spacing w:val="80"/>
        </w:rPr>
        <w:t xml:space="preserve"> </w:t>
      </w:r>
      <w:r>
        <w:t>макет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готовой</w:t>
      </w:r>
      <w:r>
        <w:rPr>
          <w:spacing w:val="80"/>
        </w:rPr>
        <w:t xml:space="preserve"> </w:t>
      </w:r>
      <w:r>
        <w:rPr>
          <w:spacing w:val="-2"/>
        </w:rPr>
        <w:t>развёртки;</w:t>
      </w:r>
    </w:p>
    <w:p w14:paraId="26CFAC4F">
      <w:pPr>
        <w:pStyle w:val="5"/>
        <w:spacing w:line="276" w:lineRule="auto"/>
        <w:jc w:val="left"/>
      </w:pPr>
      <w:r>
        <w:t>определять</w:t>
      </w:r>
      <w:r>
        <w:rPr>
          <w:spacing w:val="40"/>
        </w:rPr>
        <w:t xml:space="preserve"> </w:t>
      </w:r>
      <w:r>
        <w:t>неподвижный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подвижный</w:t>
      </w:r>
      <w:r>
        <w:rPr>
          <w:spacing w:val="40"/>
        </w:rPr>
        <w:t xml:space="preserve"> </w:t>
      </w:r>
      <w:r>
        <w:t>способ</w:t>
      </w:r>
      <w:r>
        <w:rPr>
          <w:spacing w:val="40"/>
        </w:rPr>
        <w:t xml:space="preserve"> </w:t>
      </w:r>
      <w:r>
        <w:t>соединения</w:t>
      </w:r>
      <w:r>
        <w:rPr>
          <w:spacing w:val="40"/>
        </w:rPr>
        <w:t xml:space="preserve"> </w:t>
      </w:r>
      <w:r>
        <w:t>деталей</w:t>
      </w:r>
      <w:r>
        <w:rPr>
          <w:spacing w:val="40"/>
        </w:rPr>
        <w:t xml:space="preserve"> </w:t>
      </w:r>
      <w:r>
        <w:t>и выполнять подвижное и неподвижное соединения известными способами;</w:t>
      </w:r>
    </w:p>
    <w:p w14:paraId="5891CFDD">
      <w:pPr>
        <w:pStyle w:val="5"/>
        <w:spacing w:line="276" w:lineRule="auto"/>
        <w:jc w:val="left"/>
      </w:pPr>
      <w:r>
        <w:t>конструировать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моделировать</w:t>
      </w:r>
      <w:r>
        <w:rPr>
          <w:spacing w:val="40"/>
        </w:rPr>
        <w:t xml:space="preserve"> </w:t>
      </w:r>
      <w:r>
        <w:t>изделия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по модели, простейшему чертежу или эскизу;</w:t>
      </w:r>
    </w:p>
    <w:p w14:paraId="6C992524">
      <w:pPr>
        <w:pStyle w:val="5"/>
        <w:spacing w:line="321" w:lineRule="exact"/>
        <w:ind w:left="1362" w:firstLine="0"/>
        <w:jc w:val="left"/>
      </w:pPr>
      <w:r>
        <w:t>решать</w:t>
      </w:r>
      <w:r>
        <w:rPr>
          <w:spacing w:val="-14"/>
        </w:rPr>
        <w:t xml:space="preserve"> </w:t>
      </w:r>
      <w:r>
        <w:t>несложные</w:t>
      </w:r>
      <w:r>
        <w:rPr>
          <w:spacing w:val="-13"/>
        </w:rPr>
        <w:t xml:space="preserve"> </w:t>
      </w:r>
      <w:r>
        <w:t>конструкторско-технологические</w:t>
      </w:r>
      <w:r>
        <w:rPr>
          <w:spacing w:val="-10"/>
        </w:rPr>
        <w:t xml:space="preserve"> </w:t>
      </w:r>
      <w:r>
        <w:rPr>
          <w:spacing w:val="-2"/>
        </w:rPr>
        <w:t>задачи;</w:t>
      </w:r>
    </w:p>
    <w:p w14:paraId="4886214E">
      <w:pPr>
        <w:pStyle w:val="5"/>
        <w:spacing w:before="44" w:line="276" w:lineRule="auto"/>
        <w:ind w:right="352"/>
      </w:pPr>
      <w: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352BC073">
      <w:pPr>
        <w:pStyle w:val="5"/>
        <w:spacing w:line="278" w:lineRule="auto"/>
        <w:ind w:right="346"/>
      </w:pPr>
      <w:r>
        <w:t>делать выбор, какое мнение принять – своё или другое, высказанное в ходе обсуждения;</w:t>
      </w:r>
    </w:p>
    <w:p w14:paraId="263D98D3">
      <w:pPr>
        <w:pStyle w:val="5"/>
        <w:spacing w:line="276" w:lineRule="auto"/>
        <w:ind w:left="1362" w:right="351" w:firstLine="0"/>
      </w:pPr>
      <w:r>
        <w:t>выполнять работу в малых группах, осуществлять сотрудничество; понимать</w:t>
      </w:r>
      <w:r>
        <w:rPr>
          <w:spacing w:val="35"/>
        </w:rPr>
        <w:t xml:space="preserve">  </w:t>
      </w:r>
      <w:r>
        <w:t>особенности</w:t>
      </w:r>
      <w:r>
        <w:rPr>
          <w:spacing w:val="36"/>
        </w:rPr>
        <w:t xml:space="preserve">  </w:t>
      </w:r>
      <w:r>
        <w:t>проектной</w:t>
      </w:r>
      <w:r>
        <w:rPr>
          <w:spacing w:val="37"/>
        </w:rPr>
        <w:t xml:space="preserve">  </w:t>
      </w:r>
      <w:r>
        <w:t>деятельности,</w:t>
      </w:r>
      <w:r>
        <w:rPr>
          <w:spacing w:val="35"/>
        </w:rPr>
        <w:t xml:space="preserve">  </w:t>
      </w:r>
      <w:r>
        <w:t>осуществлять</w:t>
      </w:r>
      <w:r>
        <w:rPr>
          <w:spacing w:val="37"/>
        </w:rPr>
        <w:t xml:space="preserve">  </w:t>
      </w:r>
      <w:r>
        <w:rPr>
          <w:spacing w:val="-5"/>
        </w:rPr>
        <w:t>под</w:t>
      </w:r>
    </w:p>
    <w:p w14:paraId="7B9BB1AD">
      <w:pPr>
        <w:pStyle w:val="5"/>
        <w:spacing w:line="276" w:lineRule="auto"/>
        <w:ind w:right="346" w:firstLine="0"/>
      </w:pPr>
      <w:r>
        <w:t>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7E3F9821">
      <w:pPr>
        <w:pStyle w:val="5"/>
        <w:ind w:left="1362" w:firstLine="0"/>
      </w:pPr>
      <w:r>
        <w:t>называть</w:t>
      </w:r>
      <w:r>
        <w:rPr>
          <w:spacing w:val="-12"/>
        </w:rPr>
        <w:t xml:space="preserve"> </w:t>
      </w:r>
      <w:r>
        <w:t>профессии</w:t>
      </w:r>
      <w:r>
        <w:rPr>
          <w:spacing w:val="-7"/>
        </w:rPr>
        <w:t xml:space="preserve"> </w:t>
      </w:r>
      <w:r>
        <w:t>людей,</w:t>
      </w:r>
      <w:r>
        <w:rPr>
          <w:spacing w:val="-7"/>
        </w:rPr>
        <w:t xml:space="preserve"> </w:t>
      </w:r>
      <w:r>
        <w:t>работающих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rPr>
          <w:spacing w:val="-2"/>
        </w:rPr>
        <w:t>обслуживания.</w:t>
      </w:r>
    </w:p>
    <w:p w14:paraId="03125A07">
      <w:pPr>
        <w:pStyle w:val="5"/>
        <w:spacing w:before="30"/>
        <w:ind w:left="0" w:firstLine="0"/>
        <w:jc w:val="left"/>
      </w:pPr>
    </w:p>
    <w:p w14:paraId="300F4B24">
      <w:pPr>
        <w:pStyle w:val="5"/>
        <w:spacing w:line="276" w:lineRule="auto"/>
        <w:ind w:left="882" w:right="346" w:firstLine="0"/>
      </w:pPr>
      <w:r>
        <w:t xml:space="preserve">К концу обучения </w:t>
      </w:r>
      <w:r>
        <w:rPr>
          <w:b/>
          <w:i/>
        </w:rPr>
        <w:t xml:space="preserve">в 3 классе </w:t>
      </w:r>
      <w:r>
        <w:t>обучающийся получит следующие предметные результаты по отдельным темам программы по труду (технологии):</w:t>
      </w:r>
    </w:p>
    <w:p w14:paraId="189C88D0">
      <w:pPr>
        <w:pStyle w:val="5"/>
        <w:spacing w:before="1"/>
        <w:ind w:left="1362" w:firstLine="0"/>
      </w:pPr>
      <w:r>
        <w:t>понимать</w:t>
      </w:r>
      <w:r>
        <w:rPr>
          <w:spacing w:val="52"/>
          <w:w w:val="150"/>
        </w:rPr>
        <w:t xml:space="preserve"> </w:t>
      </w:r>
      <w:r>
        <w:t>смысл</w:t>
      </w:r>
      <w:r>
        <w:rPr>
          <w:spacing w:val="54"/>
          <w:w w:val="150"/>
        </w:rPr>
        <w:t xml:space="preserve"> </w:t>
      </w:r>
      <w:r>
        <w:t>понятий</w:t>
      </w:r>
      <w:r>
        <w:rPr>
          <w:spacing w:val="56"/>
          <w:w w:val="150"/>
        </w:rPr>
        <w:t xml:space="preserve"> </w:t>
      </w:r>
      <w:r>
        <w:t>«чертёж</w:t>
      </w:r>
      <w:r>
        <w:rPr>
          <w:spacing w:val="53"/>
          <w:w w:val="150"/>
        </w:rPr>
        <w:t xml:space="preserve"> </w:t>
      </w:r>
      <w:r>
        <w:t>развёртки»,</w:t>
      </w:r>
      <w:r>
        <w:rPr>
          <w:spacing w:val="55"/>
          <w:w w:val="150"/>
        </w:rPr>
        <w:t xml:space="preserve"> </w:t>
      </w:r>
      <w:r>
        <w:t>«канцелярский</w:t>
      </w:r>
      <w:r>
        <w:rPr>
          <w:spacing w:val="54"/>
          <w:w w:val="150"/>
        </w:rPr>
        <w:t xml:space="preserve"> </w:t>
      </w:r>
      <w:r>
        <w:rPr>
          <w:spacing w:val="-2"/>
        </w:rPr>
        <w:t>нож»,</w:t>
      </w:r>
    </w:p>
    <w:p w14:paraId="6DD04EF5">
      <w:pPr>
        <w:pStyle w:val="5"/>
        <w:spacing w:before="48"/>
        <w:ind w:firstLine="0"/>
      </w:pPr>
      <w:r>
        <w:t>«шило»,</w:t>
      </w:r>
      <w:r>
        <w:rPr>
          <w:spacing w:val="-10"/>
        </w:rPr>
        <w:t xml:space="preserve"> </w:t>
      </w:r>
      <w:r>
        <w:t>«искусственный</w:t>
      </w:r>
      <w:r>
        <w:rPr>
          <w:spacing w:val="-8"/>
        </w:rPr>
        <w:t xml:space="preserve"> </w:t>
      </w:r>
      <w:r>
        <w:rPr>
          <w:spacing w:val="-2"/>
        </w:rPr>
        <w:t>материал»;</w:t>
      </w:r>
    </w:p>
    <w:p w14:paraId="01239E70">
      <w:pPr>
        <w:pStyle w:val="5"/>
        <w:spacing w:before="47" w:line="276" w:lineRule="auto"/>
        <w:ind w:right="350"/>
      </w:pPr>
      <w: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36407674">
      <w:pPr>
        <w:pStyle w:val="5"/>
        <w:spacing w:before="1" w:line="276" w:lineRule="auto"/>
        <w:ind w:right="354"/>
      </w:pPr>
      <w: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304C648C">
      <w:pPr>
        <w:pStyle w:val="5"/>
        <w:spacing w:before="1" w:line="276" w:lineRule="auto"/>
        <w:ind w:right="349"/>
      </w:pPr>
      <w:r>
        <w:t xml:space="preserve">называть и описывать свойства наиболее распространённых изучаемых искусственных и синтетических материалов (бумага, металлы, текстиль и </w:t>
      </w:r>
      <w:r>
        <w:rPr>
          <w:spacing w:val="-2"/>
        </w:rPr>
        <w:t>другие);</w:t>
      </w:r>
    </w:p>
    <w:p w14:paraId="2AB4142B">
      <w:pPr>
        <w:pStyle w:val="5"/>
        <w:spacing w:before="1" w:line="276" w:lineRule="auto"/>
        <w:ind w:right="354"/>
      </w:pPr>
      <w: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5EFD6211">
      <w:pPr>
        <w:pStyle w:val="5"/>
        <w:spacing w:line="276" w:lineRule="auto"/>
        <w:ind w:left="1362" w:right="1345" w:firstLine="0"/>
        <w:jc w:val="left"/>
      </w:pPr>
      <w:r>
        <w:t>узнавать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называть</w:t>
      </w:r>
      <w:r>
        <w:rPr>
          <w:spacing w:val="-9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чертежа</w:t>
      </w:r>
      <w:r>
        <w:rPr>
          <w:spacing w:val="-5"/>
        </w:rPr>
        <w:t xml:space="preserve"> </w:t>
      </w:r>
      <w:r>
        <w:t>(осевая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центровая); безопасно пользоваться канцелярским ножом, шилом; выполнять рицовку;</w:t>
      </w:r>
    </w:p>
    <w:p w14:paraId="25BDF3D5">
      <w:pPr>
        <w:pStyle w:val="5"/>
        <w:spacing w:line="276" w:lineRule="auto"/>
        <w:jc w:val="left"/>
      </w:pPr>
      <w:r>
        <w:t xml:space="preserve">выполнять соединение деталей и отделку изделия освоенными ручными </w:t>
      </w:r>
      <w:r>
        <w:rPr>
          <w:spacing w:val="-2"/>
        </w:rPr>
        <w:t>строчками;</w:t>
      </w:r>
    </w:p>
    <w:p w14:paraId="3253AC47">
      <w:pPr>
        <w:spacing w:after="0" w:line="276" w:lineRule="auto"/>
        <w:jc w:val="left"/>
        <w:sectPr>
          <w:pgSz w:w="11910" w:h="16390"/>
          <w:pgMar w:top="1060" w:right="500" w:bottom="280" w:left="940" w:header="720" w:footer="720" w:gutter="0"/>
          <w:cols w:space="720" w:num="1"/>
        </w:sectPr>
      </w:pPr>
    </w:p>
    <w:p w14:paraId="6EBD585E">
      <w:pPr>
        <w:pStyle w:val="5"/>
        <w:spacing w:before="63" w:line="276" w:lineRule="auto"/>
        <w:ind w:right="345"/>
      </w:pPr>
      <w:r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</w:t>
      </w:r>
      <w:r>
        <w:rPr>
          <w:spacing w:val="-2"/>
        </w:rPr>
        <w:t>задачей;</w:t>
      </w:r>
    </w:p>
    <w:p w14:paraId="698D42F0">
      <w:pPr>
        <w:pStyle w:val="5"/>
        <w:spacing w:before="1" w:line="276" w:lineRule="auto"/>
        <w:ind w:right="351"/>
      </w:pPr>
      <w: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3B2FC257">
      <w:pPr>
        <w:pStyle w:val="5"/>
        <w:spacing w:line="276" w:lineRule="auto"/>
        <w:ind w:right="345"/>
      </w:pPr>
      <w: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4465C35C">
      <w:pPr>
        <w:pStyle w:val="5"/>
        <w:spacing w:before="1"/>
        <w:ind w:left="1362" w:firstLine="0"/>
      </w:pPr>
      <w:r>
        <w:t>изменять</w:t>
      </w:r>
      <w:r>
        <w:rPr>
          <w:spacing w:val="-10"/>
        </w:rPr>
        <w:t xml:space="preserve"> </w:t>
      </w:r>
      <w:r>
        <w:t>конструкцию</w:t>
      </w:r>
      <w:r>
        <w:rPr>
          <w:spacing w:val="-6"/>
        </w:rPr>
        <w:t xml:space="preserve"> </w:t>
      </w:r>
      <w:r>
        <w:t>изделия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rPr>
          <w:spacing w:val="-2"/>
        </w:rPr>
        <w:t>условиям;</w:t>
      </w:r>
    </w:p>
    <w:p w14:paraId="329BB9F4">
      <w:pPr>
        <w:pStyle w:val="5"/>
        <w:spacing w:before="48" w:line="278" w:lineRule="auto"/>
        <w:ind w:right="352"/>
      </w:pPr>
      <w:r>
        <w:t>выбирать способ соединения и соединительный материал в зависимости от требований конструкции;</w:t>
      </w:r>
    </w:p>
    <w:p w14:paraId="6E5EF25A">
      <w:pPr>
        <w:pStyle w:val="5"/>
        <w:spacing w:line="276" w:lineRule="auto"/>
        <w:ind w:right="354"/>
      </w:pPr>
      <w:r>
        <w:t xml:space="preserve">называть несколько видов информационных технологий и соответствующих способов передачи информации (из реального окружения </w:t>
      </w:r>
      <w:r>
        <w:rPr>
          <w:spacing w:val="-2"/>
        </w:rPr>
        <w:t>обучающихся);</w:t>
      </w:r>
    </w:p>
    <w:p w14:paraId="7C736D72">
      <w:pPr>
        <w:pStyle w:val="5"/>
        <w:spacing w:line="276" w:lineRule="auto"/>
        <w:ind w:right="351"/>
      </w:pPr>
      <w:r>
        <w:t>понимать назначение основных устройств персонального компьютера для ввода, вывода и обработки информации;</w:t>
      </w:r>
    </w:p>
    <w:p w14:paraId="222DFF92">
      <w:pPr>
        <w:pStyle w:val="5"/>
        <w:spacing w:line="278" w:lineRule="auto"/>
        <w:ind w:left="1362" w:right="340" w:firstLine="0"/>
      </w:pPr>
      <w:r>
        <w:t>выполнять основные правила безопасной работы на компьютере; использовать</w:t>
      </w:r>
      <w:r>
        <w:rPr>
          <w:spacing w:val="54"/>
          <w:w w:val="150"/>
        </w:rPr>
        <w:t xml:space="preserve">   </w:t>
      </w:r>
      <w:r>
        <w:t>возможности</w:t>
      </w:r>
      <w:r>
        <w:rPr>
          <w:spacing w:val="55"/>
          <w:w w:val="150"/>
        </w:rPr>
        <w:t xml:space="preserve">   </w:t>
      </w:r>
      <w:r>
        <w:t>компьютера</w:t>
      </w:r>
      <w:r>
        <w:rPr>
          <w:spacing w:val="55"/>
          <w:w w:val="150"/>
        </w:rPr>
        <w:t xml:space="preserve">   </w:t>
      </w:r>
      <w:r>
        <w:t>и</w:t>
      </w:r>
      <w:r>
        <w:rPr>
          <w:spacing w:val="55"/>
          <w:w w:val="150"/>
        </w:rPr>
        <w:t xml:space="preserve">   </w:t>
      </w:r>
      <w:r>
        <w:rPr>
          <w:spacing w:val="-2"/>
        </w:rPr>
        <w:t>информационно-</w:t>
      </w:r>
    </w:p>
    <w:p w14:paraId="39614081">
      <w:pPr>
        <w:pStyle w:val="5"/>
        <w:spacing w:line="276" w:lineRule="auto"/>
        <w:ind w:right="354" w:firstLine="0"/>
      </w:pPr>
      <w:r>
        <w:t>коммуникационных технологий для поиска необходимой информации при выполнении обучающих, творческих и проектных заданий;</w:t>
      </w:r>
    </w:p>
    <w:p w14:paraId="184EB81E">
      <w:pPr>
        <w:pStyle w:val="5"/>
        <w:spacing w:line="278" w:lineRule="auto"/>
        <w:ind w:right="345"/>
      </w:pPr>
      <w:r>
        <w:t>выполнять проектные задания в соответствии с содержанием</w:t>
      </w:r>
      <w:r>
        <w:rPr>
          <w:spacing w:val="80"/>
        </w:rPr>
        <w:t xml:space="preserve"> </w:t>
      </w:r>
      <w:r>
        <w:t>изученного материала на основе полученных знаний и умений.</w:t>
      </w:r>
    </w:p>
    <w:p w14:paraId="22A96C9D">
      <w:pPr>
        <w:pStyle w:val="5"/>
        <w:spacing w:before="291" w:line="276" w:lineRule="auto"/>
        <w:ind w:left="882" w:right="348" w:firstLine="0"/>
      </w:pPr>
      <w:r>
        <w:t xml:space="preserve">К концу обучения </w:t>
      </w:r>
      <w:r>
        <w:rPr>
          <w:b/>
          <w:i/>
        </w:rPr>
        <w:t xml:space="preserve">в 4 классе </w:t>
      </w:r>
      <w:r>
        <w:t>обучающийся получит следующие предметные результаты по отдельным темам программы по труду (технологии)::</w:t>
      </w:r>
    </w:p>
    <w:p w14:paraId="3DE2A7F9">
      <w:pPr>
        <w:pStyle w:val="5"/>
        <w:spacing w:line="276" w:lineRule="auto"/>
        <w:ind w:right="346"/>
      </w:pPr>
      <w: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14FEF9C1">
      <w:pPr>
        <w:pStyle w:val="5"/>
        <w:spacing w:line="276" w:lineRule="auto"/>
        <w:ind w:right="352"/>
      </w:pPr>
      <w:r>
        <w:t xml:space="preserve">на основе анализа задания самостоятельно организовывать рабочее место в зависимости от вида работы, осуществлять планирование трудового </w:t>
      </w:r>
      <w:r>
        <w:rPr>
          <w:spacing w:val="-2"/>
        </w:rPr>
        <w:t>процесса;</w:t>
      </w:r>
    </w:p>
    <w:p w14:paraId="328EEC7F">
      <w:pPr>
        <w:spacing w:after="0" w:line="276" w:lineRule="auto"/>
        <w:sectPr>
          <w:pgSz w:w="11910" w:h="16390"/>
          <w:pgMar w:top="1060" w:right="500" w:bottom="280" w:left="940" w:header="720" w:footer="720" w:gutter="0"/>
          <w:cols w:space="720" w:num="1"/>
        </w:sectPr>
      </w:pPr>
    </w:p>
    <w:p w14:paraId="46D4ECAF">
      <w:pPr>
        <w:pStyle w:val="5"/>
        <w:spacing w:before="63" w:line="276" w:lineRule="auto"/>
        <w:ind w:right="350"/>
      </w:pPr>
      <w: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07E43A69">
      <w:pPr>
        <w:pStyle w:val="5"/>
        <w:spacing w:before="3" w:line="276" w:lineRule="auto"/>
        <w:ind w:right="352"/>
      </w:pPr>
      <w:r>
        <w:t xml:space="preserve">понимать элементарные основы бытовой культуры, выполнять доступные действия по самообслуживанию и доступные виды домашнего </w:t>
      </w:r>
      <w:r>
        <w:rPr>
          <w:spacing w:val="-2"/>
        </w:rPr>
        <w:t>труда;</w:t>
      </w:r>
    </w:p>
    <w:p w14:paraId="18939BAC">
      <w:pPr>
        <w:pStyle w:val="5"/>
        <w:spacing w:line="276" w:lineRule="auto"/>
        <w:ind w:right="352"/>
      </w:pPr>
      <w: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5E6A2C65">
      <w:pPr>
        <w:pStyle w:val="5"/>
        <w:spacing w:line="276" w:lineRule="auto"/>
        <w:ind w:right="345"/>
      </w:pPr>
      <w: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17F1789E">
      <w:pPr>
        <w:pStyle w:val="5"/>
        <w:spacing w:line="276" w:lineRule="auto"/>
        <w:ind w:right="345"/>
      </w:pPr>
      <w: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1A4F4E4A">
      <w:pPr>
        <w:pStyle w:val="5"/>
        <w:spacing w:line="276" w:lineRule="auto"/>
        <w:ind w:right="351"/>
      </w:pPr>
      <w:r>
        <w:t xml:space="preserve">на основе усвоенных правил дизайна решать простейшие художественно-конструкторские задачи по созданию изделий с заданной </w:t>
      </w:r>
      <w:r>
        <w:rPr>
          <w:spacing w:val="-2"/>
        </w:rPr>
        <w:t>функцией;</w:t>
      </w:r>
    </w:p>
    <w:p w14:paraId="1C9B8A7B">
      <w:pPr>
        <w:pStyle w:val="5"/>
        <w:spacing w:line="276" w:lineRule="auto"/>
        <w:ind w:right="347"/>
      </w:pPr>
      <w:r>
        <w:t>создавать небольшие тексты, презентации и печатные публикации с использованием изображений на экране компьютера, оформлять текст</w:t>
      </w:r>
      <w:r>
        <w:rPr>
          <w:spacing w:val="80"/>
        </w:rPr>
        <w:t xml:space="preserve"> </w:t>
      </w:r>
      <w:r>
        <w:t>(выбор шрифта, размера, цвета шрифта, выравнивание абзаца);</w:t>
      </w:r>
    </w:p>
    <w:p w14:paraId="6234DD39">
      <w:pPr>
        <w:pStyle w:val="5"/>
        <w:spacing w:line="276" w:lineRule="auto"/>
        <w:ind w:right="343"/>
      </w:pP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доступной информацией, работать</w:t>
      </w:r>
      <w:r>
        <w:rPr>
          <w:spacing w:val="-1"/>
        </w:rPr>
        <w:t xml:space="preserve"> </w:t>
      </w:r>
      <w:r>
        <w:t xml:space="preserve">в программах Word, Power </w:t>
      </w:r>
      <w:r>
        <w:rPr>
          <w:spacing w:val="-2"/>
        </w:rPr>
        <w:t>Point;</w:t>
      </w:r>
    </w:p>
    <w:p w14:paraId="2BC0F0E3">
      <w:pPr>
        <w:pStyle w:val="5"/>
        <w:spacing w:line="276" w:lineRule="auto"/>
        <w:ind w:right="345"/>
      </w:pPr>
      <w: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1213B018">
      <w:pPr>
        <w:pStyle w:val="5"/>
        <w:spacing w:before="1" w:line="276" w:lineRule="auto"/>
        <w:ind w:right="350"/>
      </w:pPr>
      <w: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382D7041">
      <w:pPr>
        <w:spacing w:after="0" w:line="276" w:lineRule="auto"/>
        <w:sectPr>
          <w:pgSz w:w="11910" w:h="16390"/>
          <w:pgMar w:top="1060" w:right="500" w:bottom="280" w:left="940" w:header="720" w:footer="720" w:gutter="0"/>
          <w:cols w:space="720" w:num="1"/>
        </w:sectPr>
      </w:pPr>
    </w:p>
    <w:p w14:paraId="1249009E">
      <w:pPr>
        <w:spacing w:before="64" w:line="278" w:lineRule="auto"/>
        <w:ind w:left="411" w:right="8796" w:firstLine="0"/>
        <w:jc w:val="left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4443"/>
        <w:gridCol w:w="1580"/>
        <w:gridCol w:w="1697"/>
        <w:gridCol w:w="1663"/>
        <w:gridCol w:w="3531"/>
      </w:tblGrid>
      <w:tr w14:paraId="0BC303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128" w:type="dxa"/>
            <w:vMerge w:val="restart"/>
          </w:tcPr>
          <w:p w14:paraId="0B629861">
            <w:pPr>
              <w:pStyle w:val="8"/>
              <w:spacing w:before="110"/>
              <w:rPr>
                <w:b/>
                <w:sz w:val="24"/>
              </w:rPr>
            </w:pPr>
          </w:p>
          <w:p w14:paraId="2C6FA2E4">
            <w:pPr>
              <w:pStyle w:val="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43" w:type="dxa"/>
            <w:vMerge w:val="restart"/>
          </w:tcPr>
          <w:p w14:paraId="40DE35BB">
            <w:pPr>
              <w:pStyle w:val="8"/>
              <w:spacing w:before="225" w:line="278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580" w:type="dxa"/>
            <w:tcBorders>
              <w:right w:val="single" w:color="000000" w:sz="4" w:space="0"/>
            </w:tcBorders>
          </w:tcPr>
          <w:p w14:paraId="0FCE92A1">
            <w:pPr>
              <w:pStyle w:val="8"/>
              <w:spacing w:before="9" w:line="310" w:lineRule="atLeast"/>
              <w:ind w:left="98" w:right="1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360" w:type="dxa"/>
            <w:gridSpan w:val="2"/>
            <w:tcBorders>
              <w:left w:val="single" w:color="000000" w:sz="4" w:space="0"/>
            </w:tcBorders>
          </w:tcPr>
          <w:p w14:paraId="532843CD">
            <w:pPr>
              <w:pStyle w:val="8"/>
              <w:spacing w:before="10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531" w:type="dxa"/>
            <w:vMerge w:val="restart"/>
          </w:tcPr>
          <w:p w14:paraId="4900BA51">
            <w:pPr>
              <w:pStyle w:val="8"/>
              <w:spacing w:before="225" w:line="278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14:paraId="282DD0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128" w:type="dxa"/>
            <w:vMerge w:val="continue"/>
            <w:tcBorders>
              <w:top w:val="nil"/>
            </w:tcBorders>
          </w:tcPr>
          <w:p w14:paraId="510F17F8">
            <w:pPr>
              <w:rPr>
                <w:sz w:val="2"/>
                <w:szCs w:val="2"/>
              </w:rPr>
            </w:pPr>
          </w:p>
        </w:tc>
        <w:tc>
          <w:tcPr>
            <w:tcW w:w="4443" w:type="dxa"/>
            <w:vMerge w:val="continue"/>
            <w:tcBorders>
              <w:top w:val="nil"/>
            </w:tcBorders>
          </w:tcPr>
          <w:p w14:paraId="1F26A384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</w:tcPr>
          <w:p w14:paraId="0ACBD301">
            <w:pPr>
              <w:pStyle w:val="8"/>
              <w:spacing w:before="43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97" w:type="dxa"/>
          </w:tcPr>
          <w:p w14:paraId="5F099A3E">
            <w:pPr>
              <w:pStyle w:val="8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1663" w:type="dxa"/>
          </w:tcPr>
          <w:p w14:paraId="56C2A4AD">
            <w:pPr>
              <w:pStyle w:val="8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3531" w:type="dxa"/>
            <w:vMerge w:val="continue"/>
            <w:tcBorders>
              <w:top w:val="nil"/>
            </w:tcBorders>
          </w:tcPr>
          <w:p w14:paraId="3DF97DB0">
            <w:pPr>
              <w:rPr>
                <w:sz w:val="2"/>
                <w:szCs w:val="2"/>
              </w:rPr>
            </w:pPr>
          </w:p>
        </w:tc>
      </w:tr>
      <w:tr w14:paraId="6D8C12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28" w:type="dxa"/>
          </w:tcPr>
          <w:p w14:paraId="3280186A">
            <w:pPr>
              <w:pStyle w:val="8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43" w:type="dxa"/>
          </w:tcPr>
          <w:p w14:paraId="1F3FAB4E">
            <w:pPr>
              <w:pStyle w:val="8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Природное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окружение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580" w:type="dxa"/>
          </w:tcPr>
          <w:p w14:paraId="09E26D36">
            <w:pPr>
              <w:pStyle w:val="8"/>
              <w:spacing w:before="197"/>
              <w:ind w:right="6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7" w:type="dxa"/>
          </w:tcPr>
          <w:p w14:paraId="55DFB950">
            <w:pPr>
              <w:pStyle w:val="8"/>
              <w:rPr>
                <w:sz w:val="22"/>
              </w:rPr>
            </w:pPr>
          </w:p>
        </w:tc>
        <w:tc>
          <w:tcPr>
            <w:tcW w:w="1663" w:type="dxa"/>
          </w:tcPr>
          <w:p w14:paraId="5CDF3D2F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7FEAD113">
            <w:pPr>
              <w:pStyle w:val="8"/>
              <w:spacing w:before="57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4B76B635">
            <w:pPr>
              <w:pStyle w:val="8"/>
              <w:spacing w:before="40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"https://lib.myschool.edu.ru/market"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https://lib.myschool.edu.ru/market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20AD22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28" w:type="dxa"/>
          </w:tcPr>
          <w:p w14:paraId="7BD0E28B">
            <w:pPr>
              <w:pStyle w:val="8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43" w:type="dxa"/>
          </w:tcPr>
          <w:p w14:paraId="1A14D889">
            <w:pPr>
              <w:pStyle w:val="8"/>
              <w:spacing w:before="8" w:line="318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Свойства. Технологии обработки</w:t>
            </w:r>
          </w:p>
        </w:tc>
        <w:tc>
          <w:tcPr>
            <w:tcW w:w="1580" w:type="dxa"/>
          </w:tcPr>
          <w:p w14:paraId="29947762">
            <w:pPr>
              <w:pStyle w:val="8"/>
              <w:spacing w:before="197"/>
              <w:ind w:right="6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97" w:type="dxa"/>
          </w:tcPr>
          <w:p w14:paraId="2D1B55D2">
            <w:pPr>
              <w:pStyle w:val="8"/>
              <w:rPr>
                <w:sz w:val="22"/>
              </w:rPr>
            </w:pPr>
          </w:p>
        </w:tc>
        <w:tc>
          <w:tcPr>
            <w:tcW w:w="1663" w:type="dxa"/>
          </w:tcPr>
          <w:p w14:paraId="3B449A57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4A78780C">
            <w:pPr>
              <w:pStyle w:val="8"/>
              <w:spacing w:before="54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160229A2">
            <w:pPr>
              <w:pStyle w:val="8"/>
              <w:spacing w:before="42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"https://uchi.ru/teachers/lk/main"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https://uchi.ru/teachers/lk/main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132AA9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28" w:type="dxa"/>
          </w:tcPr>
          <w:p w14:paraId="0ADE0AF5">
            <w:pPr>
              <w:pStyle w:val="8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43" w:type="dxa"/>
          </w:tcPr>
          <w:p w14:paraId="7FC0F2D0">
            <w:pPr>
              <w:pStyle w:val="8"/>
              <w:spacing w:before="9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580" w:type="dxa"/>
          </w:tcPr>
          <w:p w14:paraId="5688F677">
            <w:pPr>
              <w:pStyle w:val="8"/>
              <w:spacing w:before="197"/>
              <w:ind w:right="6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25106EC9">
            <w:pPr>
              <w:pStyle w:val="8"/>
              <w:rPr>
                <w:sz w:val="22"/>
              </w:rPr>
            </w:pPr>
          </w:p>
        </w:tc>
        <w:tc>
          <w:tcPr>
            <w:tcW w:w="1663" w:type="dxa"/>
          </w:tcPr>
          <w:p w14:paraId="6E12F85A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1672C32F">
            <w:pPr>
              <w:pStyle w:val="8"/>
              <w:spacing w:before="54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4CDA776A">
            <w:pPr>
              <w:pStyle w:val="8"/>
              <w:spacing w:before="41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https://resh.edu.ru/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14150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28" w:type="dxa"/>
          </w:tcPr>
          <w:p w14:paraId="671966B1">
            <w:pPr>
              <w:pStyle w:val="8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43" w:type="dxa"/>
          </w:tcPr>
          <w:p w14:paraId="764B76E5">
            <w:pPr>
              <w:pStyle w:val="8"/>
              <w:spacing w:before="9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художественно- декоративных изделиях</w:t>
            </w:r>
          </w:p>
        </w:tc>
        <w:tc>
          <w:tcPr>
            <w:tcW w:w="1580" w:type="dxa"/>
          </w:tcPr>
          <w:p w14:paraId="29F22FBE">
            <w:pPr>
              <w:pStyle w:val="8"/>
              <w:spacing w:before="197"/>
              <w:ind w:right="6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7" w:type="dxa"/>
          </w:tcPr>
          <w:p w14:paraId="1E84FB39">
            <w:pPr>
              <w:pStyle w:val="8"/>
              <w:rPr>
                <w:sz w:val="22"/>
              </w:rPr>
            </w:pPr>
          </w:p>
        </w:tc>
        <w:tc>
          <w:tcPr>
            <w:tcW w:w="1663" w:type="dxa"/>
          </w:tcPr>
          <w:p w14:paraId="5E5C2630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70118BCB">
            <w:pPr>
              <w:pStyle w:val="8"/>
              <w:spacing w:before="57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08298260">
            <w:pPr>
              <w:pStyle w:val="8"/>
              <w:spacing w:before="40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"https://urok.apkpro.ru/"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https://urok.apkpro.ru/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FEF1A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128" w:type="dxa"/>
          </w:tcPr>
          <w:p w14:paraId="631FBCD1">
            <w:pPr>
              <w:pStyle w:val="8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43" w:type="dxa"/>
          </w:tcPr>
          <w:p w14:paraId="57C85E21">
            <w:pPr>
              <w:pStyle w:val="8"/>
              <w:spacing w:before="9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Пластические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Свойства. Технология обработки</w:t>
            </w:r>
          </w:p>
        </w:tc>
        <w:tc>
          <w:tcPr>
            <w:tcW w:w="1580" w:type="dxa"/>
          </w:tcPr>
          <w:p w14:paraId="446EB8D5">
            <w:pPr>
              <w:pStyle w:val="8"/>
              <w:spacing w:before="197"/>
              <w:ind w:right="6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211DB4D8">
            <w:pPr>
              <w:pStyle w:val="8"/>
              <w:rPr>
                <w:sz w:val="22"/>
              </w:rPr>
            </w:pPr>
          </w:p>
        </w:tc>
        <w:tc>
          <w:tcPr>
            <w:tcW w:w="1663" w:type="dxa"/>
          </w:tcPr>
          <w:p w14:paraId="2672A181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30B0F739">
            <w:pPr>
              <w:pStyle w:val="8"/>
              <w:spacing w:before="54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792BA741">
            <w:pPr>
              <w:pStyle w:val="8"/>
              <w:spacing w:before="41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"https://rusneb.ru/"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https://rusneb.ru/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27F01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28" w:type="dxa"/>
          </w:tcPr>
          <w:p w14:paraId="4C4B0122">
            <w:pPr>
              <w:pStyle w:val="8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43" w:type="dxa"/>
          </w:tcPr>
          <w:p w14:paraId="2496FCE1">
            <w:pPr>
              <w:pStyle w:val="8"/>
              <w:spacing w:before="10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Изделие.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изделия. Понятие «технология»</w:t>
            </w:r>
          </w:p>
        </w:tc>
        <w:tc>
          <w:tcPr>
            <w:tcW w:w="1580" w:type="dxa"/>
          </w:tcPr>
          <w:p w14:paraId="23000DA4">
            <w:pPr>
              <w:pStyle w:val="8"/>
              <w:spacing w:before="197"/>
              <w:ind w:right="6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426A22D2">
            <w:pPr>
              <w:pStyle w:val="8"/>
              <w:rPr>
                <w:sz w:val="22"/>
              </w:rPr>
            </w:pPr>
          </w:p>
        </w:tc>
        <w:tc>
          <w:tcPr>
            <w:tcW w:w="1663" w:type="dxa"/>
          </w:tcPr>
          <w:p w14:paraId="25D68BBD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6D3558F9">
            <w:pPr>
              <w:pStyle w:val="8"/>
              <w:spacing w:before="5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715CA8A8">
            <w:pPr>
              <w:pStyle w:val="8"/>
              <w:spacing w:before="40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"https://nb.yanao.ru/"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https://nb.yanao.ru/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F1D70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28" w:type="dxa"/>
          </w:tcPr>
          <w:p w14:paraId="6173723A">
            <w:pPr>
              <w:pStyle w:val="8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43" w:type="dxa"/>
          </w:tcPr>
          <w:p w14:paraId="2AC3401A">
            <w:pPr>
              <w:pStyle w:val="8"/>
              <w:spacing w:before="9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 изделия из пластилина</w:t>
            </w:r>
          </w:p>
        </w:tc>
        <w:tc>
          <w:tcPr>
            <w:tcW w:w="1580" w:type="dxa"/>
          </w:tcPr>
          <w:p w14:paraId="3486D1A6">
            <w:pPr>
              <w:pStyle w:val="8"/>
              <w:spacing w:before="197"/>
              <w:ind w:right="6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7" w:type="dxa"/>
          </w:tcPr>
          <w:p w14:paraId="10742125">
            <w:pPr>
              <w:pStyle w:val="8"/>
              <w:rPr>
                <w:sz w:val="22"/>
              </w:rPr>
            </w:pPr>
          </w:p>
        </w:tc>
        <w:tc>
          <w:tcPr>
            <w:tcW w:w="1663" w:type="dxa"/>
          </w:tcPr>
          <w:p w14:paraId="17C888A8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7578D480">
            <w:pPr>
              <w:pStyle w:val="8"/>
              <w:spacing w:before="54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4904D1CD">
            <w:pPr>
              <w:pStyle w:val="8"/>
              <w:spacing w:before="43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https://resh.edu.ru/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1B7340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28" w:type="dxa"/>
          </w:tcPr>
          <w:p w14:paraId="4FD6524B">
            <w:pPr>
              <w:pStyle w:val="8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43" w:type="dxa"/>
          </w:tcPr>
          <w:p w14:paraId="7E949050">
            <w:pPr>
              <w:pStyle w:val="8"/>
              <w:spacing w:before="4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Бумага.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1580" w:type="dxa"/>
          </w:tcPr>
          <w:p w14:paraId="5DE6948C">
            <w:pPr>
              <w:pStyle w:val="8"/>
              <w:spacing w:before="197"/>
              <w:ind w:right="6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1F55EA78">
            <w:pPr>
              <w:pStyle w:val="8"/>
              <w:rPr>
                <w:sz w:val="22"/>
              </w:rPr>
            </w:pPr>
          </w:p>
        </w:tc>
        <w:tc>
          <w:tcPr>
            <w:tcW w:w="1663" w:type="dxa"/>
          </w:tcPr>
          <w:p w14:paraId="02D9DD39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3EA2E948">
            <w:pPr>
              <w:pStyle w:val="8"/>
              <w:spacing w:before="54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353C70D3">
            <w:pPr>
              <w:pStyle w:val="8"/>
              <w:spacing w:before="41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"https://www.prlib.ru/"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https://www.prlib.ru/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2CD6D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128" w:type="dxa"/>
          </w:tcPr>
          <w:p w14:paraId="324FC4BB">
            <w:pPr>
              <w:pStyle w:val="8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43" w:type="dxa"/>
          </w:tcPr>
          <w:p w14:paraId="65A1099D">
            <w:pPr>
              <w:pStyle w:val="8"/>
              <w:spacing w:before="9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Картон.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картона</w:t>
            </w:r>
          </w:p>
        </w:tc>
        <w:tc>
          <w:tcPr>
            <w:tcW w:w="1580" w:type="dxa"/>
          </w:tcPr>
          <w:p w14:paraId="62D2E4BB">
            <w:pPr>
              <w:pStyle w:val="8"/>
              <w:spacing w:before="197"/>
              <w:ind w:right="6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1CDC773C">
            <w:pPr>
              <w:pStyle w:val="8"/>
              <w:rPr>
                <w:sz w:val="22"/>
              </w:rPr>
            </w:pPr>
          </w:p>
        </w:tc>
        <w:tc>
          <w:tcPr>
            <w:tcW w:w="1663" w:type="dxa"/>
          </w:tcPr>
          <w:p w14:paraId="08746F60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0A90ED28">
            <w:pPr>
              <w:pStyle w:val="8"/>
              <w:spacing w:before="54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34612103">
            <w:pPr>
              <w:pStyle w:val="8"/>
              <w:spacing w:before="41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"https://lib.myschool.edu.ru/market"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https://lib.myschool.edu.ru/market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3CCC0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128" w:type="dxa"/>
          </w:tcPr>
          <w:p w14:paraId="3D482C5B">
            <w:pPr>
              <w:pStyle w:val="8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43" w:type="dxa"/>
          </w:tcPr>
          <w:p w14:paraId="02A3DD08">
            <w:pPr>
              <w:pStyle w:val="8"/>
              <w:spacing w:before="180"/>
              <w:ind w:left="233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1580" w:type="dxa"/>
          </w:tcPr>
          <w:p w14:paraId="7E5EEA05">
            <w:pPr>
              <w:pStyle w:val="8"/>
              <w:spacing w:before="180"/>
              <w:ind w:right="6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7" w:type="dxa"/>
          </w:tcPr>
          <w:p w14:paraId="280171C1">
            <w:pPr>
              <w:pStyle w:val="8"/>
              <w:rPr>
                <w:sz w:val="22"/>
              </w:rPr>
            </w:pPr>
          </w:p>
        </w:tc>
        <w:tc>
          <w:tcPr>
            <w:tcW w:w="1663" w:type="dxa"/>
          </w:tcPr>
          <w:p w14:paraId="43349663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1B2DBF41">
            <w:pPr>
              <w:pStyle w:val="8"/>
              <w:spacing w:before="38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1576D292">
            <w:pPr>
              <w:pStyle w:val="8"/>
              <w:spacing w:before="41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"https://uchi.ru/teachers/lk/main"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https://uchi.ru/teachers/lk/main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1F805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128" w:type="dxa"/>
          </w:tcPr>
          <w:p w14:paraId="58399923">
            <w:pPr>
              <w:pStyle w:val="8"/>
              <w:spacing w:before="79"/>
              <w:rPr>
                <w:b/>
                <w:sz w:val="24"/>
              </w:rPr>
            </w:pPr>
          </w:p>
          <w:p w14:paraId="70C68082">
            <w:pPr>
              <w:pStyle w:val="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43" w:type="dxa"/>
          </w:tcPr>
          <w:p w14:paraId="0D219186">
            <w:pPr>
              <w:pStyle w:val="8"/>
              <w:spacing w:before="9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Ножницы – режущий инструмент. Резание бумаги и тонкого картона ножницами.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«конструкция»</w:t>
            </w:r>
          </w:p>
        </w:tc>
        <w:tc>
          <w:tcPr>
            <w:tcW w:w="1580" w:type="dxa"/>
          </w:tcPr>
          <w:p w14:paraId="068735F2">
            <w:pPr>
              <w:pStyle w:val="8"/>
              <w:spacing w:before="79"/>
              <w:rPr>
                <w:b/>
                <w:sz w:val="24"/>
              </w:rPr>
            </w:pPr>
          </w:p>
          <w:p w14:paraId="0EDDDDB5">
            <w:pPr>
              <w:pStyle w:val="8"/>
              <w:ind w:right="6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7" w:type="dxa"/>
          </w:tcPr>
          <w:p w14:paraId="0F5997D4">
            <w:pPr>
              <w:pStyle w:val="8"/>
              <w:rPr>
                <w:sz w:val="22"/>
              </w:rPr>
            </w:pPr>
          </w:p>
        </w:tc>
        <w:tc>
          <w:tcPr>
            <w:tcW w:w="1663" w:type="dxa"/>
          </w:tcPr>
          <w:p w14:paraId="312C8B86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69C35AE0">
            <w:pPr>
              <w:pStyle w:val="8"/>
              <w:spacing w:before="213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20FC95E8">
            <w:pPr>
              <w:pStyle w:val="8"/>
              <w:spacing w:before="40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"https://nb.yanao.ru/"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https://nb.yanao.ru/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</w:tbl>
    <w:p w14:paraId="3C62D3DC">
      <w:pPr>
        <w:spacing w:after="0"/>
        <w:rPr>
          <w:rFonts w:ascii="Calibri"/>
          <w:sz w:val="22"/>
        </w:rPr>
        <w:sectPr>
          <w:pgSz w:w="16390" w:h="11910" w:orient="landscape"/>
          <w:pgMar w:top="1060" w:right="620" w:bottom="280" w:left="1480" w:header="720" w:footer="720" w:gutter="0"/>
          <w:cols w:space="720" w:num="1"/>
        </w:sectPr>
      </w:pPr>
    </w:p>
    <w:p w14:paraId="49571CBA"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4443"/>
        <w:gridCol w:w="1580"/>
        <w:gridCol w:w="1697"/>
        <w:gridCol w:w="1663"/>
        <w:gridCol w:w="3531"/>
      </w:tblGrid>
      <w:tr w14:paraId="195A52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28" w:type="dxa"/>
          </w:tcPr>
          <w:p w14:paraId="144C16A2">
            <w:pPr>
              <w:pStyle w:val="8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43" w:type="dxa"/>
          </w:tcPr>
          <w:p w14:paraId="1488E1B7">
            <w:pPr>
              <w:pStyle w:val="8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Шаблон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приспособление.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Разметка бумажных деталей по шаблону</w:t>
            </w:r>
          </w:p>
        </w:tc>
        <w:tc>
          <w:tcPr>
            <w:tcW w:w="1580" w:type="dxa"/>
          </w:tcPr>
          <w:p w14:paraId="043CD155">
            <w:pPr>
              <w:pStyle w:val="8"/>
              <w:spacing w:before="200"/>
              <w:ind w:left="82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97" w:type="dxa"/>
          </w:tcPr>
          <w:p w14:paraId="2A193AC9">
            <w:pPr>
              <w:pStyle w:val="8"/>
              <w:rPr>
                <w:sz w:val="22"/>
              </w:rPr>
            </w:pPr>
          </w:p>
        </w:tc>
        <w:tc>
          <w:tcPr>
            <w:tcW w:w="1663" w:type="dxa"/>
          </w:tcPr>
          <w:p w14:paraId="0A94669D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33F796FA">
            <w:pPr>
              <w:pStyle w:val="8"/>
              <w:spacing w:before="60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5CDDAC3D">
            <w:pPr>
              <w:pStyle w:val="8"/>
              <w:spacing w:before="40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"https://www.prlib.ru/"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https://www.prlib.ru/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1BD418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28" w:type="dxa"/>
          </w:tcPr>
          <w:p w14:paraId="2012F742">
            <w:pPr>
              <w:pStyle w:val="8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43" w:type="dxa"/>
          </w:tcPr>
          <w:p w14:paraId="54788F0B">
            <w:pPr>
              <w:pStyle w:val="8"/>
              <w:spacing w:before="7" w:line="310" w:lineRule="atLeast"/>
              <w:ind w:left="233" w:right="20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тканях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нитках</w:t>
            </w:r>
          </w:p>
        </w:tc>
        <w:tc>
          <w:tcPr>
            <w:tcW w:w="1580" w:type="dxa"/>
          </w:tcPr>
          <w:p w14:paraId="3E1AF027">
            <w:pPr>
              <w:pStyle w:val="8"/>
              <w:spacing w:before="199"/>
              <w:ind w:left="8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23F0F6B5">
            <w:pPr>
              <w:pStyle w:val="8"/>
              <w:rPr>
                <w:sz w:val="22"/>
              </w:rPr>
            </w:pPr>
          </w:p>
        </w:tc>
        <w:tc>
          <w:tcPr>
            <w:tcW w:w="1663" w:type="dxa"/>
          </w:tcPr>
          <w:p w14:paraId="3C73DD40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104743C7">
            <w:pPr>
              <w:pStyle w:val="8"/>
              <w:spacing w:before="57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6F28580A">
            <w:pPr>
              <w:pStyle w:val="8"/>
              <w:spacing w:before="41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"https://lib.myschool.edu.ru/market"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https://lib.myschool.edu.ru/market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25BFA4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128" w:type="dxa"/>
          </w:tcPr>
          <w:p w14:paraId="79E7C10D">
            <w:pPr>
              <w:pStyle w:val="8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43" w:type="dxa"/>
          </w:tcPr>
          <w:p w14:paraId="3BF96243">
            <w:pPr>
              <w:pStyle w:val="8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приспособления</w:t>
            </w:r>
          </w:p>
        </w:tc>
        <w:tc>
          <w:tcPr>
            <w:tcW w:w="1580" w:type="dxa"/>
          </w:tcPr>
          <w:p w14:paraId="44B56DC2">
            <w:pPr>
              <w:pStyle w:val="8"/>
              <w:spacing w:before="41"/>
              <w:ind w:left="8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70B354ED">
            <w:pPr>
              <w:pStyle w:val="8"/>
              <w:rPr>
                <w:sz w:val="22"/>
              </w:rPr>
            </w:pPr>
          </w:p>
        </w:tc>
        <w:tc>
          <w:tcPr>
            <w:tcW w:w="1663" w:type="dxa"/>
          </w:tcPr>
          <w:p w14:paraId="2B83E050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5FC5BF71">
            <w:pPr>
              <w:pStyle w:val="8"/>
              <w:spacing w:before="52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EB8AB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28" w:type="dxa"/>
          </w:tcPr>
          <w:p w14:paraId="46B6365D">
            <w:pPr>
              <w:pStyle w:val="8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43" w:type="dxa"/>
          </w:tcPr>
          <w:p w14:paraId="16F6791B">
            <w:pPr>
              <w:pStyle w:val="8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стежка (перевивы). Вышивка</w:t>
            </w:r>
          </w:p>
        </w:tc>
        <w:tc>
          <w:tcPr>
            <w:tcW w:w="1580" w:type="dxa"/>
          </w:tcPr>
          <w:p w14:paraId="688A05F7">
            <w:pPr>
              <w:pStyle w:val="8"/>
              <w:spacing w:before="199"/>
              <w:ind w:left="82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7" w:type="dxa"/>
          </w:tcPr>
          <w:p w14:paraId="0E016417">
            <w:pPr>
              <w:pStyle w:val="8"/>
              <w:rPr>
                <w:sz w:val="22"/>
              </w:rPr>
            </w:pPr>
          </w:p>
        </w:tc>
        <w:tc>
          <w:tcPr>
            <w:tcW w:w="1663" w:type="dxa"/>
          </w:tcPr>
          <w:p w14:paraId="2B670190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7A4E409D">
            <w:pPr>
              <w:pStyle w:val="8"/>
              <w:spacing w:before="57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26038DF6">
            <w:pPr>
              <w:pStyle w:val="8"/>
              <w:spacing w:before="43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"https://uchi.ru/teachers/lk/main"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https://uchi.ru/teachers/lk/main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B5794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28" w:type="dxa"/>
          </w:tcPr>
          <w:p w14:paraId="66595B1E">
            <w:pPr>
              <w:pStyle w:val="8"/>
              <w:spacing w:before="18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43" w:type="dxa"/>
          </w:tcPr>
          <w:p w14:paraId="09A553F0">
            <w:pPr>
              <w:pStyle w:val="8"/>
              <w:spacing w:before="181"/>
              <w:ind w:left="233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80" w:type="dxa"/>
          </w:tcPr>
          <w:p w14:paraId="3F46D1D0">
            <w:pPr>
              <w:pStyle w:val="8"/>
              <w:spacing w:before="181"/>
              <w:ind w:left="8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14:paraId="6CF22DAD">
            <w:pPr>
              <w:pStyle w:val="8"/>
              <w:rPr>
                <w:sz w:val="22"/>
              </w:rPr>
            </w:pPr>
          </w:p>
        </w:tc>
        <w:tc>
          <w:tcPr>
            <w:tcW w:w="1663" w:type="dxa"/>
          </w:tcPr>
          <w:p w14:paraId="250D465E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61543FAD">
            <w:pPr>
              <w:pStyle w:val="8"/>
              <w:spacing w:before="38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3303609A">
            <w:pPr>
              <w:pStyle w:val="8"/>
              <w:spacing w:before="43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"https://nb.yanao.ru/"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https://nb.yanao.ru/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1BA388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571" w:type="dxa"/>
            <w:gridSpan w:val="2"/>
          </w:tcPr>
          <w:p w14:paraId="1A023D7D">
            <w:pPr>
              <w:pStyle w:val="8"/>
              <w:spacing w:before="7" w:line="310" w:lineRule="atLeast"/>
              <w:ind w:left="235" w:right="10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80" w:type="dxa"/>
          </w:tcPr>
          <w:p w14:paraId="57F7CE26">
            <w:pPr>
              <w:pStyle w:val="8"/>
              <w:spacing w:before="199"/>
              <w:ind w:left="76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697" w:type="dxa"/>
          </w:tcPr>
          <w:p w14:paraId="2E3D8323">
            <w:pPr>
              <w:pStyle w:val="8"/>
              <w:rPr>
                <w:sz w:val="22"/>
              </w:rPr>
            </w:pPr>
          </w:p>
        </w:tc>
        <w:tc>
          <w:tcPr>
            <w:tcW w:w="1663" w:type="dxa"/>
          </w:tcPr>
          <w:p w14:paraId="7EAA2D7E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3F1D7E91">
            <w:pPr>
              <w:pStyle w:val="8"/>
              <w:rPr>
                <w:sz w:val="22"/>
              </w:rPr>
            </w:pPr>
          </w:p>
        </w:tc>
      </w:tr>
    </w:tbl>
    <w:p w14:paraId="71252E88">
      <w:pPr>
        <w:spacing w:after="0"/>
        <w:rPr>
          <w:sz w:val="22"/>
        </w:rPr>
        <w:sectPr>
          <w:pgSz w:w="16390" w:h="11910" w:orient="landscape"/>
          <w:pgMar w:top="1100" w:right="620" w:bottom="280" w:left="1480" w:header="720" w:footer="720" w:gutter="0"/>
          <w:cols w:space="720" w:num="1"/>
        </w:sectPr>
      </w:pPr>
    </w:p>
    <w:p w14:paraId="376342D5">
      <w:pPr>
        <w:spacing w:before="64" w:after="53"/>
        <w:ind w:left="411" w:right="0" w:firstLine="0"/>
        <w:jc w:val="left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4469"/>
        <w:gridCol w:w="1570"/>
        <w:gridCol w:w="1706"/>
        <w:gridCol w:w="1663"/>
        <w:gridCol w:w="3531"/>
      </w:tblGrid>
      <w:tr w14:paraId="2A1FFB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102" w:type="dxa"/>
            <w:vMerge w:val="restart"/>
          </w:tcPr>
          <w:p w14:paraId="37C872B3">
            <w:pPr>
              <w:pStyle w:val="8"/>
              <w:spacing w:before="110"/>
              <w:rPr>
                <w:b/>
                <w:sz w:val="24"/>
              </w:rPr>
            </w:pPr>
          </w:p>
          <w:p w14:paraId="675E0150">
            <w:pPr>
              <w:pStyle w:val="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69" w:type="dxa"/>
            <w:vMerge w:val="restart"/>
          </w:tcPr>
          <w:p w14:paraId="36A5B46F">
            <w:pPr>
              <w:pStyle w:val="8"/>
              <w:spacing w:before="228" w:line="276" w:lineRule="auto"/>
              <w:ind w:left="232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570" w:type="dxa"/>
            <w:tcBorders>
              <w:right w:val="single" w:color="000000" w:sz="4" w:space="0"/>
            </w:tcBorders>
          </w:tcPr>
          <w:p w14:paraId="29150358">
            <w:pPr>
              <w:pStyle w:val="8"/>
              <w:spacing w:before="12" w:line="310" w:lineRule="atLeast"/>
              <w:ind w:left="101" w:right="1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369" w:type="dxa"/>
            <w:gridSpan w:val="2"/>
            <w:tcBorders>
              <w:left w:val="single" w:color="000000" w:sz="4" w:space="0"/>
            </w:tcBorders>
          </w:tcPr>
          <w:p w14:paraId="0BF735E1">
            <w:pPr>
              <w:pStyle w:val="8"/>
              <w:spacing w:before="20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531" w:type="dxa"/>
            <w:vMerge w:val="restart"/>
          </w:tcPr>
          <w:p w14:paraId="0E170E0C">
            <w:pPr>
              <w:pStyle w:val="8"/>
              <w:spacing w:before="228" w:line="276" w:lineRule="auto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14:paraId="3B0F00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 w14:paraId="71840B0D">
            <w:pPr>
              <w:rPr>
                <w:sz w:val="2"/>
                <w:szCs w:val="2"/>
              </w:rPr>
            </w:pPr>
          </w:p>
        </w:tc>
        <w:tc>
          <w:tcPr>
            <w:tcW w:w="4469" w:type="dxa"/>
            <w:vMerge w:val="continue"/>
            <w:tcBorders>
              <w:top w:val="nil"/>
            </w:tcBorders>
          </w:tcPr>
          <w:p w14:paraId="70E93EB5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14:paraId="2DB8B579">
            <w:pPr>
              <w:pStyle w:val="8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06" w:type="dxa"/>
          </w:tcPr>
          <w:p w14:paraId="4C5FA081">
            <w:pPr>
              <w:pStyle w:val="8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1663" w:type="dxa"/>
          </w:tcPr>
          <w:p w14:paraId="603E08D6">
            <w:pPr>
              <w:pStyle w:val="8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3531" w:type="dxa"/>
            <w:vMerge w:val="continue"/>
            <w:tcBorders>
              <w:top w:val="nil"/>
            </w:tcBorders>
          </w:tcPr>
          <w:p w14:paraId="5E547ED6">
            <w:pPr>
              <w:rPr>
                <w:sz w:val="2"/>
                <w:szCs w:val="2"/>
              </w:rPr>
            </w:pPr>
          </w:p>
        </w:tc>
      </w:tr>
      <w:tr w14:paraId="497D67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102" w:type="dxa"/>
          </w:tcPr>
          <w:p w14:paraId="6EB840EC">
            <w:pPr>
              <w:pStyle w:val="8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69" w:type="dxa"/>
          </w:tcPr>
          <w:p w14:paraId="50BE29B3">
            <w:pPr>
              <w:pStyle w:val="8"/>
              <w:spacing w:before="7" w:line="310" w:lineRule="atLeast"/>
              <w:ind w:left="232" w:right="18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пройденного в первом классе</w:t>
            </w:r>
          </w:p>
        </w:tc>
        <w:tc>
          <w:tcPr>
            <w:tcW w:w="1570" w:type="dxa"/>
          </w:tcPr>
          <w:p w14:paraId="0FB484D3">
            <w:pPr>
              <w:pStyle w:val="8"/>
              <w:spacing w:before="199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14:paraId="31AB90F7">
            <w:pPr>
              <w:pStyle w:val="8"/>
              <w:rPr>
                <w:sz w:val="22"/>
              </w:rPr>
            </w:pPr>
          </w:p>
        </w:tc>
        <w:tc>
          <w:tcPr>
            <w:tcW w:w="1663" w:type="dxa"/>
          </w:tcPr>
          <w:p w14:paraId="70F689B7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2F4D430F">
            <w:pPr>
              <w:pStyle w:val="8"/>
              <w:spacing w:before="57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4D9D7307">
            <w:pPr>
              <w:pStyle w:val="8"/>
              <w:spacing w:before="43"/>
              <w:ind w:left="236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https://resh.edu.ru/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99E8E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1102" w:type="dxa"/>
          </w:tcPr>
          <w:p w14:paraId="3D72AD67">
            <w:pPr>
              <w:pStyle w:val="8"/>
              <w:spacing w:before="243"/>
              <w:rPr>
                <w:b/>
                <w:sz w:val="24"/>
              </w:rPr>
            </w:pPr>
          </w:p>
          <w:p w14:paraId="20E8D97E">
            <w:pPr>
              <w:pStyle w:val="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69" w:type="dxa"/>
          </w:tcPr>
          <w:p w14:paraId="73FDD5D3">
            <w:pPr>
              <w:pStyle w:val="8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художественной</w:t>
            </w:r>
          </w:p>
          <w:p w14:paraId="41024B0E">
            <w:pPr>
              <w:pStyle w:val="8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(композиция,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цвет,</w:t>
            </w:r>
          </w:p>
          <w:p w14:paraId="7074DB10">
            <w:pPr>
              <w:pStyle w:val="8"/>
              <w:spacing w:before="7" w:line="310" w:lineRule="atLeast"/>
              <w:ind w:left="232" w:right="186"/>
              <w:rPr>
                <w:sz w:val="24"/>
              </w:rPr>
            </w:pPr>
            <w:r>
              <w:rPr>
                <w:sz w:val="24"/>
              </w:rPr>
              <w:t>форма, размер, тон, светотень, симметрия)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</w:p>
        </w:tc>
        <w:tc>
          <w:tcPr>
            <w:tcW w:w="1570" w:type="dxa"/>
          </w:tcPr>
          <w:p w14:paraId="4639A13C">
            <w:pPr>
              <w:pStyle w:val="8"/>
              <w:spacing w:before="243"/>
              <w:rPr>
                <w:b/>
                <w:sz w:val="24"/>
              </w:rPr>
            </w:pPr>
          </w:p>
          <w:p w14:paraId="1596CBF0">
            <w:pPr>
              <w:pStyle w:val="8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6" w:type="dxa"/>
          </w:tcPr>
          <w:p w14:paraId="77063245">
            <w:pPr>
              <w:pStyle w:val="8"/>
              <w:rPr>
                <w:sz w:val="22"/>
              </w:rPr>
            </w:pPr>
          </w:p>
        </w:tc>
        <w:tc>
          <w:tcPr>
            <w:tcW w:w="1663" w:type="dxa"/>
          </w:tcPr>
          <w:p w14:paraId="537C2B9D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27727AC2">
            <w:pPr>
              <w:pStyle w:val="8"/>
              <w:spacing w:before="123"/>
              <w:rPr>
                <w:b/>
                <w:sz w:val="22"/>
              </w:rPr>
            </w:pPr>
          </w:p>
          <w:p w14:paraId="7711213E">
            <w:pPr>
              <w:pStyle w:val="8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440B5E4D">
            <w:pPr>
              <w:pStyle w:val="8"/>
              <w:spacing w:before="41"/>
              <w:ind w:left="236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"https://lib.myschool.edu.ru/market"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https://lib.myschool.edu.ru/market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C9CA6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02" w:type="dxa"/>
          </w:tcPr>
          <w:p w14:paraId="43674FEC">
            <w:pPr>
              <w:pStyle w:val="8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69" w:type="dxa"/>
          </w:tcPr>
          <w:p w14:paraId="6D6CE2D3">
            <w:pPr>
              <w:pStyle w:val="8"/>
              <w:spacing w:before="7" w:line="310" w:lineRule="atLeast"/>
              <w:ind w:left="232" w:right="186"/>
              <w:rPr>
                <w:sz w:val="24"/>
              </w:rPr>
            </w:pPr>
            <w:r>
              <w:rPr>
                <w:sz w:val="24"/>
              </w:rPr>
              <w:t>Биговка.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плотных видов бумаги</w:t>
            </w:r>
          </w:p>
        </w:tc>
        <w:tc>
          <w:tcPr>
            <w:tcW w:w="1570" w:type="dxa"/>
          </w:tcPr>
          <w:p w14:paraId="4606F752">
            <w:pPr>
              <w:pStyle w:val="8"/>
              <w:spacing w:before="199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6" w:type="dxa"/>
          </w:tcPr>
          <w:p w14:paraId="186FD118">
            <w:pPr>
              <w:pStyle w:val="8"/>
              <w:rPr>
                <w:sz w:val="22"/>
              </w:rPr>
            </w:pPr>
          </w:p>
        </w:tc>
        <w:tc>
          <w:tcPr>
            <w:tcW w:w="1663" w:type="dxa"/>
          </w:tcPr>
          <w:p w14:paraId="66A6B6A3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50037C7A">
            <w:pPr>
              <w:pStyle w:val="8"/>
              <w:spacing w:before="213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6FB65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102" w:type="dxa"/>
          </w:tcPr>
          <w:p w14:paraId="292311B2">
            <w:pPr>
              <w:pStyle w:val="8"/>
              <w:spacing w:before="81"/>
              <w:rPr>
                <w:b/>
                <w:sz w:val="24"/>
              </w:rPr>
            </w:pPr>
          </w:p>
          <w:p w14:paraId="70EC71FA">
            <w:pPr>
              <w:pStyle w:val="8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69" w:type="dxa"/>
          </w:tcPr>
          <w:p w14:paraId="7A5E226B">
            <w:pPr>
              <w:pStyle w:val="8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технологические</w:t>
            </w:r>
          </w:p>
          <w:p w14:paraId="0F2C61BD">
            <w:pPr>
              <w:pStyle w:val="8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материалов (общее представление)</w:t>
            </w:r>
          </w:p>
        </w:tc>
        <w:tc>
          <w:tcPr>
            <w:tcW w:w="1570" w:type="dxa"/>
          </w:tcPr>
          <w:p w14:paraId="65B5E157">
            <w:pPr>
              <w:pStyle w:val="8"/>
              <w:spacing w:before="81"/>
              <w:rPr>
                <w:b/>
                <w:sz w:val="24"/>
              </w:rPr>
            </w:pPr>
          </w:p>
          <w:p w14:paraId="3AF2F93B">
            <w:pPr>
              <w:pStyle w:val="8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14:paraId="53A82F01">
            <w:pPr>
              <w:pStyle w:val="8"/>
              <w:rPr>
                <w:sz w:val="22"/>
              </w:rPr>
            </w:pPr>
          </w:p>
        </w:tc>
        <w:tc>
          <w:tcPr>
            <w:tcW w:w="1663" w:type="dxa"/>
          </w:tcPr>
          <w:p w14:paraId="0827FAC3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1B80E8FB">
            <w:pPr>
              <w:pStyle w:val="8"/>
              <w:spacing w:before="21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1D19AC02">
            <w:pPr>
              <w:pStyle w:val="8"/>
              <w:spacing w:before="41"/>
              <w:ind w:left="236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"https://urok.apkpro.ru/"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https://urok.apkpro.ru/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0906C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102" w:type="dxa"/>
          </w:tcPr>
          <w:p w14:paraId="64139ED3">
            <w:pPr>
              <w:pStyle w:val="8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69" w:type="dxa"/>
          </w:tcPr>
          <w:p w14:paraId="7C21F37B">
            <w:pPr>
              <w:pStyle w:val="8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грамоты</w:t>
            </w:r>
          </w:p>
        </w:tc>
        <w:tc>
          <w:tcPr>
            <w:tcW w:w="1570" w:type="dxa"/>
          </w:tcPr>
          <w:p w14:paraId="642B0F83">
            <w:pPr>
              <w:pStyle w:val="8"/>
              <w:spacing w:before="4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6" w:type="dxa"/>
          </w:tcPr>
          <w:p w14:paraId="24B6599A">
            <w:pPr>
              <w:pStyle w:val="8"/>
              <w:rPr>
                <w:sz w:val="22"/>
              </w:rPr>
            </w:pPr>
          </w:p>
        </w:tc>
        <w:tc>
          <w:tcPr>
            <w:tcW w:w="1663" w:type="dxa"/>
          </w:tcPr>
          <w:p w14:paraId="410A3575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62580341">
            <w:pPr>
              <w:pStyle w:val="8"/>
              <w:spacing w:before="52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08DDC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02" w:type="dxa"/>
          </w:tcPr>
          <w:p w14:paraId="1BE2EE46">
            <w:pPr>
              <w:pStyle w:val="8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69" w:type="dxa"/>
          </w:tcPr>
          <w:p w14:paraId="018FA883">
            <w:pPr>
              <w:pStyle w:val="8"/>
              <w:spacing w:before="7" w:line="310" w:lineRule="atLeast"/>
              <w:ind w:left="232" w:right="186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 двух прямых углов по линейке</w:t>
            </w:r>
          </w:p>
        </w:tc>
        <w:tc>
          <w:tcPr>
            <w:tcW w:w="1570" w:type="dxa"/>
          </w:tcPr>
          <w:p w14:paraId="6E62EDA1">
            <w:pPr>
              <w:pStyle w:val="8"/>
              <w:spacing w:before="199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6" w:type="dxa"/>
          </w:tcPr>
          <w:p w14:paraId="02F9CA84">
            <w:pPr>
              <w:pStyle w:val="8"/>
              <w:rPr>
                <w:sz w:val="22"/>
              </w:rPr>
            </w:pPr>
          </w:p>
        </w:tc>
        <w:tc>
          <w:tcPr>
            <w:tcW w:w="1663" w:type="dxa"/>
          </w:tcPr>
          <w:p w14:paraId="105D4996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0CEFCFBE">
            <w:pPr>
              <w:pStyle w:val="8"/>
              <w:spacing w:before="213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FE9F5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102" w:type="dxa"/>
          </w:tcPr>
          <w:p w14:paraId="6D329BFA">
            <w:pPr>
              <w:pStyle w:val="8"/>
              <w:spacing w:before="81"/>
              <w:rPr>
                <w:b/>
                <w:sz w:val="24"/>
              </w:rPr>
            </w:pPr>
          </w:p>
          <w:p w14:paraId="506BA0B2">
            <w:pPr>
              <w:pStyle w:val="8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69" w:type="dxa"/>
          </w:tcPr>
          <w:p w14:paraId="67588CF1">
            <w:pPr>
              <w:pStyle w:val="8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Угольник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(контрольно-</w:t>
            </w:r>
          </w:p>
          <w:p w14:paraId="4274E573">
            <w:pPr>
              <w:pStyle w:val="8"/>
              <w:spacing w:before="10" w:line="310" w:lineRule="atLeast"/>
              <w:ind w:left="232" w:right="186"/>
              <w:rPr>
                <w:sz w:val="24"/>
              </w:rPr>
            </w:pPr>
            <w:r>
              <w:rPr>
                <w:sz w:val="24"/>
              </w:rPr>
              <w:t>измерительный)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Разметка прямоугольных деталей по угольнику</w:t>
            </w:r>
          </w:p>
        </w:tc>
        <w:tc>
          <w:tcPr>
            <w:tcW w:w="1570" w:type="dxa"/>
          </w:tcPr>
          <w:p w14:paraId="370AF2F8">
            <w:pPr>
              <w:pStyle w:val="8"/>
              <w:spacing w:before="81"/>
              <w:rPr>
                <w:b/>
                <w:sz w:val="24"/>
              </w:rPr>
            </w:pPr>
          </w:p>
          <w:p w14:paraId="7A7130DE">
            <w:pPr>
              <w:pStyle w:val="8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14:paraId="1EBC321E">
            <w:pPr>
              <w:pStyle w:val="8"/>
              <w:rPr>
                <w:sz w:val="22"/>
              </w:rPr>
            </w:pPr>
          </w:p>
        </w:tc>
        <w:tc>
          <w:tcPr>
            <w:tcW w:w="1663" w:type="dxa"/>
          </w:tcPr>
          <w:p w14:paraId="7562746C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634B16A3">
            <w:pPr>
              <w:pStyle w:val="8"/>
              <w:spacing w:before="21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6A96C82E">
            <w:pPr>
              <w:pStyle w:val="8"/>
              <w:spacing w:before="41"/>
              <w:ind w:left="236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"https://lib.myschool.edu.ru/market"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https://lib.myschool.edu.ru/market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CAEAF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102" w:type="dxa"/>
          </w:tcPr>
          <w:p w14:paraId="76454316">
            <w:pPr>
              <w:pStyle w:val="8"/>
              <w:spacing w:before="81"/>
              <w:rPr>
                <w:b/>
                <w:sz w:val="24"/>
              </w:rPr>
            </w:pPr>
          </w:p>
          <w:p w14:paraId="182F9931">
            <w:pPr>
              <w:pStyle w:val="8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69" w:type="dxa"/>
          </w:tcPr>
          <w:p w14:paraId="3141D11F">
            <w:pPr>
              <w:pStyle w:val="8"/>
              <w:spacing w:before="41" w:line="276" w:lineRule="auto"/>
              <w:ind w:left="232" w:right="186"/>
              <w:rPr>
                <w:sz w:val="24"/>
              </w:rPr>
            </w:pPr>
            <w:r>
              <w:rPr>
                <w:sz w:val="24"/>
              </w:rPr>
              <w:t>Циркуль – чертежный (контрольно- измерительный)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</w:p>
          <w:p w14:paraId="60C6A388">
            <w:pPr>
              <w:pStyle w:val="8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круглых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циркулем</w:t>
            </w:r>
          </w:p>
        </w:tc>
        <w:tc>
          <w:tcPr>
            <w:tcW w:w="1570" w:type="dxa"/>
          </w:tcPr>
          <w:p w14:paraId="46D4C016">
            <w:pPr>
              <w:pStyle w:val="8"/>
              <w:spacing w:before="81"/>
              <w:rPr>
                <w:b/>
                <w:sz w:val="24"/>
              </w:rPr>
            </w:pPr>
          </w:p>
          <w:p w14:paraId="246216F4">
            <w:pPr>
              <w:pStyle w:val="8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6" w:type="dxa"/>
          </w:tcPr>
          <w:p w14:paraId="59021FD6">
            <w:pPr>
              <w:pStyle w:val="8"/>
              <w:rPr>
                <w:sz w:val="22"/>
              </w:rPr>
            </w:pPr>
          </w:p>
        </w:tc>
        <w:tc>
          <w:tcPr>
            <w:tcW w:w="1663" w:type="dxa"/>
          </w:tcPr>
          <w:p w14:paraId="6F5FC4D9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03853CD8">
            <w:pPr>
              <w:pStyle w:val="8"/>
              <w:spacing w:before="21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20B2939F">
            <w:pPr>
              <w:pStyle w:val="8"/>
              <w:spacing w:before="43"/>
              <w:ind w:left="236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https://resh.edu.ru/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CAAB5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102" w:type="dxa"/>
          </w:tcPr>
          <w:p w14:paraId="106A6AC2">
            <w:pPr>
              <w:pStyle w:val="8"/>
              <w:spacing w:before="81"/>
              <w:rPr>
                <w:b/>
                <w:sz w:val="24"/>
              </w:rPr>
            </w:pPr>
          </w:p>
          <w:p w14:paraId="2B911536">
            <w:pPr>
              <w:pStyle w:val="8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69" w:type="dxa"/>
          </w:tcPr>
          <w:p w14:paraId="659AF884">
            <w:pPr>
              <w:pStyle w:val="8"/>
              <w:spacing w:before="38" w:line="278" w:lineRule="auto"/>
              <w:ind w:left="232" w:right="186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неподвижное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соединение деталей. Соединение деталей изделия</w:t>
            </w:r>
          </w:p>
          <w:p w14:paraId="233C9B37">
            <w:pPr>
              <w:pStyle w:val="8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«щелевым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замком»</w:t>
            </w:r>
          </w:p>
        </w:tc>
        <w:tc>
          <w:tcPr>
            <w:tcW w:w="1570" w:type="dxa"/>
          </w:tcPr>
          <w:p w14:paraId="1AB5ED72">
            <w:pPr>
              <w:pStyle w:val="8"/>
              <w:spacing w:before="81"/>
              <w:rPr>
                <w:b/>
                <w:sz w:val="24"/>
              </w:rPr>
            </w:pPr>
          </w:p>
          <w:p w14:paraId="6A1FC7EC">
            <w:pPr>
              <w:pStyle w:val="8"/>
              <w:spacing w:before="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6" w:type="dxa"/>
          </w:tcPr>
          <w:p w14:paraId="1B77D9BA">
            <w:pPr>
              <w:pStyle w:val="8"/>
              <w:rPr>
                <w:sz w:val="22"/>
              </w:rPr>
            </w:pPr>
          </w:p>
        </w:tc>
        <w:tc>
          <w:tcPr>
            <w:tcW w:w="1663" w:type="dxa"/>
          </w:tcPr>
          <w:p w14:paraId="7FD1CDF3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5F3C0E70">
            <w:pPr>
              <w:pStyle w:val="8"/>
              <w:spacing w:before="116"/>
              <w:rPr>
                <w:b/>
                <w:sz w:val="22"/>
              </w:rPr>
            </w:pPr>
          </w:p>
          <w:p w14:paraId="4ABDDC73">
            <w:pPr>
              <w:pStyle w:val="8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4AF94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102" w:type="dxa"/>
          </w:tcPr>
          <w:p w14:paraId="1E42615C">
            <w:pPr>
              <w:pStyle w:val="8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69" w:type="dxa"/>
          </w:tcPr>
          <w:p w14:paraId="777EF5D5">
            <w:pPr>
              <w:pStyle w:val="8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570" w:type="dxa"/>
          </w:tcPr>
          <w:p w14:paraId="350681E1">
            <w:pPr>
              <w:pStyle w:val="8"/>
              <w:spacing w:before="41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6" w:type="dxa"/>
          </w:tcPr>
          <w:p w14:paraId="76FC9398">
            <w:pPr>
              <w:pStyle w:val="8"/>
              <w:rPr>
                <w:sz w:val="22"/>
              </w:rPr>
            </w:pPr>
          </w:p>
        </w:tc>
        <w:tc>
          <w:tcPr>
            <w:tcW w:w="1663" w:type="dxa"/>
          </w:tcPr>
          <w:p w14:paraId="76F3B2BD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232AFE62">
            <w:pPr>
              <w:pStyle w:val="8"/>
              <w:spacing w:before="5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</w:tbl>
    <w:p w14:paraId="631EBB7D">
      <w:pPr>
        <w:spacing w:after="0"/>
        <w:rPr>
          <w:sz w:val="22"/>
        </w:rPr>
        <w:sectPr>
          <w:pgSz w:w="16390" w:h="11910" w:orient="landscape"/>
          <w:pgMar w:top="1060" w:right="620" w:bottom="280" w:left="1480" w:header="720" w:footer="720" w:gutter="0"/>
          <w:cols w:space="720" w:num="1"/>
        </w:sectPr>
      </w:pPr>
    </w:p>
    <w:p w14:paraId="603166C9"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4469"/>
        <w:gridCol w:w="1570"/>
        <w:gridCol w:w="1706"/>
        <w:gridCol w:w="1663"/>
        <w:gridCol w:w="3531"/>
      </w:tblGrid>
      <w:tr w14:paraId="65F3B0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02" w:type="dxa"/>
          </w:tcPr>
          <w:p w14:paraId="4279A8E5">
            <w:pPr>
              <w:pStyle w:val="8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69" w:type="dxa"/>
          </w:tcPr>
          <w:p w14:paraId="34CD243D">
            <w:pPr>
              <w:pStyle w:val="8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 натуральных тканей</w:t>
            </w:r>
          </w:p>
        </w:tc>
        <w:tc>
          <w:tcPr>
            <w:tcW w:w="1570" w:type="dxa"/>
          </w:tcPr>
          <w:p w14:paraId="57054076">
            <w:pPr>
              <w:pStyle w:val="8"/>
              <w:spacing w:before="200"/>
              <w:ind w:left="8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14:paraId="38546E40">
            <w:pPr>
              <w:pStyle w:val="8"/>
              <w:rPr>
                <w:sz w:val="22"/>
              </w:rPr>
            </w:pPr>
          </w:p>
        </w:tc>
        <w:tc>
          <w:tcPr>
            <w:tcW w:w="1663" w:type="dxa"/>
          </w:tcPr>
          <w:p w14:paraId="6F3FA401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0D95987C">
            <w:pPr>
              <w:pStyle w:val="8"/>
              <w:spacing w:before="60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6976E5B6">
            <w:pPr>
              <w:pStyle w:val="8"/>
              <w:spacing w:before="40"/>
              <w:ind w:left="236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"https://lib.myschool.edu.ru/market"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https://lib.myschool.edu.ru/market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28AA3C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02" w:type="dxa"/>
          </w:tcPr>
          <w:p w14:paraId="7B956160">
            <w:pPr>
              <w:pStyle w:val="8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69" w:type="dxa"/>
          </w:tcPr>
          <w:p w14:paraId="6187F452">
            <w:pPr>
              <w:pStyle w:val="8"/>
              <w:spacing w:before="7" w:line="310" w:lineRule="atLeast"/>
              <w:ind w:left="232" w:right="18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назначение, </w:t>
            </w: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1570" w:type="dxa"/>
          </w:tcPr>
          <w:p w14:paraId="0FD5CAFA">
            <w:pPr>
              <w:pStyle w:val="8"/>
              <w:spacing w:before="199"/>
              <w:ind w:left="8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14:paraId="60DFBDBF">
            <w:pPr>
              <w:pStyle w:val="8"/>
              <w:rPr>
                <w:sz w:val="22"/>
              </w:rPr>
            </w:pPr>
          </w:p>
        </w:tc>
        <w:tc>
          <w:tcPr>
            <w:tcW w:w="1663" w:type="dxa"/>
          </w:tcPr>
          <w:p w14:paraId="7AD95166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6109C234">
            <w:pPr>
              <w:pStyle w:val="8"/>
              <w:spacing w:before="57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2A8F8659">
            <w:pPr>
              <w:pStyle w:val="8"/>
              <w:spacing w:before="41"/>
              <w:ind w:left="236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"https://urok.apkpro.ru/"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https://urok.apkpro.ru/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8041A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102" w:type="dxa"/>
          </w:tcPr>
          <w:p w14:paraId="420842CD">
            <w:pPr>
              <w:pStyle w:val="8"/>
              <w:spacing w:before="81"/>
              <w:rPr>
                <w:b/>
                <w:sz w:val="24"/>
              </w:rPr>
            </w:pPr>
          </w:p>
          <w:p w14:paraId="3AB3D7BE">
            <w:pPr>
              <w:pStyle w:val="8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69" w:type="dxa"/>
          </w:tcPr>
          <w:p w14:paraId="3F505AB0">
            <w:pPr>
              <w:pStyle w:val="8"/>
              <w:spacing w:before="7" w:line="310" w:lineRule="atLeast"/>
              <w:ind w:left="232" w:right="186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швейных изделий. Лекало. Строчка косого стежка и ее варианты</w:t>
            </w:r>
          </w:p>
        </w:tc>
        <w:tc>
          <w:tcPr>
            <w:tcW w:w="1570" w:type="dxa"/>
          </w:tcPr>
          <w:p w14:paraId="2A7B0F17">
            <w:pPr>
              <w:pStyle w:val="8"/>
              <w:spacing w:before="81"/>
              <w:rPr>
                <w:b/>
                <w:sz w:val="24"/>
              </w:rPr>
            </w:pPr>
          </w:p>
          <w:p w14:paraId="338B3C01">
            <w:pPr>
              <w:pStyle w:val="8"/>
              <w:spacing w:before="1"/>
              <w:ind w:left="81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06" w:type="dxa"/>
          </w:tcPr>
          <w:p w14:paraId="771D9CB9">
            <w:pPr>
              <w:pStyle w:val="8"/>
              <w:rPr>
                <w:sz w:val="22"/>
              </w:rPr>
            </w:pPr>
          </w:p>
        </w:tc>
        <w:tc>
          <w:tcPr>
            <w:tcW w:w="1663" w:type="dxa"/>
          </w:tcPr>
          <w:p w14:paraId="6E51AAC9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4D2C688E">
            <w:pPr>
              <w:pStyle w:val="8"/>
              <w:spacing w:before="215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1598F663">
            <w:pPr>
              <w:pStyle w:val="8"/>
              <w:spacing w:before="43"/>
              <w:ind w:left="236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https://resh.edu.ru/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18595A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02" w:type="dxa"/>
          </w:tcPr>
          <w:p w14:paraId="690BBE2D">
            <w:pPr>
              <w:pStyle w:val="8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69" w:type="dxa"/>
          </w:tcPr>
          <w:p w14:paraId="6A12791D">
            <w:pPr>
              <w:pStyle w:val="8"/>
              <w:spacing w:before="180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70" w:type="dxa"/>
          </w:tcPr>
          <w:p w14:paraId="3103082D">
            <w:pPr>
              <w:pStyle w:val="8"/>
              <w:spacing w:before="180"/>
              <w:ind w:left="7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6" w:type="dxa"/>
          </w:tcPr>
          <w:p w14:paraId="36924A05">
            <w:pPr>
              <w:pStyle w:val="8"/>
              <w:rPr>
                <w:sz w:val="22"/>
              </w:rPr>
            </w:pPr>
          </w:p>
        </w:tc>
        <w:tc>
          <w:tcPr>
            <w:tcW w:w="1663" w:type="dxa"/>
          </w:tcPr>
          <w:p w14:paraId="57A2DFF7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0886B968">
            <w:pPr>
              <w:pStyle w:val="8"/>
              <w:spacing w:before="40"/>
              <w:ind w:left="236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38DF8C71">
            <w:pPr>
              <w:pStyle w:val="8"/>
              <w:spacing w:before="41"/>
              <w:ind w:left="236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https://resh.edu.ru/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6B201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5571" w:type="dxa"/>
            <w:gridSpan w:val="2"/>
          </w:tcPr>
          <w:p w14:paraId="51CE4FE0">
            <w:pPr>
              <w:pStyle w:val="8"/>
              <w:spacing w:before="7" w:line="310" w:lineRule="atLeast"/>
              <w:ind w:left="235" w:right="10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70" w:type="dxa"/>
          </w:tcPr>
          <w:p w14:paraId="16D15766">
            <w:pPr>
              <w:pStyle w:val="8"/>
              <w:spacing w:before="199"/>
              <w:ind w:left="75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6" w:type="dxa"/>
          </w:tcPr>
          <w:p w14:paraId="79DFF93F">
            <w:pPr>
              <w:pStyle w:val="8"/>
              <w:rPr>
                <w:sz w:val="22"/>
              </w:rPr>
            </w:pPr>
          </w:p>
        </w:tc>
        <w:tc>
          <w:tcPr>
            <w:tcW w:w="1663" w:type="dxa"/>
          </w:tcPr>
          <w:p w14:paraId="61E098A3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415FA8C9">
            <w:pPr>
              <w:pStyle w:val="8"/>
              <w:rPr>
                <w:sz w:val="22"/>
              </w:rPr>
            </w:pPr>
          </w:p>
        </w:tc>
      </w:tr>
    </w:tbl>
    <w:p w14:paraId="07555F3F">
      <w:pPr>
        <w:spacing w:after="0"/>
        <w:rPr>
          <w:sz w:val="22"/>
        </w:rPr>
        <w:sectPr>
          <w:pgSz w:w="16390" w:h="11910" w:orient="landscape"/>
          <w:pgMar w:top="1100" w:right="620" w:bottom="280" w:left="1480" w:header="720" w:footer="720" w:gutter="0"/>
          <w:cols w:space="720" w:num="1"/>
        </w:sectPr>
      </w:pPr>
    </w:p>
    <w:p w14:paraId="2E0C044B">
      <w:pPr>
        <w:spacing w:before="64" w:after="53"/>
        <w:ind w:left="411" w:right="0" w:firstLine="0"/>
        <w:jc w:val="left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4836"/>
        <w:gridCol w:w="1562"/>
        <w:gridCol w:w="1665"/>
        <w:gridCol w:w="1624"/>
        <w:gridCol w:w="3531"/>
      </w:tblGrid>
      <w:tr w14:paraId="6CF719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21" w:type="dxa"/>
            <w:vMerge w:val="restart"/>
          </w:tcPr>
          <w:p w14:paraId="1C6A3234">
            <w:pPr>
              <w:pStyle w:val="8"/>
              <w:spacing w:before="228" w:line="276" w:lineRule="auto"/>
              <w:ind w:left="235" w:right="22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836" w:type="dxa"/>
            <w:vMerge w:val="restart"/>
          </w:tcPr>
          <w:p w14:paraId="2B93CBF3">
            <w:pPr>
              <w:pStyle w:val="8"/>
              <w:spacing w:before="228" w:line="276" w:lineRule="auto"/>
              <w:ind w:left="232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562" w:type="dxa"/>
            <w:tcBorders>
              <w:right w:val="single" w:color="000000" w:sz="4" w:space="0"/>
            </w:tcBorders>
          </w:tcPr>
          <w:p w14:paraId="6A587810">
            <w:pPr>
              <w:pStyle w:val="8"/>
              <w:spacing w:before="12" w:line="310" w:lineRule="atLeast"/>
              <w:ind w:left="99" w:right="1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289" w:type="dxa"/>
            <w:gridSpan w:val="2"/>
            <w:tcBorders>
              <w:left w:val="single" w:color="000000" w:sz="4" w:space="0"/>
            </w:tcBorders>
          </w:tcPr>
          <w:p w14:paraId="00D0DA54">
            <w:pPr>
              <w:pStyle w:val="8"/>
              <w:spacing w:before="20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531" w:type="dxa"/>
            <w:vMerge w:val="restart"/>
          </w:tcPr>
          <w:p w14:paraId="7ABA608E">
            <w:pPr>
              <w:pStyle w:val="8"/>
              <w:spacing w:before="228" w:line="276" w:lineRule="auto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14:paraId="5A871C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21" w:type="dxa"/>
            <w:vMerge w:val="continue"/>
            <w:tcBorders>
              <w:top w:val="nil"/>
            </w:tcBorders>
          </w:tcPr>
          <w:p w14:paraId="44C98716">
            <w:pPr>
              <w:rPr>
                <w:sz w:val="2"/>
                <w:szCs w:val="2"/>
              </w:rPr>
            </w:pPr>
          </w:p>
        </w:tc>
        <w:tc>
          <w:tcPr>
            <w:tcW w:w="4836" w:type="dxa"/>
            <w:vMerge w:val="continue"/>
            <w:tcBorders>
              <w:top w:val="nil"/>
            </w:tcBorders>
          </w:tcPr>
          <w:p w14:paraId="15CD1FE2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</w:tcPr>
          <w:p w14:paraId="12A34B2C">
            <w:pPr>
              <w:pStyle w:val="8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65" w:type="dxa"/>
          </w:tcPr>
          <w:p w14:paraId="64BC83D0">
            <w:pPr>
              <w:pStyle w:val="8"/>
              <w:spacing w:before="46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1624" w:type="dxa"/>
          </w:tcPr>
          <w:p w14:paraId="348B3389">
            <w:pPr>
              <w:pStyle w:val="8"/>
              <w:spacing w:before="46"/>
              <w:ind w:left="2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3531" w:type="dxa"/>
            <w:vMerge w:val="continue"/>
            <w:tcBorders>
              <w:top w:val="nil"/>
            </w:tcBorders>
          </w:tcPr>
          <w:p w14:paraId="40DB292A">
            <w:pPr>
              <w:rPr>
                <w:sz w:val="2"/>
                <w:szCs w:val="2"/>
              </w:rPr>
            </w:pPr>
          </w:p>
        </w:tc>
      </w:tr>
      <w:tr w14:paraId="2579F4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21" w:type="dxa"/>
          </w:tcPr>
          <w:p w14:paraId="2281BC8C">
            <w:pPr>
              <w:pStyle w:val="8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36" w:type="dxa"/>
          </w:tcPr>
          <w:p w14:paraId="306F152F">
            <w:pPr>
              <w:pStyle w:val="8"/>
              <w:spacing w:before="7" w:line="310" w:lineRule="atLeast"/>
              <w:ind w:left="232" w:right="17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 втором классе</w:t>
            </w:r>
          </w:p>
        </w:tc>
        <w:tc>
          <w:tcPr>
            <w:tcW w:w="1562" w:type="dxa"/>
          </w:tcPr>
          <w:p w14:paraId="6F614F19">
            <w:pPr>
              <w:pStyle w:val="8"/>
              <w:spacing w:before="199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5" w:type="dxa"/>
          </w:tcPr>
          <w:p w14:paraId="6D97C39F">
            <w:pPr>
              <w:pStyle w:val="8"/>
              <w:rPr>
                <w:sz w:val="22"/>
              </w:rPr>
            </w:pPr>
          </w:p>
        </w:tc>
        <w:tc>
          <w:tcPr>
            <w:tcW w:w="1624" w:type="dxa"/>
          </w:tcPr>
          <w:p w14:paraId="7FB1E042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14B9917D">
            <w:pPr>
              <w:pStyle w:val="8"/>
              <w:spacing w:before="57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795FC96F">
            <w:pPr>
              <w:pStyle w:val="8"/>
              <w:spacing w:before="43"/>
              <w:ind w:left="238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"https://lib.myschool.edu.ru/market"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https://lib.myschool.edu.ru/market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ED38F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21" w:type="dxa"/>
          </w:tcPr>
          <w:p w14:paraId="02D420A8">
            <w:pPr>
              <w:pStyle w:val="8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36" w:type="dxa"/>
          </w:tcPr>
          <w:p w14:paraId="193497DF">
            <w:pPr>
              <w:pStyle w:val="8"/>
              <w:spacing w:before="9" w:line="320" w:lineRule="exact"/>
              <w:ind w:left="232" w:right="17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Информационно-коммуникативные технологии</w:t>
            </w:r>
          </w:p>
        </w:tc>
        <w:tc>
          <w:tcPr>
            <w:tcW w:w="1562" w:type="dxa"/>
          </w:tcPr>
          <w:p w14:paraId="2DCD0185">
            <w:pPr>
              <w:pStyle w:val="8"/>
              <w:spacing w:before="199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65" w:type="dxa"/>
          </w:tcPr>
          <w:p w14:paraId="6ADF9692">
            <w:pPr>
              <w:pStyle w:val="8"/>
              <w:rPr>
                <w:sz w:val="22"/>
              </w:rPr>
            </w:pPr>
          </w:p>
        </w:tc>
        <w:tc>
          <w:tcPr>
            <w:tcW w:w="1624" w:type="dxa"/>
          </w:tcPr>
          <w:p w14:paraId="6674A8B4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6693D9D3">
            <w:pPr>
              <w:pStyle w:val="8"/>
              <w:spacing w:before="59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135F474B">
            <w:pPr>
              <w:pStyle w:val="8"/>
              <w:spacing w:before="41"/>
              <w:ind w:left="238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https://resh.edu.ru/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32AD4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821" w:type="dxa"/>
          </w:tcPr>
          <w:p w14:paraId="5A3351C1">
            <w:pPr>
              <w:pStyle w:val="8"/>
              <w:spacing w:before="240"/>
              <w:rPr>
                <w:b/>
                <w:sz w:val="24"/>
              </w:rPr>
            </w:pPr>
          </w:p>
          <w:p w14:paraId="3F194486">
            <w:pPr>
              <w:pStyle w:val="8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36" w:type="dxa"/>
          </w:tcPr>
          <w:p w14:paraId="1A2C847D">
            <w:pPr>
              <w:pStyle w:val="8"/>
              <w:spacing w:before="41" w:line="276" w:lineRule="auto"/>
              <w:ind w:left="232" w:right="17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рельефных форм и изображений (технология</w:t>
            </w:r>
          </w:p>
          <w:p w14:paraId="3342E5F1">
            <w:pPr>
              <w:pStyle w:val="8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креповой</w:t>
            </w:r>
          </w:p>
          <w:p w14:paraId="4A2021CF">
            <w:pPr>
              <w:pStyle w:val="8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1562" w:type="dxa"/>
          </w:tcPr>
          <w:p w14:paraId="07E200EE">
            <w:pPr>
              <w:pStyle w:val="8"/>
              <w:spacing w:before="240"/>
              <w:rPr>
                <w:b/>
                <w:sz w:val="24"/>
              </w:rPr>
            </w:pPr>
          </w:p>
          <w:p w14:paraId="5C64F0F7">
            <w:pPr>
              <w:pStyle w:val="8"/>
              <w:spacing w:before="1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65" w:type="dxa"/>
          </w:tcPr>
          <w:p w14:paraId="583D880D">
            <w:pPr>
              <w:pStyle w:val="8"/>
              <w:rPr>
                <w:sz w:val="22"/>
              </w:rPr>
            </w:pPr>
          </w:p>
        </w:tc>
        <w:tc>
          <w:tcPr>
            <w:tcW w:w="1624" w:type="dxa"/>
          </w:tcPr>
          <w:p w14:paraId="13E7C5DC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7184EB73">
            <w:pPr>
              <w:pStyle w:val="8"/>
              <w:spacing w:before="121"/>
              <w:rPr>
                <w:b/>
                <w:sz w:val="22"/>
              </w:rPr>
            </w:pPr>
          </w:p>
          <w:p w14:paraId="3A3667BB">
            <w:pPr>
              <w:pStyle w:val="8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5A9256B9">
            <w:pPr>
              <w:pStyle w:val="8"/>
              <w:spacing w:before="41"/>
              <w:ind w:left="238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"https://rusneb.ru/"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https://rusneb.ru/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22B55E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821" w:type="dxa"/>
          </w:tcPr>
          <w:p w14:paraId="37B27BBD">
            <w:pPr>
              <w:pStyle w:val="8"/>
              <w:spacing w:before="81"/>
              <w:rPr>
                <w:b/>
                <w:sz w:val="24"/>
              </w:rPr>
            </w:pPr>
          </w:p>
          <w:p w14:paraId="6E2633AE">
            <w:pPr>
              <w:pStyle w:val="8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36" w:type="dxa"/>
          </w:tcPr>
          <w:p w14:paraId="613E2B90">
            <w:pPr>
              <w:pStyle w:val="8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2"/>
                <w:sz w:val="24"/>
              </w:rPr>
              <w:t xml:space="preserve"> рельефных</w:t>
            </w:r>
          </w:p>
          <w:p w14:paraId="0595CF80">
            <w:pPr>
              <w:pStyle w:val="8"/>
              <w:spacing w:before="10" w:line="310" w:lineRule="atLeast"/>
              <w:ind w:left="232" w:right="173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Фольга.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Технология обработки фольги</w:t>
            </w:r>
          </w:p>
        </w:tc>
        <w:tc>
          <w:tcPr>
            <w:tcW w:w="1562" w:type="dxa"/>
          </w:tcPr>
          <w:p w14:paraId="15C8A751">
            <w:pPr>
              <w:pStyle w:val="8"/>
              <w:spacing w:before="81"/>
              <w:rPr>
                <w:b/>
                <w:sz w:val="24"/>
              </w:rPr>
            </w:pPr>
          </w:p>
          <w:p w14:paraId="6BE4057B">
            <w:pPr>
              <w:pStyle w:val="8"/>
              <w:spacing w:before="1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5" w:type="dxa"/>
          </w:tcPr>
          <w:p w14:paraId="42835AB5">
            <w:pPr>
              <w:pStyle w:val="8"/>
              <w:rPr>
                <w:sz w:val="22"/>
              </w:rPr>
            </w:pPr>
          </w:p>
        </w:tc>
        <w:tc>
          <w:tcPr>
            <w:tcW w:w="1624" w:type="dxa"/>
          </w:tcPr>
          <w:p w14:paraId="7ADF7972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0BFE4955">
            <w:pPr>
              <w:pStyle w:val="8"/>
              <w:spacing w:before="215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29E68285">
            <w:pPr>
              <w:pStyle w:val="8"/>
              <w:spacing w:before="41"/>
              <w:ind w:left="238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"https://lib.myschool.edu.ru/market"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https://lib.myschool.edu.ru/market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4A031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21" w:type="dxa"/>
          </w:tcPr>
          <w:p w14:paraId="01791B56">
            <w:pPr>
              <w:pStyle w:val="8"/>
              <w:spacing w:before="82"/>
              <w:rPr>
                <w:b/>
                <w:sz w:val="24"/>
              </w:rPr>
            </w:pPr>
          </w:p>
          <w:p w14:paraId="0E85FE88">
            <w:pPr>
              <w:pStyle w:val="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36" w:type="dxa"/>
          </w:tcPr>
          <w:p w14:paraId="2B1F0663">
            <w:pPr>
              <w:pStyle w:val="8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строительство.</w:t>
            </w:r>
          </w:p>
          <w:p w14:paraId="555182FA">
            <w:pPr>
              <w:pStyle w:val="8"/>
              <w:spacing w:before="7" w:line="310" w:lineRule="atLeast"/>
              <w:ind w:left="232" w:right="173"/>
              <w:rPr>
                <w:sz w:val="24"/>
              </w:rPr>
            </w:pPr>
            <w:r>
              <w:rPr>
                <w:sz w:val="24"/>
              </w:rPr>
              <w:t>Гофрокартон.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свойства, сферы использования</w:t>
            </w:r>
          </w:p>
        </w:tc>
        <w:tc>
          <w:tcPr>
            <w:tcW w:w="1562" w:type="dxa"/>
          </w:tcPr>
          <w:p w14:paraId="4DAECF6D">
            <w:pPr>
              <w:pStyle w:val="8"/>
              <w:spacing w:before="82"/>
              <w:rPr>
                <w:b/>
                <w:sz w:val="24"/>
              </w:rPr>
            </w:pPr>
          </w:p>
          <w:p w14:paraId="73426E4C">
            <w:pPr>
              <w:pStyle w:val="8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5" w:type="dxa"/>
          </w:tcPr>
          <w:p w14:paraId="7FC1D020">
            <w:pPr>
              <w:pStyle w:val="8"/>
              <w:rPr>
                <w:sz w:val="22"/>
              </w:rPr>
            </w:pPr>
          </w:p>
        </w:tc>
        <w:tc>
          <w:tcPr>
            <w:tcW w:w="1624" w:type="dxa"/>
          </w:tcPr>
          <w:p w14:paraId="24FF930F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5B1CDC1D">
            <w:pPr>
              <w:pStyle w:val="8"/>
              <w:spacing w:before="216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367CD201">
            <w:pPr>
              <w:pStyle w:val="8"/>
              <w:spacing w:before="43"/>
              <w:ind w:left="238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"https://urok.apkpro.ru/"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https://urok.apkpro.ru/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DBC29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21" w:type="dxa"/>
          </w:tcPr>
          <w:p w14:paraId="5D2B2E6A">
            <w:pPr>
              <w:pStyle w:val="8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36" w:type="dxa"/>
          </w:tcPr>
          <w:p w14:paraId="10E6B4F8">
            <w:pPr>
              <w:pStyle w:val="8"/>
              <w:spacing w:before="7" w:line="310" w:lineRule="atLeast"/>
              <w:ind w:left="232" w:right="173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изделий. Развертка. Чертеж развертки</w:t>
            </w:r>
          </w:p>
        </w:tc>
        <w:tc>
          <w:tcPr>
            <w:tcW w:w="1562" w:type="dxa"/>
          </w:tcPr>
          <w:p w14:paraId="183E04CB">
            <w:pPr>
              <w:pStyle w:val="8"/>
              <w:spacing w:before="199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65" w:type="dxa"/>
          </w:tcPr>
          <w:p w14:paraId="51DD1663">
            <w:pPr>
              <w:pStyle w:val="8"/>
              <w:rPr>
                <w:sz w:val="22"/>
              </w:rPr>
            </w:pPr>
          </w:p>
        </w:tc>
        <w:tc>
          <w:tcPr>
            <w:tcW w:w="1624" w:type="dxa"/>
          </w:tcPr>
          <w:p w14:paraId="5FF32A52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4CA1E046">
            <w:pPr>
              <w:pStyle w:val="8"/>
              <w:spacing w:before="57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66BD760A">
            <w:pPr>
              <w:pStyle w:val="8"/>
              <w:spacing w:before="41"/>
              <w:ind w:left="238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https://resh.edu.ru/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19BF00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21" w:type="dxa"/>
          </w:tcPr>
          <w:p w14:paraId="375F8619">
            <w:pPr>
              <w:pStyle w:val="8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36" w:type="dxa"/>
          </w:tcPr>
          <w:p w14:paraId="2998221A">
            <w:pPr>
              <w:pStyle w:val="8"/>
              <w:spacing w:before="7" w:line="310" w:lineRule="atLeast"/>
              <w:ind w:left="232" w:right="173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текстильных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562" w:type="dxa"/>
          </w:tcPr>
          <w:p w14:paraId="21F2568D">
            <w:pPr>
              <w:pStyle w:val="8"/>
              <w:spacing w:before="199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65" w:type="dxa"/>
          </w:tcPr>
          <w:p w14:paraId="24FBB1D7">
            <w:pPr>
              <w:pStyle w:val="8"/>
              <w:rPr>
                <w:sz w:val="22"/>
              </w:rPr>
            </w:pPr>
          </w:p>
        </w:tc>
        <w:tc>
          <w:tcPr>
            <w:tcW w:w="1624" w:type="dxa"/>
          </w:tcPr>
          <w:p w14:paraId="5C1C152F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09EE1FF0">
            <w:pPr>
              <w:pStyle w:val="8"/>
              <w:spacing w:before="57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05902AED">
            <w:pPr>
              <w:pStyle w:val="8"/>
              <w:spacing w:before="41"/>
              <w:ind w:left="238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"https://rusneb.ru/"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https://rusneb.ru/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00A97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21" w:type="dxa"/>
          </w:tcPr>
          <w:p w14:paraId="4FD17BA5">
            <w:pPr>
              <w:pStyle w:val="8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36" w:type="dxa"/>
          </w:tcPr>
          <w:p w14:paraId="61988029">
            <w:pPr>
              <w:pStyle w:val="8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пуговиц.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1562" w:type="dxa"/>
          </w:tcPr>
          <w:p w14:paraId="5612FE60">
            <w:pPr>
              <w:pStyle w:val="8"/>
              <w:spacing w:before="41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65" w:type="dxa"/>
          </w:tcPr>
          <w:p w14:paraId="5D55AFCC">
            <w:pPr>
              <w:pStyle w:val="8"/>
              <w:rPr>
                <w:sz w:val="22"/>
              </w:rPr>
            </w:pPr>
          </w:p>
        </w:tc>
        <w:tc>
          <w:tcPr>
            <w:tcW w:w="1624" w:type="dxa"/>
          </w:tcPr>
          <w:p w14:paraId="436457A6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714E6C70">
            <w:pPr>
              <w:pStyle w:val="8"/>
              <w:spacing w:before="55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21FDB7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21" w:type="dxa"/>
          </w:tcPr>
          <w:p w14:paraId="17182A63">
            <w:pPr>
              <w:pStyle w:val="8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36" w:type="dxa"/>
          </w:tcPr>
          <w:p w14:paraId="48E93C53">
            <w:pPr>
              <w:pStyle w:val="8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562" w:type="dxa"/>
          </w:tcPr>
          <w:p w14:paraId="75E154B6">
            <w:pPr>
              <w:pStyle w:val="8"/>
              <w:spacing w:before="41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65" w:type="dxa"/>
          </w:tcPr>
          <w:p w14:paraId="6896FF71">
            <w:pPr>
              <w:pStyle w:val="8"/>
              <w:rPr>
                <w:sz w:val="22"/>
              </w:rPr>
            </w:pPr>
          </w:p>
        </w:tc>
        <w:tc>
          <w:tcPr>
            <w:tcW w:w="1624" w:type="dxa"/>
          </w:tcPr>
          <w:p w14:paraId="1DD65924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3262032A">
            <w:pPr>
              <w:pStyle w:val="8"/>
              <w:spacing w:before="55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22E49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821" w:type="dxa"/>
          </w:tcPr>
          <w:p w14:paraId="3FF437C4">
            <w:pPr>
              <w:pStyle w:val="8"/>
              <w:spacing w:before="242"/>
              <w:rPr>
                <w:b/>
                <w:sz w:val="24"/>
              </w:rPr>
            </w:pPr>
          </w:p>
          <w:p w14:paraId="67A44714">
            <w:pPr>
              <w:pStyle w:val="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36" w:type="dxa"/>
          </w:tcPr>
          <w:p w14:paraId="71D21B48">
            <w:pPr>
              <w:pStyle w:val="8"/>
              <w:spacing w:before="41" w:line="278" w:lineRule="auto"/>
              <w:ind w:left="232" w:right="173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неподвижное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соединение деталей из деталей наборов типа</w:t>
            </w:r>
          </w:p>
          <w:p w14:paraId="3FE64132">
            <w:pPr>
              <w:pStyle w:val="8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«Конструктор».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</w:t>
            </w:r>
          </w:p>
          <w:p w14:paraId="2BEA558F">
            <w:pPr>
              <w:pStyle w:val="8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562" w:type="dxa"/>
          </w:tcPr>
          <w:p w14:paraId="24A788FC">
            <w:pPr>
              <w:pStyle w:val="8"/>
              <w:spacing w:before="242"/>
              <w:rPr>
                <w:b/>
                <w:sz w:val="24"/>
              </w:rPr>
            </w:pPr>
          </w:p>
          <w:p w14:paraId="536CF4F2">
            <w:pPr>
              <w:pStyle w:val="8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65" w:type="dxa"/>
          </w:tcPr>
          <w:p w14:paraId="0F699B01">
            <w:pPr>
              <w:pStyle w:val="8"/>
              <w:rPr>
                <w:sz w:val="22"/>
              </w:rPr>
            </w:pPr>
          </w:p>
        </w:tc>
        <w:tc>
          <w:tcPr>
            <w:tcW w:w="1624" w:type="dxa"/>
          </w:tcPr>
          <w:p w14:paraId="12E2A986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6D18BB58">
            <w:pPr>
              <w:pStyle w:val="8"/>
              <w:spacing w:before="123"/>
              <w:rPr>
                <w:b/>
                <w:sz w:val="22"/>
              </w:rPr>
            </w:pPr>
          </w:p>
          <w:p w14:paraId="40E2B9A7">
            <w:pPr>
              <w:pStyle w:val="8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4E7E67C6">
            <w:pPr>
              <w:pStyle w:val="8"/>
              <w:spacing w:before="41"/>
              <w:ind w:left="238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https://resh.edu.ru/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</w:tbl>
    <w:p w14:paraId="6B3733A6">
      <w:pPr>
        <w:spacing w:after="0"/>
        <w:rPr>
          <w:rFonts w:ascii="Calibri"/>
          <w:sz w:val="22"/>
        </w:rPr>
        <w:sectPr>
          <w:pgSz w:w="16390" w:h="11910" w:orient="landscape"/>
          <w:pgMar w:top="1060" w:right="620" w:bottom="280" w:left="1480" w:header="720" w:footer="720" w:gutter="0"/>
          <w:cols w:space="720" w:num="1"/>
        </w:sectPr>
      </w:pPr>
    </w:p>
    <w:p w14:paraId="1320305D"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4836"/>
        <w:gridCol w:w="1562"/>
        <w:gridCol w:w="1665"/>
        <w:gridCol w:w="1624"/>
        <w:gridCol w:w="3531"/>
      </w:tblGrid>
      <w:tr w14:paraId="51F175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21" w:type="dxa"/>
          </w:tcPr>
          <w:p w14:paraId="07487B80">
            <w:pPr>
              <w:pStyle w:val="8"/>
              <w:spacing w:before="18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836" w:type="dxa"/>
          </w:tcPr>
          <w:p w14:paraId="57870712">
            <w:pPr>
              <w:pStyle w:val="8"/>
              <w:spacing w:before="183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62" w:type="dxa"/>
          </w:tcPr>
          <w:p w14:paraId="44D71E12">
            <w:pPr>
              <w:pStyle w:val="8"/>
              <w:spacing w:before="183"/>
              <w:ind w:left="7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5" w:type="dxa"/>
          </w:tcPr>
          <w:p w14:paraId="446E281D">
            <w:pPr>
              <w:pStyle w:val="8"/>
              <w:rPr>
                <w:sz w:val="22"/>
              </w:rPr>
            </w:pPr>
          </w:p>
        </w:tc>
        <w:tc>
          <w:tcPr>
            <w:tcW w:w="1624" w:type="dxa"/>
          </w:tcPr>
          <w:p w14:paraId="7EF78979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269AA881">
            <w:pPr>
              <w:pStyle w:val="8"/>
              <w:spacing w:before="41"/>
              <w:ind w:left="238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2E3DA4FE">
            <w:pPr>
              <w:pStyle w:val="8"/>
              <w:spacing w:before="43"/>
              <w:ind w:left="238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https://resh.edu.ru/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BABC1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5657" w:type="dxa"/>
            <w:gridSpan w:val="2"/>
          </w:tcPr>
          <w:p w14:paraId="53EFA07D">
            <w:pPr>
              <w:pStyle w:val="8"/>
              <w:spacing w:before="7" w:line="310" w:lineRule="atLeast"/>
              <w:ind w:left="235" w:right="160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62" w:type="dxa"/>
          </w:tcPr>
          <w:p w14:paraId="47EC880B">
            <w:pPr>
              <w:pStyle w:val="8"/>
              <w:spacing w:before="199"/>
              <w:ind w:left="75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65" w:type="dxa"/>
          </w:tcPr>
          <w:p w14:paraId="6C74AF2B">
            <w:pPr>
              <w:pStyle w:val="8"/>
              <w:rPr>
                <w:sz w:val="22"/>
              </w:rPr>
            </w:pPr>
          </w:p>
        </w:tc>
        <w:tc>
          <w:tcPr>
            <w:tcW w:w="1624" w:type="dxa"/>
          </w:tcPr>
          <w:p w14:paraId="315F2A86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3FFCED76">
            <w:pPr>
              <w:pStyle w:val="8"/>
              <w:rPr>
                <w:sz w:val="22"/>
              </w:rPr>
            </w:pPr>
          </w:p>
        </w:tc>
      </w:tr>
    </w:tbl>
    <w:p w14:paraId="090F3DD8">
      <w:pPr>
        <w:spacing w:after="0"/>
        <w:rPr>
          <w:sz w:val="22"/>
        </w:rPr>
        <w:sectPr>
          <w:pgSz w:w="16390" w:h="11910" w:orient="landscape"/>
          <w:pgMar w:top="1100" w:right="620" w:bottom="280" w:left="1480" w:header="720" w:footer="720" w:gutter="0"/>
          <w:cols w:space="720" w:num="1"/>
        </w:sectPr>
      </w:pPr>
    </w:p>
    <w:p w14:paraId="67A58311">
      <w:pPr>
        <w:spacing w:before="64" w:after="53"/>
        <w:ind w:left="411" w:right="0" w:firstLine="0"/>
        <w:jc w:val="left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"/>
        <w:gridCol w:w="4575"/>
        <w:gridCol w:w="1517"/>
        <w:gridCol w:w="1757"/>
        <w:gridCol w:w="1661"/>
        <w:gridCol w:w="3532"/>
      </w:tblGrid>
      <w:tr w14:paraId="13ECB9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001" w:type="dxa"/>
            <w:vMerge w:val="restart"/>
          </w:tcPr>
          <w:p w14:paraId="395E222B">
            <w:pPr>
              <w:pStyle w:val="8"/>
              <w:spacing w:before="110"/>
              <w:rPr>
                <w:b/>
                <w:sz w:val="24"/>
              </w:rPr>
            </w:pPr>
          </w:p>
          <w:p w14:paraId="717E7957">
            <w:pPr>
              <w:pStyle w:val="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75" w:type="dxa"/>
            <w:vMerge w:val="restart"/>
          </w:tcPr>
          <w:p w14:paraId="2971FF17">
            <w:pPr>
              <w:pStyle w:val="8"/>
              <w:spacing w:before="228" w:line="276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517" w:type="dxa"/>
            <w:tcBorders>
              <w:right w:val="single" w:color="000000" w:sz="4" w:space="0"/>
            </w:tcBorders>
          </w:tcPr>
          <w:p w14:paraId="6855D82C">
            <w:pPr>
              <w:pStyle w:val="8"/>
              <w:spacing w:before="12" w:line="310" w:lineRule="atLeast"/>
              <w:ind w:left="98" w:right="1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418" w:type="dxa"/>
            <w:gridSpan w:val="2"/>
            <w:tcBorders>
              <w:left w:val="single" w:color="000000" w:sz="4" w:space="0"/>
            </w:tcBorders>
          </w:tcPr>
          <w:p w14:paraId="3F48ADE3">
            <w:pPr>
              <w:pStyle w:val="8"/>
              <w:spacing w:before="204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532" w:type="dxa"/>
            <w:vMerge w:val="restart"/>
          </w:tcPr>
          <w:p w14:paraId="1E3CA9BE">
            <w:pPr>
              <w:pStyle w:val="8"/>
              <w:spacing w:before="228" w:line="276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14:paraId="279E56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001" w:type="dxa"/>
            <w:vMerge w:val="continue"/>
            <w:tcBorders>
              <w:top w:val="nil"/>
            </w:tcBorders>
          </w:tcPr>
          <w:p w14:paraId="6CC41B2E">
            <w:pPr>
              <w:rPr>
                <w:sz w:val="2"/>
                <w:szCs w:val="2"/>
              </w:rPr>
            </w:pPr>
          </w:p>
        </w:tc>
        <w:tc>
          <w:tcPr>
            <w:tcW w:w="4575" w:type="dxa"/>
            <w:vMerge w:val="continue"/>
            <w:tcBorders>
              <w:top w:val="nil"/>
            </w:tcBorders>
          </w:tcPr>
          <w:p w14:paraId="14BC7A40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14:paraId="254EC069">
            <w:pPr>
              <w:pStyle w:val="8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57" w:type="dxa"/>
          </w:tcPr>
          <w:p w14:paraId="22AC963F">
            <w:pPr>
              <w:pStyle w:val="8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1661" w:type="dxa"/>
          </w:tcPr>
          <w:p w14:paraId="5FEE5E86">
            <w:pPr>
              <w:pStyle w:val="8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3532" w:type="dxa"/>
            <w:vMerge w:val="continue"/>
            <w:tcBorders>
              <w:top w:val="nil"/>
            </w:tcBorders>
          </w:tcPr>
          <w:p w14:paraId="6C7873A7">
            <w:pPr>
              <w:rPr>
                <w:sz w:val="2"/>
                <w:szCs w:val="2"/>
              </w:rPr>
            </w:pPr>
          </w:p>
        </w:tc>
      </w:tr>
      <w:tr w14:paraId="5D17FC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001" w:type="dxa"/>
          </w:tcPr>
          <w:p w14:paraId="304F95CA">
            <w:pPr>
              <w:pStyle w:val="8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75" w:type="dxa"/>
          </w:tcPr>
          <w:p w14:paraId="3F8AE9F2">
            <w:pPr>
              <w:pStyle w:val="8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третьем классе</w:t>
            </w:r>
          </w:p>
        </w:tc>
        <w:tc>
          <w:tcPr>
            <w:tcW w:w="1517" w:type="dxa"/>
          </w:tcPr>
          <w:p w14:paraId="6D6453BD">
            <w:pPr>
              <w:pStyle w:val="8"/>
              <w:spacing w:before="199"/>
              <w:ind w:right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7" w:type="dxa"/>
          </w:tcPr>
          <w:p w14:paraId="13253672">
            <w:pPr>
              <w:pStyle w:val="8"/>
              <w:rPr>
                <w:sz w:val="22"/>
              </w:rPr>
            </w:pPr>
          </w:p>
        </w:tc>
        <w:tc>
          <w:tcPr>
            <w:tcW w:w="1661" w:type="dxa"/>
          </w:tcPr>
          <w:p w14:paraId="1F48D973">
            <w:pPr>
              <w:pStyle w:val="8"/>
              <w:rPr>
                <w:sz w:val="22"/>
              </w:rPr>
            </w:pPr>
          </w:p>
        </w:tc>
        <w:tc>
          <w:tcPr>
            <w:tcW w:w="3532" w:type="dxa"/>
          </w:tcPr>
          <w:p w14:paraId="781EA59E">
            <w:pPr>
              <w:pStyle w:val="8"/>
              <w:spacing w:before="57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19FFBFB5">
            <w:pPr>
              <w:pStyle w:val="8"/>
              <w:spacing w:before="43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"https://lib.myschool.edu.ru/market"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https://lib.myschool.edu.ru/market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E23BD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001" w:type="dxa"/>
          </w:tcPr>
          <w:p w14:paraId="7B89CF7F">
            <w:pPr>
              <w:pStyle w:val="8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75" w:type="dxa"/>
          </w:tcPr>
          <w:p w14:paraId="61B1917A">
            <w:pPr>
              <w:pStyle w:val="8"/>
              <w:spacing w:before="9" w:line="320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Информационно-коммуникативные технологии</w:t>
            </w:r>
          </w:p>
        </w:tc>
        <w:tc>
          <w:tcPr>
            <w:tcW w:w="1517" w:type="dxa"/>
          </w:tcPr>
          <w:p w14:paraId="30E64B27">
            <w:pPr>
              <w:pStyle w:val="8"/>
              <w:spacing w:before="199"/>
              <w:ind w:right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57" w:type="dxa"/>
          </w:tcPr>
          <w:p w14:paraId="484A38BE">
            <w:pPr>
              <w:pStyle w:val="8"/>
              <w:rPr>
                <w:sz w:val="22"/>
              </w:rPr>
            </w:pPr>
          </w:p>
        </w:tc>
        <w:tc>
          <w:tcPr>
            <w:tcW w:w="1661" w:type="dxa"/>
          </w:tcPr>
          <w:p w14:paraId="2CA6E4B0">
            <w:pPr>
              <w:pStyle w:val="8"/>
              <w:rPr>
                <w:sz w:val="22"/>
              </w:rPr>
            </w:pPr>
          </w:p>
        </w:tc>
        <w:tc>
          <w:tcPr>
            <w:tcW w:w="3532" w:type="dxa"/>
          </w:tcPr>
          <w:p w14:paraId="669609E5">
            <w:pPr>
              <w:pStyle w:val="8"/>
              <w:spacing w:before="59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7307A991">
            <w:pPr>
              <w:pStyle w:val="8"/>
              <w:spacing w:before="41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https://resh.edu.ru/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2894ED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01" w:type="dxa"/>
          </w:tcPr>
          <w:p w14:paraId="68B30815">
            <w:pPr>
              <w:pStyle w:val="8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75" w:type="dxa"/>
          </w:tcPr>
          <w:p w14:paraId="398D1CFE">
            <w:pPr>
              <w:pStyle w:val="8"/>
              <w:spacing w:before="7" w:line="310" w:lineRule="atLeast"/>
              <w:ind w:left="235" w:right="46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робототехнических </w:t>
            </w:r>
            <w:r>
              <w:rPr>
                <w:spacing w:val="-2"/>
                <w:sz w:val="24"/>
              </w:rPr>
              <w:t>моделей</w:t>
            </w:r>
          </w:p>
        </w:tc>
        <w:tc>
          <w:tcPr>
            <w:tcW w:w="1517" w:type="dxa"/>
          </w:tcPr>
          <w:p w14:paraId="169B3085">
            <w:pPr>
              <w:pStyle w:val="8"/>
              <w:spacing w:before="200"/>
              <w:ind w:right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57" w:type="dxa"/>
          </w:tcPr>
          <w:p w14:paraId="470E4A7F">
            <w:pPr>
              <w:pStyle w:val="8"/>
              <w:rPr>
                <w:sz w:val="22"/>
              </w:rPr>
            </w:pPr>
          </w:p>
        </w:tc>
        <w:tc>
          <w:tcPr>
            <w:tcW w:w="1661" w:type="dxa"/>
          </w:tcPr>
          <w:p w14:paraId="0F882232">
            <w:pPr>
              <w:pStyle w:val="8"/>
              <w:rPr>
                <w:sz w:val="22"/>
              </w:rPr>
            </w:pPr>
          </w:p>
        </w:tc>
        <w:tc>
          <w:tcPr>
            <w:tcW w:w="3532" w:type="dxa"/>
          </w:tcPr>
          <w:p w14:paraId="302560BE">
            <w:pPr>
              <w:pStyle w:val="8"/>
              <w:spacing w:before="211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F62A4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001" w:type="dxa"/>
          </w:tcPr>
          <w:p w14:paraId="04414E2D">
            <w:pPr>
              <w:pStyle w:val="8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75" w:type="dxa"/>
          </w:tcPr>
          <w:p w14:paraId="5FDF7D52">
            <w:pPr>
              <w:pStyle w:val="8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бумаги и картона</w:t>
            </w:r>
          </w:p>
        </w:tc>
        <w:tc>
          <w:tcPr>
            <w:tcW w:w="1517" w:type="dxa"/>
          </w:tcPr>
          <w:p w14:paraId="2437713A">
            <w:pPr>
              <w:pStyle w:val="8"/>
              <w:spacing w:before="199"/>
              <w:ind w:right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57" w:type="dxa"/>
          </w:tcPr>
          <w:p w14:paraId="5DE5E790">
            <w:pPr>
              <w:pStyle w:val="8"/>
              <w:rPr>
                <w:sz w:val="22"/>
              </w:rPr>
            </w:pPr>
          </w:p>
        </w:tc>
        <w:tc>
          <w:tcPr>
            <w:tcW w:w="1661" w:type="dxa"/>
          </w:tcPr>
          <w:p w14:paraId="1056559B">
            <w:pPr>
              <w:pStyle w:val="8"/>
              <w:rPr>
                <w:sz w:val="22"/>
              </w:rPr>
            </w:pPr>
          </w:p>
        </w:tc>
        <w:tc>
          <w:tcPr>
            <w:tcW w:w="3532" w:type="dxa"/>
          </w:tcPr>
          <w:p w14:paraId="20AC0F69">
            <w:pPr>
              <w:pStyle w:val="8"/>
              <w:spacing w:before="57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71253CCF">
            <w:pPr>
              <w:pStyle w:val="8"/>
              <w:spacing w:before="41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"https://www.prlib.ru/"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https://www.prlib.ru/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84DBE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001" w:type="dxa"/>
          </w:tcPr>
          <w:p w14:paraId="346DEB10">
            <w:pPr>
              <w:pStyle w:val="8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75" w:type="dxa"/>
          </w:tcPr>
          <w:p w14:paraId="56E941AE">
            <w:pPr>
              <w:pStyle w:val="8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разверток</w:t>
            </w:r>
          </w:p>
        </w:tc>
        <w:tc>
          <w:tcPr>
            <w:tcW w:w="1517" w:type="dxa"/>
          </w:tcPr>
          <w:p w14:paraId="1E2C857E">
            <w:pPr>
              <w:pStyle w:val="8"/>
              <w:spacing w:before="199"/>
              <w:ind w:right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57" w:type="dxa"/>
          </w:tcPr>
          <w:p w14:paraId="1E40C14A">
            <w:pPr>
              <w:pStyle w:val="8"/>
              <w:rPr>
                <w:sz w:val="22"/>
              </w:rPr>
            </w:pPr>
          </w:p>
        </w:tc>
        <w:tc>
          <w:tcPr>
            <w:tcW w:w="1661" w:type="dxa"/>
          </w:tcPr>
          <w:p w14:paraId="4730312E">
            <w:pPr>
              <w:pStyle w:val="8"/>
              <w:rPr>
                <w:sz w:val="22"/>
              </w:rPr>
            </w:pPr>
          </w:p>
        </w:tc>
        <w:tc>
          <w:tcPr>
            <w:tcW w:w="3532" w:type="dxa"/>
          </w:tcPr>
          <w:p w14:paraId="03E759E7">
            <w:pPr>
              <w:pStyle w:val="8"/>
              <w:spacing w:before="213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D68EB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01" w:type="dxa"/>
          </w:tcPr>
          <w:p w14:paraId="36838F44">
            <w:pPr>
              <w:pStyle w:val="8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75" w:type="dxa"/>
          </w:tcPr>
          <w:p w14:paraId="29F28320">
            <w:pPr>
              <w:pStyle w:val="8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Интерьеры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Декор </w:t>
            </w:r>
            <w:r>
              <w:rPr>
                <w:spacing w:val="-2"/>
                <w:sz w:val="24"/>
              </w:rPr>
              <w:t>интерьера</w:t>
            </w:r>
          </w:p>
        </w:tc>
        <w:tc>
          <w:tcPr>
            <w:tcW w:w="1517" w:type="dxa"/>
          </w:tcPr>
          <w:p w14:paraId="320F9AB7">
            <w:pPr>
              <w:pStyle w:val="8"/>
              <w:spacing w:before="199"/>
              <w:ind w:right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57" w:type="dxa"/>
          </w:tcPr>
          <w:p w14:paraId="6966A3DE">
            <w:pPr>
              <w:pStyle w:val="8"/>
              <w:rPr>
                <w:sz w:val="22"/>
              </w:rPr>
            </w:pPr>
          </w:p>
        </w:tc>
        <w:tc>
          <w:tcPr>
            <w:tcW w:w="1661" w:type="dxa"/>
          </w:tcPr>
          <w:p w14:paraId="7CB77857">
            <w:pPr>
              <w:pStyle w:val="8"/>
              <w:rPr>
                <w:sz w:val="22"/>
              </w:rPr>
            </w:pPr>
          </w:p>
        </w:tc>
        <w:tc>
          <w:tcPr>
            <w:tcW w:w="3532" w:type="dxa"/>
          </w:tcPr>
          <w:p w14:paraId="52E4F5DE">
            <w:pPr>
              <w:pStyle w:val="8"/>
              <w:spacing w:before="57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519CC0CA">
            <w:pPr>
              <w:pStyle w:val="8"/>
              <w:spacing w:before="41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https://resh.edu.ru/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2A216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001" w:type="dxa"/>
          </w:tcPr>
          <w:p w14:paraId="634FA99C">
            <w:pPr>
              <w:pStyle w:val="8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75" w:type="dxa"/>
          </w:tcPr>
          <w:p w14:paraId="3D8C0AA0">
            <w:pPr>
              <w:pStyle w:val="8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1517" w:type="dxa"/>
          </w:tcPr>
          <w:p w14:paraId="77D42715">
            <w:pPr>
              <w:pStyle w:val="8"/>
              <w:spacing w:before="41"/>
              <w:ind w:right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57" w:type="dxa"/>
          </w:tcPr>
          <w:p w14:paraId="1570BB7F">
            <w:pPr>
              <w:pStyle w:val="8"/>
              <w:rPr>
                <w:sz w:val="22"/>
              </w:rPr>
            </w:pPr>
          </w:p>
        </w:tc>
        <w:tc>
          <w:tcPr>
            <w:tcW w:w="1661" w:type="dxa"/>
          </w:tcPr>
          <w:p w14:paraId="1B1B6F61">
            <w:pPr>
              <w:pStyle w:val="8"/>
              <w:rPr>
                <w:sz w:val="22"/>
              </w:rPr>
            </w:pPr>
          </w:p>
        </w:tc>
        <w:tc>
          <w:tcPr>
            <w:tcW w:w="3532" w:type="dxa"/>
          </w:tcPr>
          <w:p w14:paraId="223541B7">
            <w:pPr>
              <w:pStyle w:val="8"/>
              <w:spacing w:before="52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8181D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001" w:type="dxa"/>
          </w:tcPr>
          <w:p w14:paraId="77C7FFDE">
            <w:pPr>
              <w:pStyle w:val="8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75" w:type="dxa"/>
          </w:tcPr>
          <w:p w14:paraId="5BF9114D">
            <w:pPr>
              <w:pStyle w:val="8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текстильных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517" w:type="dxa"/>
          </w:tcPr>
          <w:p w14:paraId="03A7B315">
            <w:pPr>
              <w:pStyle w:val="8"/>
              <w:spacing w:before="199"/>
              <w:ind w:right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57" w:type="dxa"/>
          </w:tcPr>
          <w:p w14:paraId="186E5E00">
            <w:pPr>
              <w:pStyle w:val="8"/>
              <w:rPr>
                <w:sz w:val="22"/>
              </w:rPr>
            </w:pPr>
          </w:p>
        </w:tc>
        <w:tc>
          <w:tcPr>
            <w:tcW w:w="1661" w:type="dxa"/>
          </w:tcPr>
          <w:p w14:paraId="2F6A5CDE">
            <w:pPr>
              <w:pStyle w:val="8"/>
              <w:rPr>
                <w:sz w:val="22"/>
              </w:rPr>
            </w:pPr>
          </w:p>
        </w:tc>
        <w:tc>
          <w:tcPr>
            <w:tcW w:w="3532" w:type="dxa"/>
          </w:tcPr>
          <w:p w14:paraId="2DD6D52C">
            <w:pPr>
              <w:pStyle w:val="8"/>
              <w:spacing w:before="57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664841F1">
            <w:pPr>
              <w:pStyle w:val="8"/>
              <w:spacing w:before="41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"https://www.prlib.ru/"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https://www.prlib.ru/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2D4B2E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001" w:type="dxa"/>
          </w:tcPr>
          <w:p w14:paraId="028ABC05">
            <w:pPr>
              <w:pStyle w:val="8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75" w:type="dxa"/>
          </w:tcPr>
          <w:p w14:paraId="7AFAD4D3">
            <w:pPr>
              <w:pStyle w:val="8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</w:t>
            </w:r>
          </w:p>
          <w:p w14:paraId="0142E824">
            <w:pPr>
              <w:pStyle w:val="8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усложненных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конструкций</w:t>
            </w:r>
          </w:p>
        </w:tc>
        <w:tc>
          <w:tcPr>
            <w:tcW w:w="1517" w:type="dxa"/>
          </w:tcPr>
          <w:p w14:paraId="37571190">
            <w:pPr>
              <w:pStyle w:val="8"/>
              <w:spacing w:before="199"/>
              <w:ind w:right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57" w:type="dxa"/>
          </w:tcPr>
          <w:p w14:paraId="4D5C20D8">
            <w:pPr>
              <w:pStyle w:val="8"/>
              <w:rPr>
                <w:sz w:val="22"/>
              </w:rPr>
            </w:pPr>
          </w:p>
        </w:tc>
        <w:tc>
          <w:tcPr>
            <w:tcW w:w="1661" w:type="dxa"/>
          </w:tcPr>
          <w:p w14:paraId="4DCCBAC5">
            <w:pPr>
              <w:pStyle w:val="8"/>
              <w:rPr>
                <w:sz w:val="22"/>
              </w:rPr>
            </w:pPr>
          </w:p>
        </w:tc>
        <w:tc>
          <w:tcPr>
            <w:tcW w:w="3532" w:type="dxa"/>
          </w:tcPr>
          <w:p w14:paraId="1FBCC537">
            <w:pPr>
              <w:pStyle w:val="8"/>
              <w:spacing w:before="59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6CF73397">
            <w:pPr>
              <w:pStyle w:val="8"/>
              <w:spacing w:before="41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"https://lib.myschool.edu.ru/market"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https://lib.myschool.edu.ru/market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B3267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01" w:type="dxa"/>
          </w:tcPr>
          <w:p w14:paraId="3AE25126">
            <w:pPr>
              <w:pStyle w:val="8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75" w:type="dxa"/>
          </w:tcPr>
          <w:p w14:paraId="3FA87A2B">
            <w:pPr>
              <w:pStyle w:val="8"/>
              <w:spacing w:before="180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17" w:type="dxa"/>
          </w:tcPr>
          <w:p w14:paraId="2E23654B">
            <w:pPr>
              <w:pStyle w:val="8"/>
              <w:spacing w:before="180"/>
              <w:ind w:right="6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7" w:type="dxa"/>
          </w:tcPr>
          <w:p w14:paraId="4E7A235C">
            <w:pPr>
              <w:pStyle w:val="8"/>
              <w:rPr>
                <w:sz w:val="22"/>
              </w:rPr>
            </w:pPr>
          </w:p>
        </w:tc>
        <w:tc>
          <w:tcPr>
            <w:tcW w:w="1661" w:type="dxa"/>
          </w:tcPr>
          <w:p w14:paraId="07E29A6C">
            <w:pPr>
              <w:pStyle w:val="8"/>
              <w:rPr>
                <w:sz w:val="22"/>
              </w:rPr>
            </w:pPr>
          </w:p>
        </w:tc>
        <w:tc>
          <w:tcPr>
            <w:tcW w:w="3532" w:type="dxa"/>
          </w:tcPr>
          <w:p w14:paraId="295C5B54">
            <w:pPr>
              <w:pStyle w:val="8"/>
              <w:spacing w:before="40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29CE86C1">
            <w:pPr>
              <w:pStyle w:val="8"/>
              <w:spacing w:before="41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https://resh.edu.ru/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A9644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576" w:type="dxa"/>
            <w:gridSpan w:val="2"/>
          </w:tcPr>
          <w:p w14:paraId="40F0FE3D">
            <w:pPr>
              <w:pStyle w:val="8"/>
              <w:spacing w:before="9" w:line="320" w:lineRule="exact"/>
              <w:ind w:left="235" w:right="152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17" w:type="dxa"/>
          </w:tcPr>
          <w:p w14:paraId="55A4B4B8">
            <w:pPr>
              <w:pStyle w:val="8"/>
              <w:spacing w:before="200"/>
              <w:ind w:right="5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57" w:type="dxa"/>
          </w:tcPr>
          <w:p w14:paraId="75D57847">
            <w:pPr>
              <w:pStyle w:val="8"/>
              <w:rPr>
                <w:sz w:val="22"/>
              </w:rPr>
            </w:pPr>
          </w:p>
        </w:tc>
        <w:tc>
          <w:tcPr>
            <w:tcW w:w="1661" w:type="dxa"/>
          </w:tcPr>
          <w:p w14:paraId="063D84AE">
            <w:pPr>
              <w:pStyle w:val="8"/>
              <w:rPr>
                <w:sz w:val="22"/>
              </w:rPr>
            </w:pPr>
          </w:p>
        </w:tc>
        <w:tc>
          <w:tcPr>
            <w:tcW w:w="3532" w:type="dxa"/>
          </w:tcPr>
          <w:p w14:paraId="0B1E2384">
            <w:pPr>
              <w:pStyle w:val="8"/>
              <w:rPr>
                <w:sz w:val="22"/>
              </w:rPr>
            </w:pPr>
          </w:p>
        </w:tc>
      </w:tr>
    </w:tbl>
    <w:p w14:paraId="53783D43">
      <w:pPr>
        <w:spacing w:after="0"/>
        <w:rPr>
          <w:sz w:val="22"/>
        </w:rPr>
        <w:sectPr>
          <w:pgSz w:w="16390" w:h="11910" w:orient="landscape"/>
          <w:pgMar w:top="1060" w:right="620" w:bottom="280" w:left="1480" w:header="720" w:footer="720" w:gutter="0"/>
          <w:cols w:space="720" w:num="1"/>
        </w:sectPr>
      </w:pPr>
    </w:p>
    <w:p w14:paraId="2F9617A6">
      <w:pPr>
        <w:pStyle w:val="5"/>
        <w:spacing w:before="4"/>
        <w:ind w:left="0" w:firstLine="0"/>
        <w:jc w:val="left"/>
        <w:rPr>
          <w:b/>
          <w:sz w:val="17"/>
        </w:rPr>
      </w:pPr>
    </w:p>
    <w:p w14:paraId="151CF0D2">
      <w:pPr>
        <w:spacing w:after="0"/>
        <w:jc w:val="left"/>
        <w:rPr>
          <w:sz w:val="17"/>
        </w:rPr>
        <w:sectPr>
          <w:pgSz w:w="16390" w:h="11910" w:orient="landscape"/>
          <w:pgMar w:top="1340" w:right="620" w:bottom="280" w:left="1480" w:header="720" w:footer="720" w:gutter="0"/>
          <w:cols w:space="720" w:num="1"/>
        </w:sectPr>
      </w:pPr>
    </w:p>
    <w:p w14:paraId="2E942172">
      <w:pPr>
        <w:spacing w:before="64" w:line="278" w:lineRule="auto"/>
        <w:ind w:left="411" w:right="9384" w:firstLine="0"/>
        <w:jc w:val="left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4402"/>
        <w:gridCol w:w="1519"/>
        <w:gridCol w:w="1440"/>
        <w:gridCol w:w="2212"/>
        <w:gridCol w:w="3531"/>
      </w:tblGrid>
      <w:tr w14:paraId="1FAD1D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36" w:type="dxa"/>
            <w:vMerge w:val="restart"/>
          </w:tcPr>
          <w:p w14:paraId="45A8CE81">
            <w:pPr>
              <w:pStyle w:val="8"/>
              <w:spacing w:before="67" w:line="278" w:lineRule="auto"/>
              <w:ind w:left="235" w:right="34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402" w:type="dxa"/>
            <w:vMerge w:val="restart"/>
            <w:tcBorders>
              <w:right w:val="single" w:color="000000" w:sz="4" w:space="0"/>
            </w:tcBorders>
          </w:tcPr>
          <w:p w14:paraId="55D6C0E4">
            <w:pPr>
              <w:pStyle w:val="8"/>
              <w:spacing w:before="225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959" w:type="dxa"/>
            <w:gridSpan w:val="2"/>
            <w:tcBorders>
              <w:left w:val="single" w:color="000000" w:sz="4" w:space="0"/>
            </w:tcBorders>
          </w:tcPr>
          <w:p w14:paraId="1D05AF5C">
            <w:pPr>
              <w:pStyle w:val="8"/>
              <w:spacing w:before="43"/>
              <w:ind w:left="8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212" w:type="dxa"/>
            <w:vMerge w:val="restart"/>
          </w:tcPr>
          <w:p w14:paraId="4F4ABC5A">
            <w:pPr>
              <w:pStyle w:val="8"/>
              <w:spacing w:before="67" w:line="278" w:lineRule="auto"/>
              <w:ind w:left="233" w:righ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Воспитательный </w:t>
            </w: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3531" w:type="dxa"/>
            <w:vMerge w:val="restart"/>
          </w:tcPr>
          <w:p w14:paraId="196E03F2">
            <w:pPr>
              <w:pStyle w:val="8"/>
              <w:spacing w:before="67" w:line="278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14:paraId="2F0E25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36" w:type="dxa"/>
            <w:vMerge w:val="continue"/>
            <w:tcBorders>
              <w:top w:val="nil"/>
            </w:tcBorders>
          </w:tcPr>
          <w:p w14:paraId="6A005983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 w:val="continue"/>
            <w:tcBorders>
              <w:top w:val="nil"/>
              <w:right w:val="single" w:color="000000" w:sz="4" w:space="0"/>
            </w:tcBorders>
          </w:tcPr>
          <w:p w14:paraId="24D49C44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14:paraId="45D08D48">
            <w:pPr>
              <w:pStyle w:val="8"/>
              <w:spacing w:before="43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1440" w:type="dxa"/>
          </w:tcPr>
          <w:p w14:paraId="013B9AF8">
            <w:pPr>
              <w:pStyle w:val="8"/>
              <w:spacing w:before="43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2212" w:type="dxa"/>
            <w:vMerge w:val="continue"/>
            <w:tcBorders>
              <w:top w:val="nil"/>
            </w:tcBorders>
          </w:tcPr>
          <w:p w14:paraId="0FDC059C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vMerge w:val="continue"/>
            <w:tcBorders>
              <w:top w:val="nil"/>
            </w:tcBorders>
          </w:tcPr>
          <w:p w14:paraId="1B5A24B2">
            <w:pPr>
              <w:rPr>
                <w:sz w:val="2"/>
                <w:szCs w:val="2"/>
              </w:rPr>
            </w:pPr>
          </w:p>
        </w:tc>
      </w:tr>
      <w:tr w14:paraId="628667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6" w:type="dxa"/>
          </w:tcPr>
          <w:p w14:paraId="59D69B4D">
            <w:pPr>
              <w:pStyle w:val="8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2" w:type="dxa"/>
          </w:tcPr>
          <w:p w14:paraId="22AE01AD">
            <w:pPr>
              <w:pStyle w:val="8"/>
              <w:spacing w:before="9" w:line="316" w:lineRule="exact"/>
              <w:ind w:left="233" w:right="12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(природный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рукотворный)</w:t>
            </w:r>
          </w:p>
        </w:tc>
        <w:tc>
          <w:tcPr>
            <w:tcW w:w="1519" w:type="dxa"/>
          </w:tcPr>
          <w:p w14:paraId="37B60346">
            <w:pPr>
              <w:pStyle w:val="8"/>
              <w:rPr>
                <w:sz w:val="22"/>
              </w:rPr>
            </w:pPr>
          </w:p>
        </w:tc>
        <w:tc>
          <w:tcPr>
            <w:tcW w:w="1440" w:type="dxa"/>
          </w:tcPr>
          <w:p w14:paraId="0F29EB16">
            <w:pPr>
              <w:pStyle w:val="8"/>
              <w:rPr>
                <w:sz w:val="22"/>
              </w:rPr>
            </w:pPr>
          </w:p>
        </w:tc>
        <w:tc>
          <w:tcPr>
            <w:tcW w:w="2212" w:type="dxa"/>
          </w:tcPr>
          <w:p w14:paraId="73EF9297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7A8A4659">
            <w:pPr>
              <w:pStyle w:val="8"/>
              <w:spacing w:before="54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015C7DE2">
            <w:pPr>
              <w:pStyle w:val="8"/>
              <w:spacing w:before="43"/>
              <w:ind w:left="237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"https://www.prlib.ru/"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https://www.prlib.ru/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6412F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936" w:type="dxa"/>
          </w:tcPr>
          <w:p w14:paraId="56497C43">
            <w:pPr>
              <w:pStyle w:val="8"/>
              <w:spacing w:before="79"/>
              <w:rPr>
                <w:b/>
                <w:sz w:val="24"/>
              </w:rPr>
            </w:pPr>
          </w:p>
          <w:p w14:paraId="15412F15">
            <w:pPr>
              <w:pStyle w:val="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2" w:type="dxa"/>
          </w:tcPr>
          <w:p w14:paraId="5FA7FFD1">
            <w:pPr>
              <w:pStyle w:val="8"/>
              <w:spacing w:before="194" w:line="278" w:lineRule="auto"/>
              <w:ind w:left="233" w:right="199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 воздухе, на земле и на воде)</w:t>
            </w:r>
          </w:p>
        </w:tc>
        <w:tc>
          <w:tcPr>
            <w:tcW w:w="1519" w:type="dxa"/>
          </w:tcPr>
          <w:p w14:paraId="4A5D283D">
            <w:pPr>
              <w:pStyle w:val="8"/>
              <w:rPr>
                <w:sz w:val="22"/>
              </w:rPr>
            </w:pPr>
          </w:p>
        </w:tc>
        <w:tc>
          <w:tcPr>
            <w:tcW w:w="1440" w:type="dxa"/>
          </w:tcPr>
          <w:p w14:paraId="7FA927C8">
            <w:pPr>
              <w:pStyle w:val="8"/>
              <w:rPr>
                <w:sz w:val="22"/>
              </w:rPr>
            </w:pPr>
          </w:p>
        </w:tc>
        <w:tc>
          <w:tcPr>
            <w:tcW w:w="2212" w:type="dxa"/>
          </w:tcPr>
          <w:p w14:paraId="0FA99FB1">
            <w:pPr>
              <w:pStyle w:val="8"/>
              <w:spacing w:before="36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</w:t>
            </w:r>
          </w:p>
          <w:p w14:paraId="6F7A4CD9">
            <w:pPr>
              <w:pStyle w:val="8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3531" w:type="dxa"/>
          </w:tcPr>
          <w:p w14:paraId="61D1EC78">
            <w:pPr>
              <w:pStyle w:val="8"/>
              <w:spacing w:before="213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5A599DB8">
            <w:pPr>
              <w:pStyle w:val="8"/>
              <w:spacing w:before="41"/>
              <w:ind w:left="237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"https://rusneb.ru/"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https://rusneb.ru/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9B2DA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36" w:type="dxa"/>
          </w:tcPr>
          <w:p w14:paraId="6BDCF634">
            <w:pPr>
              <w:pStyle w:val="8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2" w:type="dxa"/>
          </w:tcPr>
          <w:p w14:paraId="47E88B41">
            <w:pPr>
              <w:pStyle w:val="8"/>
              <w:spacing w:before="9" w:line="316" w:lineRule="exact"/>
              <w:ind w:left="233" w:right="199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Природные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1519" w:type="dxa"/>
          </w:tcPr>
          <w:p w14:paraId="42532699">
            <w:pPr>
              <w:pStyle w:val="8"/>
              <w:rPr>
                <w:sz w:val="22"/>
              </w:rPr>
            </w:pPr>
          </w:p>
        </w:tc>
        <w:tc>
          <w:tcPr>
            <w:tcW w:w="1440" w:type="dxa"/>
          </w:tcPr>
          <w:p w14:paraId="08531F97">
            <w:pPr>
              <w:pStyle w:val="8"/>
              <w:rPr>
                <w:sz w:val="22"/>
              </w:rPr>
            </w:pPr>
          </w:p>
        </w:tc>
        <w:tc>
          <w:tcPr>
            <w:tcW w:w="2212" w:type="dxa"/>
          </w:tcPr>
          <w:p w14:paraId="7816E178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25C045DE">
            <w:pPr>
              <w:pStyle w:val="8"/>
              <w:spacing w:before="54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525CE05F">
            <w:pPr>
              <w:pStyle w:val="8"/>
              <w:spacing w:before="41"/>
              <w:ind w:left="237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https://resh.edu.ru/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B8F80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6" w:type="dxa"/>
          </w:tcPr>
          <w:p w14:paraId="3168D478">
            <w:pPr>
              <w:pStyle w:val="8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2" w:type="dxa"/>
          </w:tcPr>
          <w:p w14:paraId="002ADEF3">
            <w:pPr>
              <w:pStyle w:val="8"/>
              <w:spacing w:before="9" w:line="316" w:lineRule="exact"/>
              <w:ind w:left="233" w:right="125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засушивания</w:t>
            </w:r>
          </w:p>
        </w:tc>
        <w:tc>
          <w:tcPr>
            <w:tcW w:w="1519" w:type="dxa"/>
          </w:tcPr>
          <w:p w14:paraId="547B1BDF">
            <w:pPr>
              <w:pStyle w:val="8"/>
              <w:rPr>
                <w:sz w:val="22"/>
              </w:rPr>
            </w:pPr>
          </w:p>
        </w:tc>
        <w:tc>
          <w:tcPr>
            <w:tcW w:w="1440" w:type="dxa"/>
          </w:tcPr>
          <w:p w14:paraId="6B4BBDC4">
            <w:pPr>
              <w:pStyle w:val="8"/>
              <w:rPr>
                <w:sz w:val="22"/>
              </w:rPr>
            </w:pPr>
          </w:p>
        </w:tc>
        <w:tc>
          <w:tcPr>
            <w:tcW w:w="2212" w:type="dxa"/>
          </w:tcPr>
          <w:p w14:paraId="4A4B4EDF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01EF0912">
            <w:pPr>
              <w:pStyle w:val="8"/>
              <w:spacing w:before="210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A0A5B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36" w:type="dxa"/>
          </w:tcPr>
          <w:p w14:paraId="64CD0492">
            <w:pPr>
              <w:pStyle w:val="8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2" w:type="dxa"/>
          </w:tcPr>
          <w:p w14:paraId="13F2C412">
            <w:pPr>
              <w:pStyle w:val="8"/>
              <w:spacing w:before="9" w:line="316" w:lineRule="exact"/>
              <w:ind w:left="233" w:right="199"/>
              <w:rPr>
                <w:sz w:val="24"/>
              </w:rPr>
            </w:pPr>
            <w:r>
              <w:rPr>
                <w:sz w:val="24"/>
              </w:rPr>
              <w:t>Семена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 композиций из семян</w:t>
            </w:r>
          </w:p>
        </w:tc>
        <w:tc>
          <w:tcPr>
            <w:tcW w:w="1519" w:type="dxa"/>
          </w:tcPr>
          <w:p w14:paraId="7C8152D9">
            <w:pPr>
              <w:pStyle w:val="8"/>
              <w:rPr>
                <w:sz w:val="22"/>
              </w:rPr>
            </w:pPr>
          </w:p>
        </w:tc>
        <w:tc>
          <w:tcPr>
            <w:tcW w:w="1440" w:type="dxa"/>
          </w:tcPr>
          <w:p w14:paraId="4C0D2E90">
            <w:pPr>
              <w:pStyle w:val="8"/>
              <w:rPr>
                <w:sz w:val="22"/>
              </w:rPr>
            </w:pPr>
          </w:p>
        </w:tc>
        <w:tc>
          <w:tcPr>
            <w:tcW w:w="2212" w:type="dxa"/>
          </w:tcPr>
          <w:p w14:paraId="78CCA5F7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315C0E3C">
            <w:pPr>
              <w:pStyle w:val="8"/>
              <w:spacing w:before="208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AF6D9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936" w:type="dxa"/>
          </w:tcPr>
          <w:p w14:paraId="5D3A17A0">
            <w:pPr>
              <w:pStyle w:val="8"/>
              <w:spacing w:before="238"/>
              <w:rPr>
                <w:b/>
                <w:sz w:val="24"/>
              </w:rPr>
            </w:pPr>
          </w:p>
          <w:p w14:paraId="289A261C">
            <w:pPr>
              <w:pStyle w:val="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2" w:type="dxa"/>
          </w:tcPr>
          <w:p w14:paraId="048940E2">
            <w:pPr>
              <w:pStyle w:val="8"/>
              <w:spacing w:before="39" w:line="276" w:lineRule="auto"/>
              <w:ind w:left="233" w:right="199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 (шишки, жёлуди, каштаны).</w:t>
            </w:r>
          </w:p>
          <w:p w14:paraId="36C33934">
            <w:pPr>
              <w:pStyle w:val="8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</w:t>
            </w:r>
          </w:p>
          <w:p w14:paraId="673F67D2">
            <w:pPr>
              <w:pStyle w:val="8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из </w:t>
            </w:r>
            <w:r>
              <w:rPr>
                <w:spacing w:val="-5"/>
                <w:sz w:val="24"/>
              </w:rPr>
              <w:t>них</w:t>
            </w:r>
          </w:p>
        </w:tc>
        <w:tc>
          <w:tcPr>
            <w:tcW w:w="1519" w:type="dxa"/>
          </w:tcPr>
          <w:p w14:paraId="44E12111">
            <w:pPr>
              <w:pStyle w:val="8"/>
              <w:rPr>
                <w:sz w:val="22"/>
              </w:rPr>
            </w:pPr>
          </w:p>
        </w:tc>
        <w:tc>
          <w:tcPr>
            <w:tcW w:w="1440" w:type="dxa"/>
          </w:tcPr>
          <w:p w14:paraId="111187A0">
            <w:pPr>
              <w:pStyle w:val="8"/>
              <w:rPr>
                <w:sz w:val="22"/>
              </w:rPr>
            </w:pPr>
          </w:p>
        </w:tc>
        <w:tc>
          <w:tcPr>
            <w:tcW w:w="2212" w:type="dxa"/>
          </w:tcPr>
          <w:p w14:paraId="6D4205C8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6F07968D">
            <w:pPr>
              <w:pStyle w:val="8"/>
              <w:spacing w:before="118"/>
              <w:rPr>
                <w:b/>
                <w:sz w:val="22"/>
              </w:rPr>
            </w:pPr>
          </w:p>
          <w:p w14:paraId="64F87313">
            <w:pPr>
              <w:pStyle w:val="8"/>
              <w:spacing w:before="1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56015DC6">
            <w:pPr>
              <w:pStyle w:val="8"/>
              <w:spacing w:before="43"/>
              <w:ind w:left="237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https://resh.edu.ru/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F0B39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936" w:type="dxa"/>
          </w:tcPr>
          <w:p w14:paraId="06461125">
            <w:pPr>
              <w:pStyle w:val="8"/>
              <w:spacing w:before="237"/>
              <w:rPr>
                <w:b/>
                <w:sz w:val="24"/>
              </w:rPr>
            </w:pPr>
          </w:p>
          <w:p w14:paraId="49E5ED1E">
            <w:pPr>
              <w:pStyle w:val="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2" w:type="dxa"/>
          </w:tcPr>
          <w:p w14:paraId="108CBBA6">
            <w:pPr>
              <w:pStyle w:val="8"/>
              <w:spacing w:before="38" w:line="276" w:lineRule="auto"/>
              <w:ind w:left="233" w:right="199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 (шишки, жёлуди, каштаны).</w:t>
            </w:r>
          </w:p>
          <w:p w14:paraId="59785969">
            <w:pPr>
              <w:pStyle w:val="8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</w:t>
            </w:r>
          </w:p>
          <w:p w14:paraId="2E37AC66">
            <w:pPr>
              <w:pStyle w:val="8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из </w:t>
            </w:r>
            <w:r>
              <w:rPr>
                <w:spacing w:val="-5"/>
                <w:sz w:val="24"/>
              </w:rPr>
              <w:t>них</w:t>
            </w:r>
          </w:p>
        </w:tc>
        <w:tc>
          <w:tcPr>
            <w:tcW w:w="1519" w:type="dxa"/>
          </w:tcPr>
          <w:p w14:paraId="434877A1">
            <w:pPr>
              <w:pStyle w:val="8"/>
              <w:rPr>
                <w:sz w:val="22"/>
              </w:rPr>
            </w:pPr>
          </w:p>
        </w:tc>
        <w:tc>
          <w:tcPr>
            <w:tcW w:w="1440" w:type="dxa"/>
          </w:tcPr>
          <w:p w14:paraId="3069269D">
            <w:pPr>
              <w:pStyle w:val="8"/>
              <w:rPr>
                <w:sz w:val="22"/>
              </w:rPr>
            </w:pPr>
          </w:p>
        </w:tc>
        <w:tc>
          <w:tcPr>
            <w:tcW w:w="2212" w:type="dxa"/>
          </w:tcPr>
          <w:p w14:paraId="125935A6">
            <w:pPr>
              <w:pStyle w:val="8"/>
              <w:spacing w:before="38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 экскурсия</w:t>
            </w:r>
          </w:p>
          <w:p w14:paraId="74FEC867">
            <w:pPr>
              <w:pStyle w:val="8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«Удивительные</w:t>
            </w:r>
          </w:p>
          <w:p w14:paraId="5A8987F2">
            <w:pPr>
              <w:pStyle w:val="8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шишки»</w:t>
            </w:r>
          </w:p>
        </w:tc>
        <w:tc>
          <w:tcPr>
            <w:tcW w:w="3531" w:type="dxa"/>
          </w:tcPr>
          <w:p w14:paraId="7971B1E7">
            <w:pPr>
              <w:pStyle w:val="8"/>
              <w:spacing w:before="118"/>
              <w:rPr>
                <w:b/>
                <w:sz w:val="22"/>
              </w:rPr>
            </w:pPr>
          </w:p>
          <w:p w14:paraId="5BA0FEAF">
            <w:pPr>
              <w:pStyle w:val="8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7E416CEC">
            <w:pPr>
              <w:pStyle w:val="8"/>
              <w:spacing w:before="41"/>
              <w:ind w:left="237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"https://urok.apkpro.ru/"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https://urok.apkpro.ru/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7B9D2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36" w:type="dxa"/>
          </w:tcPr>
          <w:p w14:paraId="68510333">
            <w:pPr>
              <w:pStyle w:val="8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2" w:type="dxa"/>
          </w:tcPr>
          <w:p w14:paraId="6FA0344A">
            <w:pPr>
              <w:pStyle w:val="8"/>
              <w:spacing w:before="4" w:line="320" w:lineRule="exact"/>
              <w:ind w:left="233" w:right="19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519" w:type="dxa"/>
          </w:tcPr>
          <w:p w14:paraId="0EDE7435">
            <w:pPr>
              <w:pStyle w:val="8"/>
              <w:rPr>
                <w:sz w:val="22"/>
              </w:rPr>
            </w:pPr>
          </w:p>
        </w:tc>
        <w:tc>
          <w:tcPr>
            <w:tcW w:w="1440" w:type="dxa"/>
          </w:tcPr>
          <w:p w14:paraId="376EBDA4">
            <w:pPr>
              <w:pStyle w:val="8"/>
              <w:rPr>
                <w:sz w:val="22"/>
              </w:rPr>
            </w:pPr>
          </w:p>
        </w:tc>
        <w:tc>
          <w:tcPr>
            <w:tcW w:w="2212" w:type="dxa"/>
          </w:tcPr>
          <w:p w14:paraId="58470C55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71E8F1D7">
            <w:pPr>
              <w:pStyle w:val="8"/>
              <w:spacing w:before="209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1DC6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936" w:type="dxa"/>
          </w:tcPr>
          <w:p w14:paraId="75EF9D2E">
            <w:pPr>
              <w:pStyle w:val="8"/>
              <w:spacing w:before="79"/>
              <w:rPr>
                <w:b/>
                <w:sz w:val="24"/>
              </w:rPr>
            </w:pPr>
          </w:p>
          <w:p w14:paraId="23F88564">
            <w:pPr>
              <w:pStyle w:val="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2" w:type="dxa"/>
          </w:tcPr>
          <w:p w14:paraId="6D1963CF">
            <w:pPr>
              <w:pStyle w:val="8"/>
              <w:spacing w:before="9" w:line="316" w:lineRule="exact"/>
              <w:ind w:left="233" w:right="497"/>
              <w:jc w:val="both"/>
              <w:rPr>
                <w:sz w:val="24"/>
              </w:rPr>
            </w:pPr>
            <w:r>
              <w:rPr>
                <w:sz w:val="24"/>
              </w:rPr>
              <w:t>Понятие «композиция». Центровая композиция.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Точечное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наклеивание </w:t>
            </w:r>
            <w:r>
              <w:rPr>
                <w:spacing w:val="-2"/>
                <w:sz w:val="24"/>
              </w:rPr>
              <w:t>листьев</w:t>
            </w:r>
          </w:p>
        </w:tc>
        <w:tc>
          <w:tcPr>
            <w:tcW w:w="1519" w:type="dxa"/>
          </w:tcPr>
          <w:p w14:paraId="59395DD2">
            <w:pPr>
              <w:pStyle w:val="8"/>
              <w:rPr>
                <w:sz w:val="22"/>
              </w:rPr>
            </w:pPr>
          </w:p>
        </w:tc>
        <w:tc>
          <w:tcPr>
            <w:tcW w:w="1440" w:type="dxa"/>
          </w:tcPr>
          <w:p w14:paraId="6286756A">
            <w:pPr>
              <w:pStyle w:val="8"/>
              <w:rPr>
                <w:sz w:val="22"/>
              </w:rPr>
            </w:pPr>
          </w:p>
        </w:tc>
        <w:tc>
          <w:tcPr>
            <w:tcW w:w="2212" w:type="dxa"/>
          </w:tcPr>
          <w:p w14:paraId="54B27E32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010E4399">
            <w:pPr>
              <w:pStyle w:val="8"/>
              <w:spacing w:before="213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508CD4BE">
            <w:pPr>
              <w:pStyle w:val="8"/>
              <w:spacing w:before="40"/>
              <w:ind w:left="237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"https://lib.myschool.edu.ru/market"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https://lib.myschool.edu.ru/market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</w:tbl>
    <w:p w14:paraId="317025CA">
      <w:pPr>
        <w:spacing w:after="0"/>
        <w:rPr>
          <w:rFonts w:ascii="Calibri"/>
          <w:sz w:val="22"/>
        </w:rPr>
        <w:sectPr>
          <w:pgSz w:w="16390" w:h="11910" w:orient="landscape"/>
          <w:pgMar w:top="1060" w:right="620" w:bottom="280" w:left="1480" w:header="720" w:footer="720" w:gutter="0"/>
          <w:cols w:space="720" w:num="1"/>
        </w:sectPr>
      </w:pPr>
    </w:p>
    <w:p w14:paraId="7C0FBDD2"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4402"/>
        <w:gridCol w:w="1519"/>
        <w:gridCol w:w="1440"/>
        <w:gridCol w:w="2212"/>
        <w:gridCol w:w="3531"/>
      </w:tblGrid>
      <w:tr w14:paraId="62B5F0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6" w:type="dxa"/>
          </w:tcPr>
          <w:p w14:paraId="3BFA4789">
            <w:pPr>
              <w:pStyle w:val="8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02" w:type="dxa"/>
          </w:tcPr>
          <w:p w14:paraId="580D7F80">
            <w:pPr>
              <w:pStyle w:val="8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«Орнамент».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Разновидности</w:t>
            </w:r>
          </w:p>
          <w:p w14:paraId="41DF6DAD">
            <w:pPr>
              <w:pStyle w:val="8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композиций,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полосе</w:t>
            </w:r>
          </w:p>
        </w:tc>
        <w:tc>
          <w:tcPr>
            <w:tcW w:w="1519" w:type="dxa"/>
          </w:tcPr>
          <w:p w14:paraId="1B7A4A9D">
            <w:pPr>
              <w:pStyle w:val="8"/>
              <w:rPr>
                <w:sz w:val="22"/>
              </w:rPr>
            </w:pPr>
          </w:p>
        </w:tc>
        <w:tc>
          <w:tcPr>
            <w:tcW w:w="1440" w:type="dxa"/>
          </w:tcPr>
          <w:p w14:paraId="6A902B20">
            <w:pPr>
              <w:pStyle w:val="8"/>
              <w:rPr>
                <w:sz w:val="22"/>
              </w:rPr>
            </w:pPr>
          </w:p>
        </w:tc>
        <w:tc>
          <w:tcPr>
            <w:tcW w:w="2212" w:type="dxa"/>
          </w:tcPr>
          <w:p w14:paraId="402BE9A8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5B461B7F">
            <w:pPr>
              <w:pStyle w:val="8"/>
              <w:spacing w:before="213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D6374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 w:hRule="atLeast"/>
        </w:trPr>
        <w:tc>
          <w:tcPr>
            <w:tcW w:w="936" w:type="dxa"/>
          </w:tcPr>
          <w:p w14:paraId="15365F6C">
            <w:pPr>
              <w:pStyle w:val="8"/>
              <w:rPr>
                <w:b/>
                <w:sz w:val="24"/>
              </w:rPr>
            </w:pPr>
          </w:p>
          <w:p w14:paraId="25427197">
            <w:pPr>
              <w:pStyle w:val="8"/>
              <w:spacing w:before="122"/>
              <w:rPr>
                <w:b/>
                <w:sz w:val="24"/>
              </w:rPr>
            </w:pPr>
          </w:p>
          <w:p w14:paraId="47A07E96">
            <w:pPr>
              <w:pStyle w:val="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02" w:type="dxa"/>
          </w:tcPr>
          <w:p w14:paraId="5F2501A4">
            <w:pPr>
              <w:pStyle w:val="8"/>
              <w:spacing w:before="240"/>
              <w:rPr>
                <w:b/>
                <w:sz w:val="24"/>
              </w:rPr>
            </w:pPr>
          </w:p>
          <w:p w14:paraId="2FEDDA64">
            <w:pPr>
              <w:pStyle w:val="8"/>
              <w:spacing w:line="276" w:lineRule="auto"/>
              <w:ind w:left="233" w:right="199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(пластилин, пластические массы)</w:t>
            </w:r>
          </w:p>
        </w:tc>
        <w:tc>
          <w:tcPr>
            <w:tcW w:w="1519" w:type="dxa"/>
          </w:tcPr>
          <w:p w14:paraId="57056F23">
            <w:pPr>
              <w:pStyle w:val="8"/>
              <w:rPr>
                <w:sz w:val="22"/>
              </w:rPr>
            </w:pPr>
          </w:p>
        </w:tc>
        <w:tc>
          <w:tcPr>
            <w:tcW w:w="1440" w:type="dxa"/>
          </w:tcPr>
          <w:p w14:paraId="458A0D55">
            <w:pPr>
              <w:pStyle w:val="8"/>
              <w:rPr>
                <w:sz w:val="22"/>
              </w:rPr>
            </w:pPr>
          </w:p>
        </w:tc>
        <w:tc>
          <w:tcPr>
            <w:tcW w:w="2212" w:type="dxa"/>
          </w:tcPr>
          <w:p w14:paraId="57E4D83B">
            <w:pPr>
              <w:pStyle w:val="8"/>
              <w:spacing w:before="41" w:line="276" w:lineRule="auto"/>
              <w:ind w:left="233" w:right="6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Виртуальная </w:t>
            </w: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выставку</w:t>
            </w:r>
          </w:p>
          <w:p w14:paraId="37EB9776">
            <w:pPr>
              <w:pStyle w:val="8"/>
              <w:spacing w:line="274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«Пластилиновый</w:t>
            </w:r>
          </w:p>
          <w:p w14:paraId="54EEF728">
            <w:pPr>
              <w:pStyle w:val="8"/>
              <w:spacing w:before="43"/>
              <w:ind w:left="233"/>
              <w:rPr>
                <w:sz w:val="24"/>
              </w:rPr>
            </w:pP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w="3531" w:type="dxa"/>
          </w:tcPr>
          <w:p w14:paraId="1B8AB174">
            <w:pPr>
              <w:pStyle w:val="8"/>
              <w:rPr>
                <w:b/>
                <w:sz w:val="22"/>
              </w:rPr>
            </w:pPr>
          </w:p>
          <w:p w14:paraId="67CCBD25">
            <w:pPr>
              <w:pStyle w:val="8"/>
              <w:spacing w:before="26"/>
              <w:rPr>
                <w:b/>
                <w:sz w:val="22"/>
              </w:rPr>
            </w:pPr>
          </w:p>
          <w:p w14:paraId="3685AEFA">
            <w:pPr>
              <w:pStyle w:val="8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3EDF0769">
            <w:pPr>
              <w:pStyle w:val="8"/>
              <w:spacing w:before="43"/>
              <w:ind w:left="237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https://resh.edu.ru/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8CA9C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36" w:type="dxa"/>
          </w:tcPr>
          <w:p w14:paraId="1315A1F4">
            <w:pPr>
              <w:pStyle w:val="8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02" w:type="dxa"/>
          </w:tcPr>
          <w:p w14:paraId="2F320C72">
            <w:pPr>
              <w:pStyle w:val="8"/>
              <w:spacing w:before="10" w:line="318" w:lineRule="exact"/>
              <w:ind w:left="233" w:right="199"/>
              <w:rPr>
                <w:sz w:val="24"/>
              </w:rPr>
            </w:pPr>
            <w:r>
              <w:rPr>
                <w:sz w:val="24"/>
              </w:rPr>
              <w:t>Изделие.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изделия. Понятие «технология»</w:t>
            </w:r>
          </w:p>
        </w:tc>
        <w:tc>
          <w:tcPr>
            <w:tcW w:w="1519" w:type="dxa"/>
          </w:tcPr>
          <w:p w14:paraId="7662BA96">
            <w:pPr>
              <w:pStyle w:val="8"/>
              <w:rPr>
                <w:sz w:val="22"/>
              </w:rPr>
            </w:pPr>
          </w:p>
        </w:tc>
        <w:tc>
          <w:tcPr>
            <w:tcW w:w="1440" w:type="dxa"/>
          </w:tcPr>
          <w:p w14:paraId="4A9F93F9">
            <w:pPr>
              <w:pStyle w:val="8"/>
              <w:rPr>
                <w:sz w:val="22"/>
              </w:rPr>
            </w:pPr>
          </w:p>
        </w:tc>
        <w:tc>
          <w:tcPr>
            <w:tcW w:w="2212" w:type="dxa"/>
          </w:tcPr>
          <w:p w14:paraId="4E2B1333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0C9341F1">
            <w:pPr>
              <w:pStyle w:val="8"/>
              <w:spacing w:before="211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7544C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36" w:type="dxa"/>
          </w:tcPr>
          <w:p w14:paraId="2AC45B73">
            <w:pPr>
              <w:pStyle w:val="8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02" w:type="dxa"/>
          </w:tcPr>
          <w:p w14:paraId="4F9B5BD5">
            <w:pPr>
              <w:pStyle w:val="8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Формообразование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пластилина</w:t>
            </w:r>
          </w:p>
        </w:tc>
        <w:tc>
          <w:tcPr>
            <w:tcW w:w="1519" w:type="dxa"/>
          </w:tcPr>
          <w:p w14:paraId="75820411">
            <w:pPr>
              <w:pStyle w:val="8"/>
              <w:rPr>
                <w:sz w:val="22"/>
              </w:rPr>
            </w:pPr>
          </w:p>
        </w:tc>
        <w:tc>
          <w:tcPr>
            <w:tcW w:w="1440" w:type="dxa"/>
          </w:tcPr>
          <w:p w14:paraId="406CFDCF">
            <w:pPr>
              <w:pStyle w:val="8"/>
              <w:rPr>
                <w:sz w:val="22"/>
              </w:rPr>
            </w:pPr>
          </w:p>
        </w:tc>
        <w:tc>
          <w:tcPr>
            <w:tcW w:w="2212" w:type="dxa"/>
          </w:tcPr>
          <w:p w14:paraId="5F681AF0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59F07499">
            <w:pPr>
              <w:pStyle w:val="8"/>
              <w:spacing w:before="213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14275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36" w:type="dxa"/>
          </w:tcPr>
          <w:p w14:paraId="17608C44">
            <w:pPr>
              <w:pStyle w:val="8"/>
              <w:spacing w:before="84"/>
              <w:rPr>
                <w:b/>
                <w:sz w:val="24"/>
              </w:rPr>
            </w:pPr>
          </w:p>
          <w:p w14:paraId="4D5CABA9">
            <w:pPr>
              <w:pStyle w:val="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02" w:type="dxa"/>
          </w:tcPr>
          <w:p w14:paraId="68A560D6">
            <w:pPr>
              <w:pStyle w:val="8"/>
              <w:spacing w:before="41" w:line="278" w:lineRule="auto"/>
              <w:ind w:left="233" w:right="199"/>
              <w:rPr>
                <w:sz w:val="24"/>
              </w:rPr>
            </w:pPr>
            <w:r>
              <w:rPr>
                <w:sz w:val="24"/>
              </w:rPr>
              <w:t>Объемная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Групповая творческая работа – проект</w:t>
            </w:r>
          </w:p>
          <w:p w14:paraId="57659D57">
            <w:pPr>
              <w:pStyle w:val="8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(«Аквариум»,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«Морские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обитатели»)</w:t>
            </w:r>
          </w:p>
        </w:tc>
        <w:tc>
          <w:tcPr>
            <w:tcW w:w="1519" w:type="dxa"/>
          </w:tcPr>
          <w:p w14:paraId="198E1565">
            <w:pPr>
              <w:pStyle w:val="8"/>
              <w:rPr>
                <w:sz w:val="22"/>
              </w:rPr>
            </w:pPr>
          </w:p>
        </w:tc>
        <w:tc>
          <w:tcPr>
            <w:tcW w:w="1440" w:type="dxa"/>
          </w:tcPr>
          <w:p w14:paraId="6C8E6629">
            <w:pPr>
              <w:pStyle w:val="8"/>
              <w:rPr>
                <w:sz w:val="22"/>
              </w:rPr>
            </w:pPr>
          </w:p>
        </w:tc>
        <w:tc>
          <w:tcPr>
            <w:tcW w:w="2212" w:type="dxa"/>
          </w:tcPr>
          <w:p w14:paraId="284F8DFB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652800DA">
            <w:pPr>
              <w:pStyle w:val="8"/>
              <w:spacing w:before="118"/>
              <w:rPr>
                <w:b/>
                <w:sz w:val="22"/>
              </w:rPr>
            </w:pPr>
          </w:p>
          <w:p w14:paraId="1D2E66DD">
            <w:pPr>
              <w:pStyle w:val="8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1E48AF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936" w:type="dxa"/>
          </w:tcPr>
          <w:p w14:paraId="6C8A0E40">
            <w:pPr>
              <w:pStyle w:val="8"/>
              <w:spacing w:before="240"/>
              <w:rPr>
                <w:b/>
                <w:sz w:val="24"/>
              </w:rPr>
            </w:pPr>
          </w:p>
          <w:p w14:paraId="1D8286A0">
            <w:pPr>
              <w:pStyle w:val="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02" w:type="dxa"/>
          </w:tcPr>
          <w:p w14:paraId="67A4843F">
            <w:pPr>
              <w:pStyle w:val="8"/>
              <w:spacing w:before="81"/>
              <w:rPr>
                <w:b/>
                <w:sz w:val="24"/>
              </w:rPr>
            </w:pPr>
          </w:p>
          <w:p w14:paraId="12C906C5">
            <w:pPr>
              <w:pStyle w:val="8"/>
              <w:spacing w:before="1" w:line="276" w:lineRule="auto"/>
              <w:ind w:left="233" w:right="199"/>
              <w:rPr>
                <w:sz w:val="24"/>
              </w:rPr>
            </w:pPr>
            <w:r>
              <w:rPr>
                <w:sz w:val="24"/>
              </w:rPr>
              <w:t>Бумага.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1519" w:type="dxa"/>
          </w:tcPr>
          <w:p w14:paraId="2C39228E">
            <w:pPr>
              <w:pStyle w:val="8"/>
              <w:rPr>
                <w:sz w:val="22"/>
              </w:rPr>
            </w:pPr>
          </w:p>
        </w:tc>
        <w:tc>
          <w:tcPr>
            <w:tcW w:w="1440" w:type="dxa"/>
          </w:tcPr>
          <w:p w14:paraId="16E37ED3">
            <w:pPr>
              <w:pStyle w:val="8"/>
              <w:rPr>
                <w:sz w:val="22"/>
              </w:rPr>
            </w:pPr>
          </w:p>
        </w:tc>
        <w:tc>
          <w:tcPr>
            <w:tcW w:w="2212" w:type="dxa"/>
          </w:tcPr>
          <w:p w14:paraId="53C7EE5F">
            <w:pPr>
              <w:pStyle w:val="8"/>
              <w:spacing w:before="41" w:line="276" w:lineRule="auto"/>
              <w:ind w:left="233" w:right="57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Виртуальная </w:t>
            </w:r>
            <w:r>
              <w:rPr>
                <w:sz w:val="24"/>
              </w:rPr>
              <w:t xml:space="preserve">экскурсия на </w:t>
            </w:r>
            <w:r>
              <w:rPr>
                <w:spacing w:val="-2"/>
                <w:sz w:val="24"/>
              </w:rPr>
              <w:t>производство</w:t>
            </w:r>
          </w:p>
          <w:p w14:paraId="11793F67">
            <w:pPr>
              <w:pStyle w:val="8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3531" w:type="dxa"/>
          </w:tcPr>
          <w:p w14:paraId="30B5828A">
            <w:pPr>
              <w:pStyle w:val="8"/>
              <w:spacing w:before="121"/>
              <w:rPr>
                <w:b/>
                <w:sz w:val="22"/>
              </w:rPr>
            </w:pPr>
          </w:p>
          <w:p w14:paraId="55767862">
            <w:pPr>
              <w:pStyle w:val="8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6BF8BF40">
            <w:pPr>
              <w:pStyle w:val="8"/>
              <w:spacing w:before="43"/>
              <w:ind w:left="237"/>
              <w:rPr>
                <w:rFonts w:ascii="Calibri" w:hAnsi="Calibri"/>
                <w:sz w:val="22"/>
              </w:rPr>
            </w:pPr>
            <w:r>
              <w:fldChar w:fldCharType="begin"/>
            </w:r>
            <w:r>
              <w:instrText xml:space="preserve"> HYPERLINK "https://lib.myschool.edu.ru/market" \h </w:instrText>
            </w:r>
            <w:r>
              <w:fldChar w:fldCharType="separate"/>
            </w:r>
            <w:r>
              <w:rPr>
                <w:rFonts w:ascii="Calibri" w:hAnsi="Calibri"/>
                <w:color w:val="0000FF"/>
                <w:spacing w:val="-2"/>
                <w:sz w:val="22"/>
                <w:u w:val="single" w:color="0000FF"/>
              </w:rPr>
              <w:t>https://lib.myschool.edu.ru/mаrket</w:t>
            </w:r>
            <w:r>
              <w:rPr>
                <w:rFonts w:ascii="Calibri" w:hAns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1E7DB7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36" w:type="dxa"/>
          </w:tcPr>
          <w:p w14:paraId="299AD7AE">
            <w:pPr>
              <w:pStyle w:val="8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02" w:type="dxa"/>
          </w:tcPr>
          <w:p w14:paraId="1F824801">
            <w:pPr>
              <w:pStyle w:val="8"/>
              <w:spacing w:before="7" w:line="310" w:lineRule="atLeast"/>
              <w:ind w:left="233" w:right="199"/>
              <w:rPr>
                <w:sz w:val="24"/>
              </w:rPr>
            </w:pPr>
            <w:r>
              <w:rPr>
                <w:sz w:val="24"/>
              </w:rPr>
              <w:t>Картон.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картона</w:t>
            </w:r>
          </w:p>
        </w:tc>
        <w:tc>
          <w:tcPr>
            <w:tcW w:w="1519" w:type="dxa"/>
          </w:tcPr>
          <w:p w14:paraId="5F476AEF">
            <w:pPr>
              <w:pStyle w:val="8"/>
              <w:rPr>
                <w:sz w:val="22"/>
              </w:rPr>
            </w:pPr>
          </w:p>
        </w:tc>
        <w:tc>
          <w:tcPr>
            <w:tcW w:w="1440" w:type="dxa"/>
          </w:tcPr>
          <w:p w14:paraId="3499BA8A">
            <w:pPr>
              <w:pStyle w:val="8"/>
              <w:rPr>
                <w:sz w:val="22"/>
              </w:rPr>
            </w:pPr>
          </w:p>
        </w:tc>
        <w:tc>
          <w:tcPr>
            <w:tcW w:w="2212" w:type="dxa"/>
          </w:tcPr>
          <w:p w14:paraId="7B7C15AD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190DB097">
            <w:pPr>
              <w:pStyle w:val="8"/>
              <w:spacing w:before="211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E930D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36" w:type="dxa"/>
          </w:tcPr>
          <w:p w14:paraId="2966993F">
            <w:pPr>
              <w:pStyle w:val="8"/>
              <w:spacing w:before="81"/>
              <w:rPr>
                <w:b/>
                <w:sz w:val="24"/>
              </w:rPr>
            </w:pPr>
          </w:p>
          <w:p w14:paraId="371FABAD">
            <w:pPr>
              <w:pStyle w:val="8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02" w:type="dxa"/>
          </w:tcPr>
          <w:p w14:paraId="65A52CD2">
            <w:pPr>
              <w:pStyle w:val="8"/>
              <w:spacing w:before="7" w:line="310" w:lineRule="atLeast"/>
              <w:ind w:left="233" w:right="199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бумаги. (Cоставление композиций из несложной сложенной детали)</w:t>
            </w:r>
          </w:p>
        </w:tc>
        <w:tc>
          <w:tcPr>
            <w:tcW w:w="1519" w:type="dxa"/>
          </w:tcPr>
          <w:p w14:paraId="4981202F">
            <w:pPr>
              <w:pStyle w:val="8"/>
              <w:rPr>
                <w:sz w:val="22"/>
              </w:rPr>
            </w:pPr>
          </w:p>
        </w:tc>
        <w:tc>
          <w:tcPr>
            <w:tcW w:w="1440" w:type="dxa"/>
          </w:tcPr>
          <w:p w14:paraId="3218551B">
            <w:pPr>
              <w:pStyle w:val="8"/>
              <w:rPr>
                <w:sz w:val="22"/>
              </w:rPr>
            </w:pPr>
          </w:p>
        </w:tc>
        <w:tc>
          <w:tcPr>
            <w:tcW w:w="2212" w:type="dxa"/>
          </w:tcPr>
          <w:p w14:paraId="329A1782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2721E285">
            <w:pPr>
              <w:pStyle w:val="8"/>
              <w:spacing w:before="215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01BBBF13">
            <w:pPr>
              <w:pStyle w:val="8"/>
              <w:spacing w:before="43"/>
              <w:ind w:left="237"/>
              <w:rPr>
                <w:rFonts w:ascii="Calibri" w:hAnsi="Calibri"/>
                <w:sz w:val="22"/>
              </w:rPr>
            </w:pPr>
            <w:r>
              <w:fldChar w:fldCharType="begin"/>
            </w:r>
            <w:r>
              <w:instrText xml:space="preserve"> HYPERLINK "https://urok.apkpro.ru/" \h </w:instrText>
            </w:r>
            <w:r>
              <w:fldChar w:fldCharType="separate"/>
            </w:r>
            <w:r>
              <w:rPr>
                <w:rFonts w:ascii="Calibri" w:hAnsi="Calibri"/>
                <w:color w:val="0000FF"/>
                <w:spacing w:val="-2"/>
                <w:sz w:val="22"/>
                <w:u w:val="single" w:color="0000FF"/>
              </w:rPr>
              <w:t>https://urok.аpkpro.ru/</w:t>
            </w:r>
            <w:r>
              <w:rPr>
                <w:rFonts w:ascii="Calibri" w:hAns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6F71A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936" w:type="dxa"/>
          </w:tcPr>
          <w:p w14:paraId="2EE8EA94">
            <w:pPr>
              <w:pStyle w:val="8"/>
              <w:spacing w:before="82"/>
              <w:rPr>
                <w:b/>
                <w:sz w:val="24"/>
              </w:rPr>
            </w:pPr>
          </w:p>
          <w:p w14:paraId="6C6A6ECD">
            <w:pPr>
              <w:pStyle w:val="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02" w:type="dxa"/>
          </w:tcPr>
          <w:p w14:paraId="7315CCB9">
            <w:pPr>
              <w:pStyle w:val="8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</w:t>
            </w:r>
          </w:p>
          <w:p w14:paraId="6F78410C">
            <w:pPr>
              <w:pStyle w:val="8"/>
              <w:spacing w:before="7" w:line="310" w:lineRule="atLeast"/>
              <w:ind w:left="233" w:right="199"/>
              <w:rPr>
                <w:sz w:val="24"/>
              </w:rPr>
            </w:pPr>
            <w:r>
              <w:rPr>
                <w:sz w:val="24"/>
              </w:rPr>
              <w:t>(Основные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оригами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преобразование)</w:t>
            </w:r>
          </w:p>
        </w:tc>
        <w:tc>
          <w:tcPr>
            <w:tcW w:w="1519" w:type="dxa"/>
          </w:tcPr>
          <w:p w14:paraId="579A6189">
            <w:pPr>
              <w:pStyle w:val="8"/>
              <w:rPr>
                <w:sz w:val="22"/>
              </w:rPr>
            </w:pPr>
          </w:p>
        </w:tc>
        <w:tc>
          <w:tcPr>
            <w:tcW w:w="1440" w:type="dxa"/>
          </w:tcPr>
          <w:p w14:paraId="6F601EE0">
            <w:pPr>
              <w:pStyle w:val="8"/>
              <w:rPr>
                <w:sz w:val="22"/>
              </w:rPr>
            </w:pPr>
          </w:p>
        </w:tc>
        <w:tc>
          <w:tcPr>
            <w:tcW w:w="2212" w:type="dxa"/>
          </w:tcPr>
          <w:p w14:paraId="3775574D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04BC13AB">
            <w:pPr>
              <w:pStyle w:val="8"/>
              <w:spacing w:before="116"/>
              <w:rPr>
                <w:b/>
                <w:sz w:val="22"/>
              </w:rPr>
            </w:pPr>
          </w:p>
          <w:p w14:paraId="388FB415">
            <w:pPr>
              <w:pStyle w:val="8"/>
              <w:spacing w:before="1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F9BE5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36" w:type="dxa"/>
          </w:tcPr>
          <w:p w14:paraId="30058F7E">
            <w:pPr>
              <w:pStyle w:val="8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02" w:type="dxa"/>
          </w:tcPr>
          <w:p w14:paraId="1AE45633">
            <w:pPr>
              <w:pStyle w:val="8"/>
              <w:spacing w:before="7" w:line="310" w:lineRule="atLeast"/>
              <w:ind w:left="233" w:right="199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детали </w:t>
            </w:r>
            <w:r>
              <w:rPr>
                <w:spacing w:val="-2"/>
                <w:sz w:val="24"/>
              </w:rPr>
              <w:t>гармошкой</w:t>
            </w:r>
          </w:p>
        </w:tc>
        <w:tc>
          <w:tcPr>
            <w:tcW w:w="1519" w:type="dxa"/>
          </w:tcPr>
          <w:p w14:paraId="3F3750B6">
            <w:pPr>
              <w:pStyle w:val="8"/>
              <w:rPr>
                <w:sz w:val="22"/>
              </w:rPr>
            </w:pPr>
          </w:p>
        </w:tc>
        <w:tc>
          <w:tcPr>
            <w:tcW w:w="1440" w:type="dxa"/>
          </w:tcPr>
          <w:p w14:paraId="2C437AE0">
            <w:pPr>
              <w:pStyle w:val="8"/>
              <w:rPr>
                <w:sz w:val="22"/>
              </w:rPr>
            </w:pPr>
          </w:p>
        </w:tc>
        <w:tc>
          <w:tcPr>
            <w:tcW w:w="2212" w:type="dxa"/>
          </w:tcPr>
          <w:p w14:paraId="14EF94EF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1E0372F3">
            <w:pPr>
              <w:pStyle w:val="8"/>
              <w:spacing w:before="213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</w:tbl>
    <w:p w14:paraId="1C5CA09E">
      <w:pPr>
        <w:spacing w:after="0"/>
        <w:rPr>
          <w:sz w:val="22"/>
        </w:rPr>
        <w:sectPr>
          <w:pgSz w:w="16390" w:h="11910" w:orient="landscape"/>
          <w:pgMar w:top="1100" w:right="620" w:bottom="280" w:left="1480" w:header="720" w:footer="720" w:gutter="0"/>
          <w:cols w:space="720" w:num="1"/>
        </w:sectPr>
      </w:pPr>
    </w:p>
    <w:p w14:paraId="4B386367"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4402"/>
        <w:gridCol w:w="1519"/>
        <w:gridCol w:w="1440"/>
        <w:gridCol w:w="2212"/>
        <w:gridCol w:w="3531"/>
      </w:tblGrid>
      <w:tr w14:paraId="5C3387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936" w:type="dxa"/>
          </w:tcPr>
          <w:p w14:paraId="6360B431">
            <w:pPr>
              <w:pStyle w:val="8"/>
              <w:spacing w:before="243"/>
              <w:rPr>
                <w:b/>
                <w:sz w:val="24"/>
              </w:rPr>
            </w:pPr>
          </w:p>
          <w:p w14:paraId="6661D0C4">
            <w:pPr>
              <w:pStyle w:val="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02" w:type="dxa"/>
          </w:tcPr>
          <w:p w14:paraId="78922594">
            <w:pPr>
              <w:pStyle w:val="8"/>
              <w:spacing w:before="200" w:line="276" w:lineRule="auto"/>
              <w:ind w:left="233" w:right="199"/>
              <w:rPr>
                <w:sz w:val="24"/>
              </w:rPr>
            </w:pPr>
            <w:r>
              <w:rPr>
                <w:sz w:val="24"/>
              </w:rPr>
              <w:t>Режущий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ножницы.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Их назначение, конструкция. Правила </w:t>
            </w:r>
            <w:r>
              <w:rPr>
                <w:spacing w:val="-2"/>
                <w:sz w:val="24"/>
              </w:rPr>
              <w:t>пользования</w:t>
            </w:r>
          </w:p>
        </w:tc>
        <w:tc>
          <w:tcPr>
            <w:tcW w:w="1519" w:type="dxa"/>
          </w:tcPr>
          <w:p w14:paraId="4CE1D486">
            <w:pPr>
              <w:pStyle w:val="8"/>
              <w:rPr>
                <w:sz w:val="22"/>
              </w:rPr>
            </w:pPr>
          </w:p>
        </w:tc>
        <w:tc>
          <w:tcPr>
            <w:tcW w:w="1440" w:type="dxa"/>
          </w:tcPr>
          <w:p w14:paraId="10E5572A">
            <w:pPr>
              <w:pStyle w:val="8"/>
              <w:rPr>
                <w:sz w:val="22"/>
              </w:rPr>
            </w:pPr>
          </w:p>
        </w:tc>
        <w:tc>
          <w:tcPr>
            <w:tcW w:w="2212" w:type="dxa"/>
          </w:tcPr>
          <w:p w14:paraId="07B5B4DB">
            <w:pPr>
              <w:pStyle w:val="8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Виртуальный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тур</w:t>
            </w:r>
          </w:p>
          <w:p w14:paraId="23210639">
            <w:pPr>
              <w:pStyle w:val="8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4502F60A">
            <w:pPr>
              <w:pStyle w:val="8"/>
              <w:spacing w:before="7" w:line="310" w:lineRule="atLeast"/>
              <w:ind w:left="233" w:right="127"/>
              <w:rPr>
                <w:sz w:val="24"/>
              </w:rPr>
            </w:pPr>
            <w:r>
              <w:rPr>
                <w:sz w:val="24"/>
              </w:rPr>
              <w:t>предметами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быта. </w:t>
            </w:r>
            <w:r>
              <w:rPr>
                <w:spacing w:val="-2"/>
                <w:sz w:val="24"/>
              </w:rPr>
              <w:t>Ножницы»</w:t>
            </w:r>
          </w:p>
        </w:tc>
        <w:tc>
          <w:tcPr>
            <w:tcW w:w="3531" w:type="dxa"/>
          </w:tcPr>
          <w:p w14:paraId="189E8AB4">
            <w:pPr>
              <w:pStyle w:val="8"/>
              <w:spacing w:before="123"/>
              <w:rPr>
                <w:b/>
                <w:sz w:val="22"/>
              </w:rPr>
            </w:pPr>
          </w:p>
          <w:p w14:paraId="19A7C140">
            <w:pPr>
              <w:pStyle w:val="8"/>
              <w:spacing w:before="1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70482716">
            <w:pPr>
              <w:pStyle w:val="8"/>
              <w:spacing w:before="40"/>
              <w:ind w:left="237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https://resh.edu.ru/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FA51B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6" w:type="dxa"/>
          </w:tcPr>
          <w:p w14:paraId="629CD5A6">
            <w:pPr>
              <w:pStyle w:val="8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02" w:type="dxa"/>
          </w:tcPr>
          <w:p w14:paraId="2BDE9674">
            <w:pPr>
              <w:pStyle w:val="8"/>
              <w:spacing w:before="7" w:line="310" w:lineRule="atLeast"/>
              <w:ind w:left="233" w:right="199"/>
              <w:rPr>
                <w:sz w:val="24"/>
              </w:rPr>
            </w:pPr>
            <w:r>
              <w:rPr>
                <w:sz w:val="24"/>
              </w:rPr>
              <w:t>Приемы резания ножницами по прямой,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кривой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линиям</w:t>
            </w:r>
          </w:p>
        </w:tc>
        <w:tc>
          <w:tcPr>
            <w:tcW w:w="1519" w:type="dxa"/>
          </w:tcPr>
          <w:p w14:paraId="1726FC37">
            <w:pPr>
              <w:pStyle w:val="8"/>
              <w:rPr>
                <w:sz w:val="22"/>
              </w:rPr>
            </w:pPr>
          </w:p>
        </w:tc>
        <w:tc>
          <w:tcPr>
            <w:tcW w:w="1440" w:type="dxa"/>
          </w:tcPr>
          <w:p w14:paraId="70A4C6EB">
            <w:pPr>
              <w:pStyle w:val="8"/>
              <w:rPr>
                <w:sz w:val="22"/>
              </w:rPr>
            </w:pPr>
          </w:p>
        </w:tc>
        <w:tc>
          <w:tcPr>
            <w:tcW w:w="2212" w:type="dxa"/>
          </w:tcPr>
          <w:p w14:paraId="449DC617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116B0AC6">
            <w:pPr>
              <w:pStyle w:val="8"/>
              <w:spacing w:before="213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0911E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36" w:type="dxa"/>
          </w:tcPr>
          <w:p w14:paraId="27FAA7C2">
            <w:pPr>
              <w:pStyle w:val="8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02" w:type="dxa"/>
          </w:tcPr>
          <w:p w14:paraId="48BAC71B">
            <w:pPr>
              <w:pStyle w:val="8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Резаная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аппликация</w:t>
            </w:r>
          </w:p>
        </w:tc>
        <w:tc>
          <w:tcPr>
            <w:tcW w:w="1519" w:type="dxa"/>
          </w:tcPr>
          <w:p w14:paraId="0383AB01">
            <w:pPr>
              <w:pStyle w:val="8"/>
              <w:rPr>
                <w:sz w:val="22"/>
              </w:rPr>
            </w:pPr>
          </w:p>
        </w:tc>
        <w:tc>
          <w:tcPr>
            <w:tcW w:w="1440" w:type="dxa"/>
          </w:tcPr>
          <w:p w14:paraId="56B669A8">
            <w:pPr>
              <w:pStyle w:val="8"/>
              <w:rPr>
                <w:sz w:val="22"/>
              </w:rPr>
            </w:pPr>
          </w:p>
        </w:tc>
        <w:tc>
          <w:tcPr>
            <w:tcW w:w="2212" w:type="dxa"/>
          </w:tcPr>
          <w:p w14:paraId="7BAA18E5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5CDE258F">
            <w:pPr>
              <w:pStyle w:val="8"/>
              <w:spacing w:before="52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2DF8A7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936" w:type="dxa"/>
          </w:tcPr>
          <w:p w14:paraId="028A1A0E">
            <w:pPr>
              <w:pStyle w:val="8"/>
              <w:spacing w:before="82"/>
              <w:rPr>
                <w:b/>
                <w:sz w:val="24"/>
              </w:rPr>
            </w:pPr>
          </w:p>
          <w:p w14:paraId="44BB33D4">
            <w:pPr>
              <w:pStyle w:val="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02" w:type="dxa"/>
          </w:tcPr>
          <w:p w14:paraId="672FE5F3">
            <w:pPr>
              <w:pStyle w:val="8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Шаблон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приспособление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06968913">
            <w:pPr>
              <w:pStyle w:val="8"/>
              <w:spacing w:before="7" w:line="310" w:lineRule="atLeast"/>
              <w:ind w:left="233" w:right="200"/>
              <w:rPr>
                <w:sz w:val="24"/>
              </w:rPr>
            </w:pPr>
            <w:r>
              <w:rPr>
                <w:sz w:val="24"/>
              </w:rPr>
              <w:t>разметки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шаблону</w:t>
            </w:r>
          </w:p>
        </w:tc>
        <w:tc>
          <w:tcPr>
            <w:tcW w:w="1519" w:type="dxa"/>
          </w:tcPr>
          <w:p w14:paraId="04FF5BB2">
            <w:pPr>
              <w:pStyle w:val="8"/>
              <w:rPr>
                <w:sz w:val="22"/>
              </w:rPr>
            </w:pPr>
          </w:p>
        </w:tc>
        <w:tc>
          <w:tcPr>
            <w:tcW w:w="1440" w:type="dxa"/>
          </w:tcPr>
          <w:p w14:paraId="7B4CF2E1">
            <w:pPr>
              <w:pStyle w:val="8"/>
              <w:rPr>
                <w:sz w:val="22"/>
              </w:rPr>
            </w:pPr>
          </w:p>
        </w:tc>
        <w:tc>
          <w:tcPr>
            <w:tcW w:w="2212" w:type="dxa"/>
          </w:tcPr>
          <w:p w14:paraId="05FFC053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60BDEAC8">
            <w:pPr>
              <w:pStyle w:val="8"/>
              <w:spacing w:before="215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42202D9E">
            <w:pPr>
              <w:pStyle w:val="8"/>
              <w:spacing w:before="42"/>
              <w:ind w:left="237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"https://urok.apkpro.ru/"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https://urok.apkpro.ru/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629BC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6" w:type="dxa"/>
          </w:tcPr>
          <w:p w14:paraId="64FD97D9">
            <w:pPr>
              <w:pStyle w:val="8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02" w:type="dxa"/>
          </w:tcPr>
          <w:p w14:paraId="6211E37C">
            <w:pPr>
              <w:pStyle w:val="8"/>
              <w:spacing w:before="7" w:line="310" w:lineRule="atLeast"/>
              <w:ind w:left="233" w:right="199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вырезание нескольких деталей из бумаги</w:t>
            </w:r>
          </w:p>
        </w:tc>
        <w:tc>
          <w:tcPr>
            <w:tcW w:w="1519" w:type="dxa"/>
          </w:tcPr>
          <w:p w14:paraId="01E9E7BC">
            <w:pPr>
              <w:pStyle w:val="8"/>
              <w:rPr>
                <w:sz w:val="22"/>
              </w:rPr>
            </w:pPr>
          </w:p>
        </w:tc>
        <w:tc>
          <w:tcPr>
            <w:tcW w:w="1440" w:type="dxa"/>
          </w:tcPr>
          <w:p w14:paraId="615EDC86">
            <w:pPr>
              <w:pStyle w:val="8"/>
              <w:rPr>
                <w:sz w:val="22"/>
              </w:rPr>
            </w:pPr>
          </w:p>
        </w:tc>
        <w:tc>
          <w:tcPr>
            <w:tcW w:w="2212" w:type="dxa"/>
          </w:tcPr>
          <w:p w14:paraId="64E88061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14D7957A">
            <w:pPr>
              <w:pStyle w:val="8"/>
              <w:spacing w:before="213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1EC0C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36" w:type="dxa"/>
          </w:tcPr>
          <w:p w14:paraId="59491863">
            <w:pPr>
              <w:pStyle w:val="8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02" w:type="dxa"/>
          </w:tcPr>
          <w:p w14:paraId="085A18AC">
            <w:pPr>
              <w:pStyle w:val="8"/>
              <w:spacing w:before="6" w:line="320" w:lineRule="exact"/>
              <w:ind w:left="233" w:right="199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неправильные</w:t>
            </w:r>
          </w:p>
        </w:tc>
        <w:tc>
          <w:tcPr>
            <w:tcW w:w="1519" w:type="dxa"/>
          </w:tcPr>
          <w:p w14:paraId="12D7BE5B">
            <w:pPr>
              <w:pStyle w:val="8"/>
              <w:rPr>
                <w:sz w:val="22"/>
              </w:rPr>
            </w:pPr>
          </w:p>
        </w:tc>
        <w:tc>
          <w:tcPr>
            <w:tcW w:w="1440" w:type="dxa"/>
          </w:tcPr>
          <w:p w14:paraId="20625A0C">
            <w:pPr>
              <w:pStyle w:val="8"/>
              <w:rPr>
                <w:sz w:val="22"/>
              </w:rPr>
            </w:pPr>
          </w:p>
        </w:tc>
        <w:tc>
          <w:tcPr>
            <w:tcW w:w="2212" w:type="dxa"/>
          </w:tcPr>
          <w:p w14:paraId="5A8632CE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715488EB">
            <w:pPr>
              <w:pStyle w:val="8"/>
              <w:spacing w:before="211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22834A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36" w:type="dxa"/>
          </w:tcPr>
          <w:p w14:paraId="4835DA3B">
            <w:pPr>
              <w:pStyle w:val="8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02" w:type="dxa"/>
          </w:tcPr>
          <w:p w14:paraId="7087431B">
            <w:pPr>
              <w:pStyle w:val="8"/>
              <w:spacing w:before="7" w:line="310" w:lineRule="atLeast"/>
              <w:ind w:left="233" w:right="19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 разных форм</w:t>
            </w:r>
          </w:p>
        </w:tc>
        <w:tc>
          <w:tcPr>
            <w:tcW w:w="1519" w:type="dxa"/>
          </w:tcPr>
          <w:p w14:paraId="33AB3465">
            <w:pPr>
              <w:pStyle w:val="8"/>
              <w:rPr>
                <w:sz w:val="22"/>
              </w:rPr>
            </w:pPr>
          </w:p>
        </w:tc>
        <w:tc>
          <w:tcPr>
            <w:tcW w:w="1440" w:type="dxa"/>
          </w:tcPr>
          <w:p w14:paraId="164A8437">
            <w:pPr>
              <w:pStyle w:val="8"/>
              <w:rPr>
                <w:sz w:val="22"/>
              </w:rPr>
            </w:pPr>
          </w:p>
        </w:tc>
        <w:tc>
          <w:tcPr>
            <w:tcW w:w="2212" w:type="dxa"/>
          </w:tcPr>
          <w:p w14:paraId="51590247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4676A5A7">
            <w:pPr>
              <w:pStyle w:val="8"/>
              <w:spacing w:before="57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7562145A">
            <w:pPr>
              <w:pStyle w:val="8"/>
              <w:spacing w:before="41"/>
              <w:ind w:left="237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"https://lib.myschool.edu.ru/market"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https://lib.myschool.edu.ru/market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B99F6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36" w:type="dxa"/>
          </w:tcPr>
          <w:p w14:paraId="411E3482">
            <w:pPr>
              <w:pStyle w:val="8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02" w:type="dxa"/>
          </w:tcPr>
          <w:p w14:paraId="3FAC670D">
            <w:pPr>
              <w:pStyle w:val="8"/>
              <w:spacing w:before="7" w:line="310" w:lineRule="atLeast"/>
              <w:ind w:left="233" w:right="19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тонкого картона</w:t>
            </w:r>
          </w:p>
        </w:tc>
        <w:tc>
          <w:tcPr>
            <w:tcW w:w="1519" w:type="dxa"/>
          </w:tcPr>
          <w:p w14:paraId="6064AC8B">
            <w:pPr>
              <w:pStyle w:val="8"/>
              <w:rPr>
                <w:sz w:val="22"/>
              </w:rPr>
            </w:pPr>
          </w:p>
        </w:tc>
        <w:tc>
          <w:tcPr>
            <w:tcW w:w="1440" w:type="dxa"/>
          </w:tcPr>
          <w:p w14:paraId="7609627B">
            <w:pPr>
              <w:pStyle w:val="8"/>
              <w:rPr>
                <w:sz w:val="22"/>
              </w:rPr>
            </w:pPr>
          </w:p>
        </w:tc>
        <w:tc>
          <w:tcPr>
            <w:tcW w:w="2212" w:type="dxa"/>
          </w:tcPr>
          <w:p w14:paraId="6E2BB006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38D3FC91">
            <w:pPr>
              <w:pStyle w:val="8"/>
              <w:spacing w:before="213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327D8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6" w:type="dxa"/>
          </w:tcPr>
          <w:p w14:paraId="50281127">
            <w:pPr>
              <w:pStyle w:val="8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02" w:type="dxa"/>
          </w:tcPr>
          <w:p w14:paraId="3F029004">
            <w:pPr>
              <w:pStyle w:val="8"/>
              <w:spacing w:before="9" w:line="320" w:lineRule="exact"/>
              <w:ind w:left="233" w:right="19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тканях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нитках</w:t>
            </w:r>
          </w:p>
        </w:tc>
        <w:tc>
          <w:tcPr>
            <w:tcW w:w="1519" w:type="dxa"/>
          </w:tcPr>
          <w:p w14:paraId="10CDFA71">
            <w:pPr>
              <w:pStyle w:val="8"/>
              <w:rPr>
                <w:sz w:val="22"/>
              </w:rPr>
            </w:pPr>
          </w:p>
        </w:tc>
        <w:tc>
          <w:tcPr>
            <w:tcW w:w="1440" w:type="dxa"/>
          </w:tcPr>
          <w:p w14:paraId="1C854A23">
            <w:pPr>
              <w:pStyle w:val="8"/>
              <w:rPr>
                <w:sz w:val="22"/>
              </w:rPr>
            </w:pPr>
          </w:p>
        </w:tc>
        <w:tc>
          <w:tcPr>
            <w:tcW w:w="2212" w:type="dxa"/>
          </w:tcPr>
          <w:p w14:paraId="13B7DFE9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46A0A7E2">
            <w:pPr>
              <w:pStyle w:val="8"/>
              <w:spacing w:before="213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4532F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936" w:type="dxa"/>
          </w:tcPr>
          <w:p w14:paraId="42FBCDFF">
            <w:pPr>
              <w:pStyle w:val="8"/>
              <w:spacing w:before="81"/>
              <w:rPr>
                <w:b/>
                <w:sz w:val="24"/>
              </w:rPr>
            </w:pPr>
          </w:p>
          <w:p w14:paraId="4E31427F">
            <w:pPr>
              <w:pStyle w:val="8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02" w:type="dxa"/>
          </w:tcPr>
          <w:p w14:paraId="68E44F1C">
            <w:pPr>
              <w:pStyle w:val="8"/>
              <w:spacing w:before="7" w:line="310" w:lineRule="atLeast"/>
              <w:ind w:left="233" w:right="199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приспособления. Назначение. Правила обращения. Строчка прямого стежка</w:t>
            </w:r>
          </w:p>
        </w:tc>
        <w:tc>
          <w:tcPr>
            <w:tcW w:w="1519" w:type="dxa"/>
          </w:tcPr>
          <w:p w14:paraId="7478263E">
            <w:pPr>
              <w:pStyle w:val="8"/>
              <w:rPr>
                <w:sz w:val="22"/>
              </w:rPr>
            </w:pPr>
          </w:p>
        </w:tc>
        <w:tc>
          <w:tcPr>
            <w:tcW w:w="1440" w:type="dxa"/>
          </w:tcPr>
          <w:p w14:paraId="1085CD8F">
            <w:pPr>
              <w:pStyle w:val="8"/>
              <w:rPr>
                <w:sz w:val="22"/>
              </w:rPr>
            </w:pPr>
          </w:p>
        </w:tc>
        <w:tc>
          <w:tcPr>
            <w:tcW w:w="2212" w:type="dxa"/>
          </w:tcPr>
          <w:p w14:paraId="1BD12CB2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42A85D95">
            <w:pPr>
              <w:pStyle w:val="8"/>
              <w:spacing w:before="116"/>
              <w:rPr>
                <w:b/>
                <w:sz w:val="22"/>
              </w:rPr>
            </w:pPr>
          </w:p>
          <w:p w14:paraId="601E6E2F">
            <w:pPr>
              <w:pStyle w:val="8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CE49B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936" w:type="dxa"/>
          </w:tcPr>
          <w:p w14:paraId="08F7842D">
            <w:pPr>
              <w:pStyle w:val="8"/>
              <w:spacing w:before="243"/>
              <w:rPr>
                <w:b/>
                <w:sz w:val="24"/>
              </w:rPr>
            </w:pPr>
          </w:p>
          <w:p w14:paraId="2D2EEC96">
            <w:pPr>
              <w:pStyle w:val="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402" w:type="dxa"/>
          </w:tcPr>
          <w:p w14:paraId="1033CCD7">
            <w:pPr>
              <w:pStyle w:val="8"/>
              <w:spacing w:before="200" w:line="276" w:lineRule="auto"/>
              <w:ind w:left="233" w:right="199"/>
              <w:rPr>
                <w:sz w:val="24"/>
              </w:rPr>
            </w:pPr>
            <w:r>
              <w:rPr>
                <w:sz w:val="24"/>
              </w:rPr>
              <w:t>Вышивка – способ отделки изделий. Мережка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(осыпание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ткани)</w:t>
            </w:r>
          </w:p>
        </w:tc>
        <w:tc>
          <w:tcPr>
            <w:tcW w:w="1519" w:type="dxa"/>
          </w:tcPr>
          <w:p w14:paraId="0C50087B">
            <w:pPr>
              <w:pStyle w:val="8"/>
              <w:rPr>
                <w:sz w:val="22"/>
              </w:rPr>
            </w:pPr>
          </w:p>
        </w:tc>
        <w:tc>
          <w:tcPr>
            <w:tcW w:w="1440" w:type="dxa"/>
          </w:tcPr>
          <w:p w14:paraId="1B394471">
            <w:pPr>
              <w:pStyle w:val="8"/>
              <w:rPr>
                <w:sz w:val="22"/>
              </w:rPr>
            </w:pPr>
          </w:p>
        </w:tc>
        <w:tc>
          <w:tcPr>
            <w:tcW w:w="2212" w:type="dxa"/>
          </w:tcPr>
          <w:p w14:paraId="72498EF7">
            <w:pPr>
              <w:pStyle w:val="8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</w:t>
            </w:r>
          </w:p>
          <w:p w14:paraId="57E68A1B">
            <w:pPr>
              <w:pStyle w:val="8"/>
              <w:spacing w:before="41" w:line="278" w:lineRule="auto"/>
              <w:ind w:left="233" w:right="299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«Мир ткачества и</w:t>
            </w:r>
          </w:p>
          <w:p w14:paraId="19DBE73A">
            <w:pPr>
              <w:pStyle w:val="8"/>
              <w:spacing w:line="272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вышивки»</w:t>
            </w:r>
          </w:p>
        </w:tc>
        <w:tc>
          <w:tcPr>
            <w:tcW w:w="3531" w:type="dxa"/>
          </w:tcPr>
          <w:p w14:paraId="721E8A15">
            <w:pPr>
              <w:pStyle w:val="8"/>
              <w:spacing w:before="124"/>
              <w:rPr>
                <w:b/>
                <w:sz w:val="22"/>
              </w:rPr>
            </w:pPr>
          </w:p>
          <w:p w14:paraId="448A8795">
            <w:pPr>
              <w:pStyle w:val="8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24582754">
            <w:pPr>
              <w:pStyle w:val="8"/>
              <w:spacing w:before="40"/>
              <w:ind w:left="237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https://resh.edu.ru/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12569A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36" w:type="dxa"/>
          </w:tcPr>
          <w:p w14:paraId="1BB69C1B">
            <w:pPr>
              <w:pStyle w:val="8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402" w:type="dxa"/>
          </w:tcPr>
          <w:p w14:paraId="73B5AF44">
            <w:pPr>
              <w:pStyle w:val="8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варианты</w:t>
            </w:r>
          </w:p>
        </w:tc>
        <w:tc>
          <w:tcPr>
            <w:tcW w:w="1519" w:type="dxa"/>
          </w:tcPr>
          <w:p w14:paraId="01EA65A4">
            <w:pPr>
              <w:pStyle w:val="8"/>
              <w:rPr>
                <w:sz w:val="22"/>
              </w:rPr>
            </w:pPr>
          </w:p>
        </w:tc>
        <w:tc>
          <w:tcPr>
            <w:tcW w:w="1440" w:type="dxa"/>
          </w:tcPr>
          <w:p w14:paraId="33FD217B">
            <w:pPr>
              <w:pStyle w:val="8"/>
              <w:rPr>
                <w:sz w:val="22"/>
              </w:rPr>
            </w:pPr>
          </w:p>
        </w:tc>
        <w:tc>
          <w:tcPr>
            <w:tcW w:w="2212" w:type="dxa"/>
          </w:tcPr>
          <w:p w14:paraId="1E950625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61CA10E1">
            <w:pPr>
              <w:pStyle w:val="8"/>
              <w:spacing w:before="52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</w:tbl>
    <w:p w14:paraId="5EE51560">
      <w:pPr>
        <w:spacing w:after="0"/>
        <w:rPr>
          <w:sz w:val="22"/>
        </w:rPr>
        <w:sectPr>
          <w:pgSz w:w="16390" w:h="11910" w:orient="landscape"/>
          <w:pgMar w:top="1100" w:right="620" w:bottom="280" w:left="1480" w:header="720" w:footer="720" w:gutter="0"/>
          <w:cols w:space="720" w:num="1"/>
        </w:sectPr>
      </w:pPr>
    </w:p>
    <w:p w14:paraId="36ADAA84"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4402"/>
        <w:gridCol w:w="1519"/>
        <w:gridCol w:w="1440"/>
        <w:gridCol w:w="2212"/>
        <w:gridCol w:w="3531"/>
      </w:tblGrid>
      <w:tr w14:paraId="62C910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36" w:type="dxa"/>
          </w:tcPr>
          <w:p w14:paraId="76433826">
            <w:pPr>
              <w:pStyle w:val="8"/>
              <w:rPr>
                <w:sz w:val="22"/>
              </w:rPr>
            </w:pPr>
          </w:p>
        </w:tc>
        <w:tc>
          <w:tcPr>
            <w:tcW w:w="4402" w:type="dxa"/>
          </w:tcPr>
          <w:p w14:paraId="5CFE4B46">
            <w:pPr>
              <w:pStyle w:val="8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перевивы</w:t>
            </w:r>
          </w:p>
        </w:tc>
        <w:tc>
          <w:tcPr>
            <w:tcW w:w="1519" w:type="dxa"/>
          </w:tcPr>
          <w:p w14:paraId="02777AA5">
            <w:pPr>
              <w:pStyle w:val="8"/>
              <w:rPr>
                <w:sz w:val="22"/>
              </w:rPr>
            </w:pPr>
          </w:p>
        </w:tc>
        <w:tc>
          <w:tcPr>
            <w:tcW w:w="1440" w:type="dxa"/>
          </w:tcPr>
          <w:p w14:paraId="1800E280">
            <w:pPr>
              <w:pStyle w:val="8"/>
              <w:rPr>
                <w:sz w:val="22"/>
              </w:rPr>
            </w:pPr>
          </w:p>
        </w:tc>
        <w:tc>
          <w:tcPr>
            <w:tcW w:w="2212" w:type="dxa"/>
          </w:tcPr>
          <w:p w14:paraId="16D10781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3BA8D499">
            <w:pPr>
              <w:pStyle w:val="8"/>
              <w:spacing w:before="44"/>
              <w:ind w:left="237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"https://urok.apkpro.ru/"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https://urok.apkpro.ru/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4463C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36" w:type="dxa"/>
          </w:tcPr>
          <w:p w14:paraId="5EF5CAD4">
            <w:pPr>
              <w:pStyle w:val="8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402" w:type="dxa"/>
          </w:tcPr>
          <w:p w14:paraId="17E83EEE">
            <w:pPr>
              <w:pStyle w:val="8"/>
              <w:spacing w:before="6" w:line="320" w:lineRule="exact"/>
              <w:ind w:left="233" w:right="199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(салфетки, закладки) строчками прямого стежка</w:t>
            </w:r>
          </w:p>
        </w:tc>
        <w:tc>
          <w:tcPr>
            <w:tcW w:w="1519" w:type="dxa"/>
          </w:tcPr>
          <w:p w14:paraId="64BCFB3C">
            <w:pPr>
              <w:pStyle w:val="8"/>
              <w:rPr>
                <w:sz w:val="22"/>
              </w:rPr>
            </w:pPr>
          </w:p>
        </w:tc>
        <w:tc>
          <w:tcPr>
            <w:tcW w:w="1440" w:type="dxa"/>
          </w:tcPr>
          <w:p w14:paraId="65534E59">
            <w:pPr>
              <w:pStyle w:val="8"/>
              <w:rPr>
                <w:sz w:val="22"/>
              </w:rPr>
            </w:pPr>
          </w:p>
        </w:tc>
        <w:tc>
          <w:tcPr>
            <w:tcW w:w="2212" w:type="dxa"/>
          </w:tcPr>
          <w:p w14:paraId="131BD422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60C990B1">
            <w:pPr>
              <w:pStyle w:val="8"/>
              <w:spacing w:before="57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70F3659C">
            <w:pPr>
              <w:pStyle w:val="8"/>
              <w:spacing w:before="41"/>
              <w:ind w:left="237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"https://lib.myschool.edu.ru/market"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https://lib.myschool.edu.ru/market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50658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36" w:type="dxa"/>
          </w:tcPr>
          <w:p w14:paraId="6D714F23">
            <w:pPr>
              <w:pStyle w:val="8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402" w:type="dxa"/>
          </w:tcPr>
          <w:p w14:paraId="4B048EE2">
            <w:pPr>
              <w:pStyle w:val="8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519" w:type="dxa"/>
          </w:tcPr>
          <w:p w14:paraId="3A899FA4">
            <w:pPr>
              <w:pStyle w:val="8"/>
              <w:rPr>
                <w:sz w:val="22"/>
              </w:rPr>
            </w:pPr>
          </w:p>
        </w:tc>
        <w:tc>
          <w:tcPr>
            <w:tcW w:w="1440" w:type="dxa"/>
          </w:tcPr>
          <w:p w14:paraId="77334EFF">
            <w:pPr>
              <w:pStyle w:val="8"/>
              <w:rPr>
                <w:sz w:val="22"/>
              </w:rPr>
            </w:pPr>
          </w:p>
        </w:tc>
        <w:tc>
          <w:tcPr>
            <w:tcW w:w="2212" w:type="dxa"/>
          </w:tcPr>
          <w:p w14:paraId="0CECE7C4">
            <w:pPr>
              <w:pStyle w:val="8"/>
              <w:rPr>
                <w:sz w:val="22"/>
              </w:rPr>
            </w:pPr>
          </w:p>
        </w:tc>
        <w:tc>
          <w:tcPr>
            <w:tcW w:w="3531" w:type="dxa"/>
          </w:tcPr>
          <w:p w14:paraId="3662EF35">
            <w:pPr>
              <w:pStyle w:val="8"/>
              <w:spacing w:before="52"/>
              <w:ind w:left="237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1F40E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5338" w:type="dxa"/>
            <w:gridSpan w:val="2"/>
          </w:tcPr>
          <w:p w14:paraId="34501CA5">
            <w:pPr>
              <w:pStyle w:val="8"/>
              <w:spacing w:before="7" w:line="310" w:lineRule="atLeast"/>
              <w:ind w:left="235" w:right="128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19" w:type="dxa"/>
          </w:tcPr>
          <w:p w14:paraId="003BA84D">
            <w:pPr>
              <w:pStyle w:val="8"/>
              <w:rPr>
                <w:sz w:val="22"/>
              </w:rPr>
            </w:pPr>
          </w:p>
        </w:tc>
        <w:tc>
          <w:tcPr>
            <w:tcW w:w="1440" w:type="dxa"/>
          </w:tcPr>
          <w:p w14:paraId="43E0981C">
            <w:pPr>
              <w:pStyle w:val="8"/>
              <w:rPr>
                <w:sz w:val="22"/>
              </w:rPr>
            </w:pPr>
          </w:p>
        </w:tc>
        <w:tc>
          <w:tcPr>
            <w:tcW w:w="5743" w:type="dxa"/>
            <w:gridSpan w:val="2"/>
          </w:tcPr>
          <w:p w14:paraId="419FD246">
            <w:pPr>
              <w:pStyle w:val="8"/>
              <w:rPr>
                <w:sz w:val="22"/>
              </w:rPr>
            </w:pPr>
          </w:p>
        </w:tc>
      </w:tr>
    </w:tbl>
    <w:p w14:paraId="336CC6EE">
      <w:pPr>
        <w:spacing w:after="0"/>
        <w:rPr>
          <w:sz w:val="22"/>
        </w:rPr>
        <w:sectPr>
          <w:pgSz w:w="16390" w:h="11910" w:orient="landscape"/>
          <w:pgMar w:top="1100" w:right="620" w:bottom="280" w:left="1480" w:header="720" w:footer="720" w:gutter="0"/>
          <w:cols w:space="720" w:num="1"/>
        </w:sectPr>
      </w:pPr>
    </w:p>
    <w:p w14:paraId="748B6619">
      <w:pPr>
        <w:spacing w:before="64" w:after="53"/>
        <w:ind w:left="411" w:right="0" w:firstLine="0"/>
        <w:jc w:val="left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4536"/>
        <w:gridCol w:w="1699"/>
        <w:gridCol w:w="1276"/>
        <w:gridCol w:w="2268"/>
        <w:gridCol w:w="3259"/>
      </w:tblGrid>
      <w:tr w14:paraId="06DAC6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53" w:type="dxa"/>
            <w:vMerge w:val="restart"/>
          </w:tcPr>
          <w:p w14:paraId="2F329D15">
            <w:pPr>
              <w:pStyle w:val="8"/>
              <w:spacing w:before="46" w:line="276" w:lineRule="auto"/>
              <w:ind w:left="235" w:right="3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536" w:type="dxa"/>
            <w:vMerge w:val="restart"/>
            <w:tcBorders>
              <w:right w:val="single" w:color="000000" w:sz="4" w:space="0"/>
            </w:tcBorders>
          </w:tcPr>
          <w:p w14:paraId="0A4D3144">
            <w:pPr>
              <w:pStyle w:val="8"/>
              <w:spacing w:before="86"/>
              <w:rPr>
                <w:b/>
                <w:sz w:val="24"/>
              </w:rPr>
            </w:pPr>
          </w:p>
          <w:p w14:paraId="2742DB67">
            <w:pPr>
              <w:pStyle w:val="8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975" w:type="dxa"/>
            <w:gridSpan w:val="2"/>
            <w:tcBorders>
              <w:left w:val="single" w:color="000000" w:sz="4" w:space="0"/>
            </w:tcBorders>
          </w:tcPr>
          <w:p w14:paraId="24BA23D3">
            <w:pPr>
              <w:pStyle w:val="8"/>
              <w:spacing w:before="46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268" w:type="dxa"/>
            <w:vMerge w:val="restart"/>
          </w:tcPr>
          <w:p w14:paraId="519B756F">
            <w:pPr>
              <w:pStyle w:val="8"/>
              <w:spacing w:before="204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Воспитательный </w:t>
            </w: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3259" w:type="dxa"/>
            <w:vMerge w:val="restart"/>
          </w:tcPr>
          <w:p w14:paraId="238D21C5">
            <w:pPr>
              <w:pStyle w:val="8"/>
              <w:spacing w:before="204" w:line="276" w:lineRule="auto"/>
              <w:ind w:left="235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14:paraId="578472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53" w:type="dxa"/>
            <w:vMerge w:val="continue"/>
            <w:tcBorders>
              <w:top w:val="nil"/>
            </w:tcBorders>
          </w:tcPr>
          <w:p w14:paraId="797280E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  <w:right w:val="single" w:color="000000" w:sz="4" w:space="0"/>
            </w:tcBorders>
          </w:tcPr>
          <w:p w14:paraId="327AF9C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left w:val="single" w:color="000000" w:sz="4" w:space="0"/>
            </w:tcBorders>
          </w:tcPr>
          <w:p w14:paraId="6EB58F86">
            <w:pPr>
              <w:pStyle w:val="8"/>
              <w:spacing w:before="178"/>
              <w:ind w:left="23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1276" w:type="dxa"/>
          </w:tcPr>
          <w:p w14:paraId="0043A031">
            <w:pPr>
              <w:pStyle w:val="8"/>
              <w:spacing w:before="178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0BE04C0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 w:val="continue"/>
            <w:tcBorders>
              <w:top w:val="nil"/>
            </w:tcBorders>
          </w:tcPr>
          <w:p w14:paraId="2959D023">
            <w:pPr>
              <w:rPr>
                <w:sz w:val="2"/>
                <w:szCs w:val="2"/>
              </w:rPr>
            </w:pPr>
          </w:p>
        </w:tc>
      </w:tr>
      <w:tr w14:paraId="389E1B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953" w:type="dxa"/>
          </w:tcPr>
          <w:p w14:paraId="5514158D">
            <w:pPr>
              <w:pStyle w:val="8"/>
              <w:spacing w:before="60"/>
              <w:rPr>
                <w:b/>
                <w:sz w:val="24"/>
              </w:rPr>
            </w:pPr>
          </w:p>
          <w:p w14:paraId="07A50F1C">
            <w:pPr>
              <w:pStyle w:val="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6" w:type="dxa"/>
          </w:tcPr>
          <w:p w14:paraId="05D13C17">
            <w:pPr>
              <w:pStyle w:val="8"/>
              <w:spacing w:before="17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первом классе</w:t>
            </w:r>
          </w:p>
        </w:tc>
        <w:tc>
          <w:tcPr>
            <w:tcW w:w="1699" w:type="dxa"/>
          </w:tcPr>
          <w:p w14:paraId="6ADE9924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3EC3892E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28ECE43E">
            <w:pPr>
              <w:pStyle w:val="8"/>
              <w:rPr>
                <w:sz w:val="22"/>
              </w:rPr>
            </w:pPr>
          </w:p>
        </w:tc>
        <w:tc>
          <w:tcPr>
            <w:tcW w:w="3259" w:type="dxa"/>
          </w:tcPr>
          <w:p w14:paraId="7D238D4A">
            <w:pPr>
              <w:pStyle w:val="8"/>
              <w:spacing w:before="40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0CDB70E3">
            <w:pPr>
              <w:pStyle w:val="8"/>
              <w:spacing w:before="2" w:line="310" w:lineRule="exact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"https://lib.myschool.edu.ru/market"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https://lib.myschool.edu.ru/mar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  <w:r>
              <w:rPr>
                <w:rFonts w:ascii="Calibri"/>
                <w:color w:val="0000FF"/>
                <w:spacing w:val="-2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"https://lib.myschool.edu.ru/market"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4"/>
                <w:sz w:val="22"/>
                <w:u w:val="single" w:color="0000FF"/>
              </w:rPr>
              <w:t>ket</w:t>
            </w:r>
            <w:r>
              <w:rPr>
                <w:rFonts w:ascii="Calibri"/>
                <w:color w:val="0000FF"/>
                <w:spacing w:val="-4"/>
                <w:sz w:val="22"/>
                <w:u w:val="single" w:color="0000FF"/>
              </w:rPr>
              <w:fldChar w:fldCharType="end"/>
            </w:r>
          </w:p>
        </w:tc>
      </w:tr>
      <w:tr w14:paraId="7B3B9A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953" w:type="dxa"/>
          </w:tcPr>
          <w:p w14:paraId="22F4596C">
            <w:pPr>
              <w:pStyle w:val="8"/>
              <w:spacing w:before="82"/>
              <w:rPr>
                <w:b/>
                <w:sz w:val="24"/>
              </w:rPr>
            </w:pPr>
          </w:p>
          <w:p w14:paraId="59C0B6A4">
            <w:pPr>
              <w:pStyle w:val="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6" w:type="dxa"/>
          </w:tcPr>
          <w:p w14:paraId="7AC61A01">
            <w:pPr>
              <w:pStyle w:val="8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художественной</w:t>
            </w:r>
          </w:p>
          <w:p w14:paraId="38A38381">
            <w:pPr>
              <w:pStyle w:val="8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выразительности: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размер. Общее представление</w:t>
            </w:r>
          </w:p>
        </w:tc>
        <w:tc>
          <w:tcPr>
            <w:tcW w:w="1699" w:type="dxa"/>
          </w:tcPr>
          <w:p w14:paraId="0D8BA781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01BC416F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14EBDB27">
            <w:pPr>
              <w:pStyle w:val="8"/>
              <w:rPr>
                <w:sz w:val="22"/>
              </w:rPr>
            </w:pPr>
          </w:p>
        </w:tc>
        <w:tc>
          <w:tcPr>
            <w:tcW w:w="3259" w:type="dxa"/>
          </w:tcPr>
          <w:p w14:paraId="497A52F5">
            <w:pPr>
              <w:pStyle w:val="8"/>
              <w:spacing w:before="5" w:line="310" w:lineRule="atLeast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pacing w:val="-2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"https://lib.myschool.edu.ru/market"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https://lib.myschool.edu.ru/mar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  <w:r>
              <w:rPr>
                <w:rFonts w:ascii="Calibri"/>
                <w:color w:val="0000FF"/>
                <w:spacing w:val="-2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"https://lib.myschool.edu.ru/market"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4"/>
                <w:sz w:val="22"/>
                <w:u w:val="single" w:color="0000FF"/>
              </w:rPr>
              <w:t>ket</w:t>
            </w:r>
            <w:r>
              <w:rPr>
                <w:rFonts w:ascii="Calibri"/>
                <w:color w:val="0000FF"/>
                <w:spacing w:val="-4"/>
                <w:sz w:val="22"/>
                <w:u w:val="single" w:color="0000FF"/>
              </w:rPr>
              <w:fldChar w:fldCharType="end"/>
            </w:r>
          </w:p>
        </w:tc>
      </w:tr>
      <w:tr w14:paraId="45D3D6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53" w:type="dxa"/>
          </w:tcPr>
          <w:p w14:paraId="27464B14">
            <w:pPr>
              <w:pStyle w:val="8"/>
              <w:spacing w:before="81"/>
              <w:rPr>
                <w:b/>
                <w:sz w:val="24"/>
              </w:rPr>
            </w:pPr>
          </w:p>
          <w:p w14:paraId="73488B61">
            <w:pPr>
              <w:pStyle w:val="8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36" w:type="dxa"/>
          </w:tcPr>
          <w:p w14:paraId="29F4211B">
            <w:pPr>
              <w:pStyle w:val="8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художественной</w:t>
            </w:r>
          </w:p>
          <w:p w14:paraId="47C82C9E">
            <w:pPr>
              <w:pStyle w:val="8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выразительности: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1699" w:type="dxa"/>
          </w:tcPr>
          <w:p w14:paraId="6B4D1CBF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14DB15C7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3B84C648">
            <w:pPr>
              <w:pStyle w:val="8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</w:t>
            </w:r>
          </w:p>
          <w:p w14:paraId="45E5A67A">
            <w:pPr>
              <w:pStyle w:val="8"/>
              <w:spacing w:before="9" w:line="320" w:lineRule="exact"/>
              <w:ind w:left="234" w:right="21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«Цвета </w:t>
            </w:r>
            <w:r>
              <w:rPr>
                <w:spacing w:val="-2"/>
                <w:sz w:val="24"/>
              </w:rPr>
              <w:t>природы»</w:t>
            </w:r>
          </w:p>
        </w:tc>
        <w:tc>
          <w:tcPr>
            <w:tcW w:w="3259" w:type="dxa"/>
          </w:tcPr>
          <w:p w14:paraId="0DDC1A2E">
            <w:pPr>
              <w:pStyle w:val="8"/>
              <w:spacing w:before="218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19F2D6A9">
            <w:pPr>
              <w:pStyle w:val="8"/>
              <w:spacing w:before="40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"https://nb.yanao.ru/"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https://nb.yanao.ru/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61406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953" w:type="dxa"/>
          </w:tcPr>
          <w:p w14:paraId="0757D175">
            <w:pPr>
              <w:pStyle w:val="8"/>
              <w:spacing w:before="81"/>
              <w:rPr>
                <w:b/>
                <w:sz w:val="24"/>
              </w:rPr>
            </w:pPr>
          </w:p>
          <w:p w14:paraId="6E7AABEC">
            <w:pPr>
              <w:pStyle w:val="8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6" w:type="dxa"/>
          </w:tcPr>
          <w:p w14:paraId="2D7ECA72">
            <w:pPr>
              <w:pStyle w:val="8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композиций (центральная, вертикальная, </w:t>
            </w:r>
            <w:r>
              <w:rPr>
                <w:spacing w:val="-2"/>
                <w:sz w:val="24"/>
              </w:rPr>
              <w:t>горизонтальная)</w:t>
            </w:r>
          </w:p>
        </w:tc>
        <w:tc>
          <w:tcPr>
            <w:tcW w:w="1699" w:type="dxa"/>
          </w:tcPr>
          <w:p w14:paraId="327E992D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12ED8831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09A50674">
            <w:pPr>
              <w:pStyle w:val="8"/>
              <w:rPr>
                <w:sz w:val="22"/>
              </w:rPr>
            </w:pPr>
          </w:p>
        </w:tc>
        <w:tc>
          <w:tcPr>
            <w:tcW w:w="3259" w:type="dxa"/>
          </w:tcPr>
          <w:p w14:paraId="6729BC0D">
            <w:pPr>
              <w:pStyle w:val="8"/>
              <w:spacing w:before="21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3BDEEEA0">
            <w:pPr>
              <w:pStyle w:val="8"/>
              <w:spacing w:before="41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https://resh.edu.ru/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DC9EA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53" w:type="dxa"/>
          </w:tcPr>
          <w:p w14:paraId="38477BA7">
            <w:pPr>
              <w:pStyle w:val="8"/>
              <w:spacing w:before="82"/>
              <w:rPr>
                <w:b/>
                <w:sz w:val="24"/>
              </w:rPr>
            </w:pPr>
          </w:p>
          <w:p w14:paraId="13FCC297">
            <w:pPr>
              <w:pStyle w:val="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6" w:type="dxa"/>
          </w:tcPr>
          <w:p w14:paraId="7CF281DC">
            <w:pPr>
              <w:pStyle w:val="8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Светотень.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ее </w:t>
            </w:r>
            <w:r>
              <w:rPr>
                <w:spacing w:val="-2"/>
                <w:sz w:val="24"/>
              </w:rPr>
              <w:t>получения</w:t>
            </w:r>
          </w:p>
          <w:p w14:paraId="2B8EFC2C">
            <w:pPr>
              <w:pStyle w:val="8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формообразованием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белых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бумажных </w:t>
            </w:r>
            <w:r>
              <w:rPr>
                <w:spacing w:val="-2"/>
                <w:sz w:val="24"/>
              </w:rPr>
              <w:t>деталей</w:t>
            </w:r>
          </w:p>
        </w:tc>
        <w:tc>
          <w:tcPr>
            <w:tcW w:w="1699" w:type="dxa"/>
          </w:tcPr>
          <w:p w14:paraId="1C765FFB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08470AFE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0F03F4AF">
            <w:pPr>
              <w:pStyle w:val="8"/>
              <w:rPr>
                <w:sz w:val="22"/>
              </w:rPr>
            </w:pPr>
          </w:p>
        </w:tc>
        <w:tc>
          <w:tcPr>
            <w:tcW w:w="3259" w:type="dxa"/>
          </w:tcPr>
          <w:p w14:paraId="6BD5E03D">
            <w:pPr>
              <w:pStyle w:val="8"/>
              <w:spacing w:before="218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459278CC">
            <w:pPr>
              <w:pStyle w:val="8"/>
              <w:spacing w:before="41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"https://nb.yanao.ru/"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https://nb.yanao.ru/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7BBE0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53" w:type="dxa"/>
          </w:tcPr>
          <w:p w14:paraId="0507EBF1">
            <w:pPr>
              <w:pStyle w:val="8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36" w:type="dxa"/>
          </w:tcPr>
          <w:p w14:paraId="1373BAD4">
            <w:pPr>
              <w:pStyle w:val="8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Биговка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сгибания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тонкого картона и плотных видов бумаги</w:t>
            </w:r>
          </w:p>
        </w:tc>
        <w:tc>
          <w:tcPr>
            <w:tcW w:w="1699" w:type="dxa"/>
          </w:tcPr>
          <w:p w14:paraId="5F3DDB85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6F7CA3A8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7E1FE7C3">
            <w:pPr>
              <w:pStyle w:val="8"/>
              <w:rPr>
                <w:sz w:val="22"/>
              </w:rPr>
            </w:pPr>
          </w:p>
        </w:tc>
        <w:tc>
          <w:tcPr>
            <w:tcW w:w="3259" w:type="dxa"/>
          </w:tcPr>
          <w:p w14:paraId="381D7DA2">
            <w:pPr>
              <w:pStyle w:val="8"/>
              <w:spacing w:before="211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C467D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53" w:type="dxa"/>
          </w:tcPr>
          <w:p w14:paraId="07325795">
            <w:pPr>
              <w:pStyle w:val="8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36" w:type="dxa"/>
          </w:tcPr>
          <w:p w14:paraId="5B520671">
            <w:pPr>
              <w:pStyle w:val="8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Биговка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линиям</w:t>
            </w:r>
          </w:p>
        </w:tc>
        <w:tc>
          <w:tcPr>
            <w:tcW w:w="1699" w:type="dxa"/>
          </w:tcPr>
          <w:p w14:paraId="3D7BB6A0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44BE9B06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30936FDA">
            <w:pPr>
              <w:pStyle w:val="8"/>
              <w:rPr>
                <w:sz w:val="22"/>
              </w:rPr>
            </w:pPr>
          </w:p>
        </w:tc>
        <w:tc>
          <w:tcPr>
            <w:tcW w:w="3259" w:type="dxa"/>
          </w:tcPr>
          <w:p w14:paraId="31E0C3B8">
            <w:pPr>
              <w:pStyle w:val="8"/>
              <w:spacing w:before="5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CFE0A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53" w:type="dxa"/>
          </w:tcPr>
          <w:p w14:paraId="446A371B">
            <w:pPr>
              <w:pStyle w:val="8"/>
              <w:spacing w:before="81"/>
              <w:rPr>
                <w:b/>
                <w:sz w:val="24"/>
              </w:rPr>
            </w:pPr>
          </w:p>
          <w:p w14:paraId="11D15DD7">
            <w:pPr>
              <w:pStyle w:val="8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36" w:type="dxa"/>
          </w:tcPr>
          <w:p w14:paraId="488E7EC0">
            <w:pPr>
              <w:pStyle w:val="8"/>
              <w:spacing w:before="41" w:line="276" w:lineRule="auto"/>
              <w:ind w:left="232" w:right="153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выпуклых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 на деталях из тонкого картона и</w:t>
            </w:r>
          </w:p>
          <w:p w14:paraId="1A9818C3">
            <w:pPr>
              <w:pStyle w:val="8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плотных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1699" w:type="dxa"/>
          </w:tcPr>
          <w:p w14:paraId="222FF739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19277153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5186CB78">
            <w:pPr>
              <w:pStyle w:val="8"/>
              <w:rPr>
                <w:sz w:val="22"/>
              </w:rPr>
            </w:pPr>
          </w:p>
        </w:tc>
        <w:tc>
          <w:tcPr>
            <w:tcW w:w="3259" w:type="dxa"/>
          </w:tcPr>
          <w:p w14:paraId="766E62C5">
            <w:pPr>
              <w:pStyle w:val="8"/>
              <w:spacing w:before="62" w:line="278" w:lineRule="auto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pacing w:val="-2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"https://lib.myschool.edu.ru/market"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https://lib.myschool.edu.ru/mar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  <w:r>
              <w:rPr>
                <w:rFonts w:ascii="Calibri"/>
                <w:color w:val="0000FF"/>
                <w:spacing w:val="-2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"https://lib.myschool.edu.ru/market"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4"/>
                <w:sz w:val="22"/>
                <w:u w:val="single" w:color="0000FF"/>
              </w:rPr>
              <w:t>ket</w:t>
            </w:r>
            <w:r>
              <w:rPr>
                <w:rFonts w:ascii="Calibri"/>
                <w:color w:val="0000FF"/>
                <w:spacing w:val="-4"/>
                <w:sz w:val="22"/>
                <w:u w:val="single" w:color="0000FF"/>
              </w:rPr>
              <w:fldChar w:fldCharType="end"/>
            </w:r>
          </w:p>
        </w:tc>
      </w:tr>
      <w:tr w14:paraId="2017E6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953" w:type="dxa"/>
          </w:tcPr>
          <w:p w14:paraId="4B6C5E6F">
            <w:pPr>
              <w:pStyle w:val="8"/>
              <w:spacing w:before="81"/>
              <w:rPr>
                <w:b/>
                <w:sz w:val="24"/>
              </w:rPr>
            </w:pPr>
          </w:p>
          <w:p w14:paraId="15DA1757">
            <w:pPr>
              <w:pStyle w:val="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36" w:type="dxa"/>
          </w:tcPr>
          <w:p w14:paraId="07C86F19">
            <w:pPr>
              <w:pStyle w:val="8"/>
              <w:spacing w:before="19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складной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вставкой</w:t>
            </w:r>
          </w:p>
        </w:tc>
        <w:tc>
          <w:tcPr>
            <w:tcW w:w="1699" w:type="dxa"/>
          </w:tcPr>
          <w:p w14:paraId="18781116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565B94CB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00B0EE79">
            <w:pPr>
              <w:pStyle w:val="8"/>
              <w:spacing w:before="41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 экскурсия</w:t>
            </w:r>
          </w:p>
          <w:p w14:paraId="7749C186">
            <w:pPr>
              <w:pStyle w:val="8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«Профессия</w:t>
            </w:r>
          </w:p>
        </w:tc>
        <w:tc>
          <w:tcPr>
            <w:tcW w:w="3259" w:type="dxa"/>
          </w:tcPr>
          <w:p w14:paraId="5BE66EFD">
            <w:pPr>
              <w:pStyle w:val="8"/>
              <w:spacing w:before="21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1E8A8F3C">
            <w:pPr>
              <w:pStyle w:val="8"/>
              <w:spacing w:before="41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"https://nb.yanao.ru/"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https://nb.yanao.ru/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</w:tbl>
    <w:p w14:paraId="2DDA61C8">
      <w:pPr>
        <w:spacing w:after="0"/>
        <w:rPr>
          <w:rFonts w:ascii="Calibri"/>
          <w:sz w:val="22"/>
        </w:rPr>
        <w:sectPr>
          <w:pgSz w:w="16390" w:h="11910" w:orient="landscape"/>
          <w:pgMar w:top="1060" w:right="620" w:bottom="280" w:left="1480" w:header="720" w:footer="720" w:gutter="0"/>
          <w:cols w:space="720" w:num="1"/>
        </w:sectPr>
      </w:pPr>
    </w:p>
    <w:p w14:paraId="20A1EDA7"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4536"/>
        <w:gridCol w:w="1699"/>
        <w:gridCol w:w="1276"/>
        <w:gridCol w:w="2268"/>
        <w:gridCol w:w="3259"/>
      </w:tblGrid>
      <w:tr w14:paraId="4B881E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53" w:type="dxa"/>
          </w:tcPr>
          <w:p w14:paraId="4DBDC4CF">
            <w:pPr>
              <w:pStyle w:val="8"/>
              <w:rPr>
                <w:sz w:val="22"/>
              </w:rPr>
            </w:pPr>
          </w:p>
        </w:tc>
        <w:tc>
          <w:tcPr>
            <w:tcW w:w="4536" w:type="dxa"/>
          </w:tcPr>
          <w:p w14:paraId="611870C0">
            <w:pPr>
              <w:pStyle w:val="8"/>
              <w:rPr>
                <w:sz w:val="22"/>
              </w:rPr>
            </w:pPr>
          </w:p>
        </w:tc>
        <w:tc>
          <w:tcPr>
            <w:tcW w:w="1699" w:type="dxa"/>
          </w:tcPr>
          <w:p w14:paraId="66978BBF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20F1B79F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250DD912">
            <w:pPr>
              <w:pStyle w:val="8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флорист»</w:t>
            </w:r>
          </w:p>
        </w:tc>
        <w:tc>
          <w:tcPr>
            <w:tcW w:w="3259" w:type="dxa"/>
          </w:tcPr>
          <w:p w14:paraId="5710D95B">
            <w:pPr>
              <w:pStyle w:val="8"/>
              <w:rPr>
                <w:sz w:val="22"/>
              </w:rPr>
            </w:pPr>
          </w:p>
        </w:tc>
      </w:tr>
      <w:tr w14:paraId="6E3B65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953" w:type="dxa"/>
          </w:tcPr>
          <w:p w14:paraId="775BF288">
            <w:pPr>
              <w:pStyle w:val="8"/>
              <w:spacing w:before="81"/>
              <w:rPr>
                <w:b/>
                <w:sz w:val="24"/>
              </w:rPr>
            </w:pPr>
          </w:p>
          <w:p w14:paraId="37756EBE">
            <w:pPr>
              <w:pStyle w:val="8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36" w:type="dxa"/>
          </w:tcPr>
          <w:p w14:paraId="167ABC6D">
            <w:pPr>
              <w:pStyle w:val="8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технологические</w:t>
            </w:r>
          </w:p>
          <w:p w14:paraId="1672560A">
            <w:pPr>
              <w:pStyle w:val="8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материалов (общее представление)</w:t>
            </w:r>
          </w:p>
        </w:tc>
        <w:tc>
          <w:tcPr>
            <w:tcW w:w="1699" w:type="dxa"/>
          </w:tcPr>
          <w:p w14:paraId="42AB0A8E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5F0EE1F5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08301F17">
            <w:pPr>
              <w:pStyle w:val="8"/>
              <w:rPr>
                <w:sz w:val="22"/>
              </w:rPr>
            </w:pPr>
          </w:p>
        </w:tc>
        <w:tc>
          <w:tcPr>
            <w:tcW w:w="3259" w:type="dxa"/>
          </w:tcPr>
          <w:p w14:paraId="08D7B4C6">
            <w:pPr>
              <w:pStyle w:val="8"/>
              <w:spacing w:before="21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60A046DB">
            <w:pPr>
              <w:pStyle w:val="8"/>
              <w:spacing w:before="41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"https://rusneb.ru/"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https://rusneb.ru/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0DD1C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953" w:type="dxa"/>
          </w:tcPr>
          <w:p w14:paraId="2B2E8390">
            <w:pPr>
              <w:pStyle w:val="8"/>
              <w:spacing w:before="240"/>
              <w:rPr>
                <w:b/>
                <w:sz w:val="24"/>
              </w:rPr>
            </w:pPr>
          </w:p>
          <w:p w14:paraId="31B5E7C2">
            <w:pPr>
              <w:pStyle w:val="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36" w:type="dxa"/>
          </w:tcPr>
          <w:p w14:paraId="4BC02BB9">
            <w:pPr>
              <w:pStyle w:val="8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Линейка – чертежный (контрольно- измерительный)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14:paraId="6F66EB04">
            <w:pPr>
              <w:pStyle w:val="8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«чертеж».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(основная</w:t>
            </w:r>
          </w:p>
          <w:p w14:paraId="295A043A">
            <w:pPr>
              <w:pStyle w:val="8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толстая,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штрих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два </w:t>
            </w:r>
            <w:r>
              <w:rPr>
                <w:spacing w:val="-2"/>
                <w:sz w:val="24"/>
              </w:rPr>
              <w:t>пунктира)</w:t>
            </w:r>
          </w:p>
        </w:tc>
        <w:tc>
          <w:tcPr>
            <w:tcW w:w="1699" w:type="dxa"/>
          </w:tcPr>
          <w:p w14:paraId="50249BEA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1F826782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49E5460F">
            <w:pPr>
              <w:pStyle w:val="8"/>
              <w:rPr>
                <w:sz w:val="22"/>
              </w:rPr>
            </w:pPr>
          </w:p>
        </w:tc>
        <w:tc>
          <w:tcPr>
            <w:tcW w:w="3259" w:type="dxa"/>
          </w:tcPr>
          <w:p w14:paraId="1440A3DF">
            <w:pPr>
              <w:pStyle w:val="8"/>
              <w:spacing w:before="220" w:line="278" w:lineRule="auto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pacing w:val="-2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"https://lib.myschool.edu.ru/market"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https://lib.myschool.edu.ru/mar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  <w:r>
              <w:rPr>
                <w:rFonts w:ascii="Calibri"/>
                <w:color w:val="0000FF"/>
                <w:spacing w:val="-2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"https://lib.myschool.edu.ru/market"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4"/>
                <w:sz w:val="22"/>
                <w:u w:val="single" w:color="0000FF"/>
              </w:rPr>
              <w:t>ket</w:t>
            </w:r>
            <w:r>
              <w:rPr>
                <w:rFonts w:ascii="Calibri"/>
                <w:color w:val="0000FF"/>
                <w:spacing w:val="-4"/>
                <w:sz w:val="22"/>
                <w:u w:val="single" w:color="0000FF"/>
              </w:rPr>
              <w:fldChar w:fldCharType="end"/>
            </w:r>
          </w:p>
        </w:tc>
      </w:tr>
      <w:tr w14:paraId="5829AF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953" w:type="dxa"/>
          </w:tcPr>
          <w:p w14:paraId="14EF94AC">
            <w:pPr>
              <w:pStyle w:val="8"/>
              <w:spacing w:before="240"/>
              <w:rPr>
                <w:b/>
                <w:sz w:val="24"/>
              </w:rPr>
            </w:pPr>
          </w:p>
          <w:p w14:paraId="37143D4D">
            <w:pPr>
              <w:pStyle w:val="8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36" w:type="dxa"/>
          </w:tcPr>
          <w:p w14:paraId="51C5E55A">
            <w:pPr>
              <w:pStyle w:val="8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«чертеж».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чертежа</w:t>
            </w:r>
          </w:p>
          <w:p w14:paraId="46AC1181">
            <w:pPr>
              <w:pStyle w:val="8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(основная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толстая,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тонкая,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штрих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два </w:t>
            </w:r>
            <w:r>
              <w:rPr>
                <w:spacing w:val="-2"/>
                <w:sz w:val="24"/>
              </w:rPr>
              <w:t>пунктира)</w:t>
            </w:r>
          </w:p>
        </w:tc>
        <w:tc>
          <w:tcPr>
            <w:tcW w:w="1699" w:type="dxa"/>
          </w:tcPr>
          <w:p w14:paraId="41554D0F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78E30557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1BFBC6A8">
            <w:pPr>
              <w:pStyle w:val="8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Виртуальный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тур</w:t>
            </w:r>
          </w:p>
          <w:p w14:paraId="4217B61A">
            <w:pPr>
              <w:pStyle w:val="8"/>
              <w:spacing w:before="7" w:line="310" w:lineRule="atLeas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«История чертежных инструментов»</w:t>
            </w:r>
          </w:p>
        </w:tc>
        <w:tc>
          <w:tcPr>
            <w:tcW w:w="3259" w:type="dxa"/>
          </w:tcPr>
          <w:p w14:paraId="30BCA8C7">
            <w:pPr>
              <w:pStyle w:val="8"/>
              <w:spacing w:before="121"/>
              <w:rPr>
                <w:b/>
                <w:sz w:val="22"/>
              </w:rPr>
            </w:pPr>
          </w:p>
          <w:p w14:paraId="7A2FE2DE">
            <w:pPr>
              <w:pStyle w:val="8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49AB09FB">
            <w:pPr>
              <w:pStyle w:val="8"/>
              <w:spacing w:before="41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https://resh.edu.ru/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2D73E5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53" w:type="dxa"/>
          </w:tcPr>
          <w:p w14:paraId="79011107">
            <w:pPr>
              <w:pStyle w:val="8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36" w:type="dxa"/>
          </w:tcPr>
          <w:p w14:paraId="460A47C8">
            <w:pPr>
              <w:pStyle w:val="8"/>
              <w:spacing w:before="7" w:line="310" w:lineRule="atLeast"/>
              <w:ind w:left="232" w:right="153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 двух прямых углов по линейке</w:t>
            </w:r>
          </w:p>
        </w:tc>
        <w:tc>
          <w:tcPr>
            <w:tcW w:w="1699" w:type="dxa"/>
          </w:tcPr>
          <w:p w14:paraId="4BE819F9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2AA1779F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7A097A5F">
            <w:pPr>
              <w:pStyle w:val="8"/>
              <w:rPr>
                <w:sz w:val="22"/>
              </w:rPr>
            </w:pPr>
          </w:p>
        </w:tc>
        <w:tc>
          <w:tcPr>
            <w:tcW w:w="3259" w:type="dxa"/>
          </w:tcPr>
          <w:p w14:paraId="317AC36D">
            <w:pPr>
              <w:pStyle w:val="8"/>
              <w:spacing w:before="211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94997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53" w:type="dxa"/>
          </w:tcPr>
          <w:p w14:paraId="0E0D8060">
            <w:pPr>
              <w:pStyle w:val="8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36" w:type="dxa"/>
          </w:tcPr>
          <w:p w14:paraId="6B037755">
            <w:pPr>
              <w:pStyle w:val="8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усложненных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 из полос бумаги</w:t>
            </w:r>
          </w:p>
        </w:tc>
        <w:tc>
          <w:tcPr>
            <w:tcW w:w="1699" w:type="dxa"/>
          </w:tcPr>
          <w:p w14:paraId="5DBA6D1F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4CEFA1DC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224D370A">
            <w:pPr>
              <w:pStyle w:val="8"/>
              <w:rPr>
                <w:sz w:val="22"/>
              </w:rPr>
            </w:pPr>
          </w:p>
        </w:tc>
        <w:tc>
          <w:tcPr>
            <w:tcW w:w="3259" w:type="dxa"/>
          </w:tcPr>
          <w:p w14:paraId="1D4F10E3">
            <w:pPr>
              <w:pStyle w:val="8"/>
              <w:spacing w:before="57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17F47149">
            <w:pPr>
              <w:pStyle w:val="8"/>
              <w:spacing w:before="41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"https://nb.yanao.ru/"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https://nb.yanao.ru/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6E541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53" w:type="dxa"/>
          </w:tcPr>
          <w:p w14:paraId="145466E4">
            <w:pPr>
              <w:pStyle w:val="8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36" w:type="dxa"/>
          </w:tcPr>
          <w:p w14:paraId="1CB7923E">
            <w:pPr>
              <w:pStyle w:val="8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усложненных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 из полос бумаги</w:t>
            </w:r>
          </w:p>
        </w:tc>
        <w:tc>
          <w:tcPr>
            <w:tcW w:w="1699" w:type="dxa"/>
          </w:tcPr>
          <w:p w14:paraId="161D5B38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38829769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2AA1D824">
            <w:pPr>
              <w:pStyle w:val="8"/>
              <w:rPr>
                <w:sz w:val="22"/>
              </w:rPr>
            </w:pPr>
          </w:p>
        </w:tc>
        <w:tc>
          <w:tcPr>
            <w:tcW w:w="3259" w:type="dxa"/>
          </w:tcPr>
          <w:p w14:paraId="1D312EC2">
            <w:pPr>
              <w:pStyle w:val="8"/>
              <w:spacing w:before="213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C872C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953" w:type="dxa"/>
          </w:tcPr>
          <w:p w14:paraId="12A32191">
            <w:pPr>
              <w:pStyle w:val="8"/>
              <w:spacing w:before="81"/>
              <w:rPr>
                <w:b/>
                <w:sz w:val="24"/>
              </w:rPr>
            </w:pPr>
          </w:p>
          <w:p w14:paraId="0C044358">
            <w:pPr>
              <w:pStyle w:val="8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36" w:type="dxa"/>
          </w:tcPr>
          <w:p w14:paraId="3821634E">
            <w:pPr>
              <w:pStyle w:val="8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Угольник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(контрольно-</w:t>
            </w:r>
          </w:p>
          <w:p w14:paraId="34EAFADA">
            <w:pPr>
              <w:pStyle w:val="8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измерительный)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Разметка прямоугольных деталей по угольнику</w:t>
            </w:r>
          </w:p>
        </w:tc>
        <w:tc>
          <w:tcPr>
            <w:tcW w:w="1699" w:type="dxa"/>
          </w:tcPr>
          <w:p w14:paraId="77C45B29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3B3DB29F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3D2B3C75">
            <w:pPr>
              <w:pStyle w:val="8"/>
              <w:rPr>
                <w:sz w:val="22"/>
              </w:rPr>
            </w:pPr>
          </w:p>
        </w:tc>
        <w:tc>
          <w:tcPr>
            <w:tcW w:w="3259" w:type="dxa"/>
          </w:tcPr>
          <w:p w14:paraId="1A22897B">
            <w:pPr>
              <w:pStyle w:val="8"/>
              <w:spacing w:before="62" w:line="276" w:lineRule="auto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pacing w:val="-2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"https://lib.myschool.edu.ru/market"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https://lib.myschool.edu.ru/mar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  <w:r>
              <w:rPr>
                <w:rFonts w:ascii="Calibri"/>
                <w:color w:val="0000FF"/>
                <w:spacing w:val="-2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"https://lib.myschool.edu.ru/market"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4"/>
                <w:sz w:val="22"/>
                <w:u w:val="single" w:color="0000FF"/>
              </w:rPr>
              <w:t>ket</w:t>
            </w:r>
            <w:r>
              <w:rPr>
                <w:rFonts w:ascii="Calibri"/>
                <w:color w:val="0000FF"/>
                <w:spacing w:val="-4"/>
                <w:sz w:val="22"/>
                <w:u w:val="single" w:color="0000FF"/>
              </w:rPr>
              <w:fldChar w:fldCharType="end"/>
            </w:r>
          </w:p>
        </w:tc>
      </w:tr>
      <w:tr w14:paraId="61ADB2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953" w:type="dxa"/>
          </w:tcPr>
          <w:p w14:paraId="2B047982">
            <w:pPr>
              <w:pStyle w:val="8"/>
              <w:spacing w:before="240"/>
              <w:rPr>
                <w:b/>
                <w:sz w:val="24"/>
              </w:rPr>
            </w:pPr>
          </w:p>
          <w:p w14:paraId="192E9A79">
            <w:pPr>
              <w:pStyle w:val="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36" w:type="dxa"/>
          </w:tcPr>
          <w:p w14:paraId="12EB4377">
            <w:pPr>
              <w:pStyle w:val="8"/>
              <w:spacing w:before="19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Циркуль.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конструкция, приемы работы. Круг, окружность,</w:t>
            </w:r>
          </w:p>
          <w:p w14:paraId="38A6BCDB">
            <w:pPr>
              <w:pStyle w:val="8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радиус</w:t>
            </w:r>
          </w:p>
        </w:tc>
        <w:tc>
          <w:tcPr>
            <w:tcW w:w="1699" w:type="dxa"/>
          </w:tcPr>
          <w:p w14:paraId="7BA8F421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0F82E483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581C655A">
            <w:pPr>
              <w:pStyle w:val="8"/>
              <w:spacing w:before="41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 экскурсия</w:t>
            </w:r>
          </w:p>
          <w:p w14:paraId="6C8BCB4D">
            <w:pPr>
              <w:pStyle w:val="8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одного</w:t>
            </w:r>
          </w:p>
          <w:p w14:paraId="0A69AC09">
            <w:pPr>
              <w:pStyle w:val="8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циркуля»</w:t>
            </w:r>
          </w:p>
        </w:tc>
        <w:tc>
          <w:tcPr>
            <w:tcW w:w="3259" w:type="dxa"/>
          </w:tcPr>
          <w:p w14:paraId="6104BA8D">
            <w:pPr>
              <w:pStyle w:val="8"/>
              <w:spacing w:before="123"/>
              <w:rPr>
                <w:b/>
                <w:sz w:val="22"/>
              </w:rPr>
            </w:pPr>
          </w:p>
          <w:p w14:paraId="1BF00982">
            <w:pPr>
              <w:pStyle w:val="8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627275D1">
            <w:pPr>
              <w:pStyle w:val="8"/>
              <w:spacing w:before="41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https://resh.edu.ru/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2D8379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53" w:type="dxa"/>
          </w:tcPr>
          <w:p w14:paraId="5C4B1080">
            <w:pPr>
              <w:pStyle w:val="8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36" w:type="dxa"/>
          </w:tcPr>
          <w:p w14:paraId="0E91B0EC">
            <w:pPr>
              <w:pStyle w:val="8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деталей на части. Получение секторов из круга</w:t>
            </w:r>
          </w:p>
        </w:tc>
        <w:tc>
          <w:tcPr>
            <w:tcW w:w="1699" w:type="dxa"/>
          </w:tcPr>
          <w:p w14:paraId="61DD2611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7D52C3C1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360E2987">
            <w:pPr>
              <w:pStyle w:val="8"/>
              <w:rPr>
                <w:sz w:val="22"/>
              </w:rPr>
            </w:pPr>
          </w:p>
        </w:tc>
        <w:tc>
          <w:tcPr>
            <w:tcW w:w="3259" w:type="dxa"/>
          </w:tcPr>
          <w:p w14:paraId="5D75B453">
            <w:pPr>
              <w:pStyle w:val="8"/>
              <w:spacing w:before="57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22FD6D2C">
            <w:pPr>
              <w:pStyle w:val="8"/>
              <w:spacing w:before="40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https://resh.edu.ru/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83AAE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53" w:type="dxa"/>
          </w:tcPr>
          <w:p w14:paraId="3CBEB350">
            <w:pPr>
              <w:pStyle w:val="8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36" w:type="dxa"/>
          </w:tcPr>
          <w:p w14:paraId="14743860">
            <w:pPr>
              <w:pStyle w:val="8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деталей.</w:t>
            </w:r>
          </w:p>
        </w:tc>
        <w:tc>
          <w:tcPr>
            <w:tcW w:w="1699" w:type="dxa"/>
          </w:tcPr>
          <w:p w14:paraId="10E55706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6ACF06E7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42B6A761">
            <w:pPr>
              <w:pStyle w:val="8"/>
              <w:rPr>
                <w:sz w:val="22"/>
              </w:rPr>
            </w:pPr>
          </w:p>
        </w:tc>
        <w:tc>
          <w:tcPr>
            <w:tcW w:w="3259" w:type="dxa"/>
          </w:tcPr>
          <w:p w14:paraId="1793C80F">
            <w:pPr>
              <w:pStyle w:val="8"/>
              <w:spacing w:before="5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</w:tbl>
    <w:p w14:paraId="3F6A48EF">
      <w:pPr>
        <w:spacing w:after="0"/>
        <w:rPr>
          <w:sz w:val="22"/>
        </w:rPr>
        <w:sectPr>
          <w:pgSz w:w="16390" w:h="11910" w:orient="landscape"/>
          <w:pgMar w:top="1100" w:right="620" w:bottom="280" w:left="1480" w:header="720" w:footer="720" w:gutter="0"/>
          <w:cols w:space="720" w:num="1"/>
        </w:sectPr>
      </w:pPr>
    </w:p>
    <w:p w14:paraId="7021A6E2"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4536"/>
        <w:gridCol w:w="1699"/>
        <w:gridCol w:w="1276"/>
        <w:gridCol w:w="2268"/>
        <w:gridCol w:w="3259"/>
      </w:tblGrid>
      <w:tr w14:paraId="31C899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53" w:type="dxa"/>
          </w:tcPr>
          <w:p w14:paraId="1A11037F">
            <w:pPr>
              <w:pStyle w:val="8"/>
              <w:rPr>
                <w:sz w:val="22"/>
              </w:rPr>
            </w:pPr>
          </w:p>
        </w:tc>
        <w:tc>
          <w:tcPr>
            <w:tcW w:w="4536" w:type="dxa"/>
          </w:tcPr>
          <w:p w14:paraId="2620317F">
            <w:pPr>
              <w:pStyle w:val="8"/>
              <w:spacing w:before="9" w:line="320" w:lineRule="exact"/>
              <w:ind w:left="232" w:right="153"/>
              <w:rPr>
                <w:sz w:val="24"/>
              </w:rPr>
            </w:pPr>
            <w:r>
              <w:rPr>
                <w:sz w:val="24"/>
              </w:rPr>
              <w:t>Шарнир.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шпильку</w:t>
            </w:r>
          </w:p>
        </w:tc>
        <w:tc>
          <w:tcPr>
            <w:tcW w:w="1699" w:type="dxa"/>
          </w:tcPr>
          <w:p w14:paraId="04DE32AC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5BAAECBE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73758813">
            <w:pPr>
              <w:pStyle w:val="8"/>
              <w:rPr>
                <w:sz w:val="22"/>
              </w:rPr>
            </w:pPr>
          </w:p>
        </w:tc>
        <w:tc>
          <w:tcPr>
            <w:tcW w:w="3259" w:type="dxa"/>
          </w:tcPr>
          <w:p w14:paraId="4492CE20">
            <w:pPr>
              <w:pStyle w:val="8"/>
              <w:spacing w:before="44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"https://nb.yanao.ru/"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https://nb.yanao.ru/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C262B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953" w:type="dxa"/>
          </w:tcPr>
          <w:p w14:paraId="24BD02F2">
            <w:pPr>
              <w:pStyle w:val="8"/>
              <w:spacing w:before="60"/>
              <w:rPr>
                <w:b/>
                <w:sz w:val="24"/>
              </w:rPr>
            </w:pPr>
          </w:p>
          <w:p w14:paraId="591A1696">
            <w:pPr>
              <w:pStyle w:val="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36" w:type="dxa"/>
          </w:tcPr>
          <w:p w14:paraId="6DB3692A">
            <w:pPr>
              <w:pStyle w:val="8"/>
              <w:spacing w:before="178" w:line="276" w:lineRule="auto"/>
              <w:ind w:left="232" w:right="153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 шарнирна проволоку</w:t>
            </w:r>
          </w:p>
        </w:tc>
        <w:tc>
          <w:tcPr>
            <w:tcW w:w="1699" w:type="dxa"/>
          </w:tcPr>
          <w:p w14:paraId="2C26E729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036873B5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2E140462">
            <w:pPr>
              <w:pStyle w:val="8"/>
              <w:rPr>
                <w:sz w:val="22"/>
              </w:rPr>
            </w:pPr>
          </w:p>
        </w:tc>
        <w:tc>
          <w:tcPr>
            <w:tcW w:w="3259" w:type="dxa"/>
          </w:tcPr>
          <w:p w14:paraId="5FAA4FFE">
            <w:pPr>
              <w:pStyle w:val="8"/>
              <w:spacing w:before="40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23EC50AD">
            <w:pPr>
              <w:pStyle w:val="8"/>
              <w:spacing w:before="2" w:line="310" w:lineRule="exact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"https://lib.myschool.edu.ru/market"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https://lib.myschool.edu.ru/mar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  <w:r>
              <w:rPr>
                <w:rFonts w:ascii="Calibri"/>
                <w:color w:val="0000FF"/>
                <w:spacing w:val="-2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"https://lib.myschool.edu.ru/market"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4"/>
                <w:sz w:val="22"/>
                <w:u w:val="single" w:color="0000FF"/>
              </w:rPr>
              <w:t>ket</w:t>
            </w:r>
            <w:r>
              <w:rPr>
                <w:rFonts w:ascii="Calibri"/>
                <w:color w:val="0000FF"/>
                <w:spacing w:val="-4"/>
                <w:sz w:val="22"/>
                <w:u w:val="single" w:color="0000FF"/>
              </w:rPr>
              <w:fldChar w:fldCharType="end"/>
            </w:r>
          </w:p>
        </w:tc>
      </w:tr>
      <w:tr w14:paraId="4ABF37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53" w:type="dxa"/>
          </w:tcPr>
          <w:p w14:paraId="5F889316">
            <w:pPr>
              <w:pStyle w:val="8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36" w:type="dxa"/>
          </w:tcPr>
          <w:p w14:paraId="64E09B8E">
            <w:pPr>
              <w:pStyle w:val="8"/>
              <w:spacing w:before="7" w:line="310" w:lineRule="atLeast"/>
              <w:ind w:left="232" w:right="1132"/>
              <w:rPr>
                <w:sz w:val="24"/>
              </w:rPr>
            </w:pPr>
            <w:r>
              <w:rPr>
                <w:sz w:val="24"/>
              </w:rPr>
              <w:t>Шарнирный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типу </w:t>
            </w:r>
            <w:r>
              <w:rPr>
                <w:spacing w:val="-2"/>
                <w:sz w:val="24"/>
              </w:rPr>
              <w:t>игрушки-дергунчик</w:t>
            </w:r>
          </w:p>
        </w:tc>
        <w:tc>
          <w:tcPr>
            <w:tcW w:w="1699" w:type="dxa"/>
          </w:tcPr>
          <w:p w14:paraId="3A1B2D08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2DF9539C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1A1B8FAC">
            <w:pPr>
              <w:pStyle w:val="8"/>
              <w:rPr>
                <w:sz w:val="22"/>
              </w:rPr>
            </w:pPr>
          </w:p>
        </w:tc>
        <w:tc>
          <w:tcPr>
            <w:tcW w:w="3259" w:type="dxa"/>
          </w:tcPr>
          <w:p w14:paraId="4B74D614">
            <w:pPr>
              <w:pStyle w:val="8"/>
              <w:spacing w:before="57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43FC40C8">
            <w:pPr>
              <w:pStyle w:val="8"/>
              <w:spacing w:before="43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https://resh.edu.ru/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CF5E5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53" w:type="dxa"/>
          </w:tcPr>
          <w:p w14:paraId="1F413AA5">
            <w:pPr>
              <w:pStyle w:val="8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36" w:type="dxa"/>
          </w:tcPr>
          <w:p w14:paraId="6F986D4C">
            <w:pPr>
              <w:pStyle w:val="8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«Щелевой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замок»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разъемного соединения деталей</w:t>
            </w:r>
          </w:p>
        </w:tc>
        <w:tc>
          <w:tcPr>
            <w:tcW w:w="1699" w:type="dxa"/>
          </w:tcPr>
          <w:p w14:paraId="5BF37D4D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06A689CC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0858D534">
            <w:pPr>
              <w:pStyle w:val="8"/>
              <w:rPr>
                <w:sz w:val="22"/>
              </w:rPr>
            </w:pPr>
          </w:p>
        </w:tc>
        <w:tc>
          <w:tcPr>
            <w:tcW w:w="3259" w:type="dxa"/>
          </w:tcPr>
          <w:p w14:paraId="5009594B">
            <w:pPr>
              <w:pStyle w:val="8"/>
              <w:spacing w:before="211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6EED5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53" w:type="dxa"/>
          </w:tcPr>
          <w:p w14:paraId="089C9D53">
            <w:pPr>
              <w:pStyle w:val="8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36" w:type="dxa"/>
          </w:tcPr>
          <w:p w14:paraId="36F4A98E">
            <w:pPr>
              <w:pStyle w:val="8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Разъемное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вращающихся деталей (пропеллер)</w:t>
            </w:r>
          </w:p>
        </w:tc>
        <w:tc>
          <w:tcPr>
            <w:tcW w:w="1699" w:type="dxa"/>
          </w:tcPr>
          <w:p w14:paraId="379F9419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5DAC557F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027D75CC">
            <w:pPr>
              <w:pStyle w:val="8"/>
              <w:rPr>
                <w:sz w:val="22"/>
              </w:rPr>
            </w:pPr>
          </w:p>
        </w:tc>
        <w:tc>
          <w:tcPr>
            <w:tcW w:w="3259" w:type="dxa"/>
          </w:tcPr>
          <w:p w14:paraId="3A16EAD5">
            <w:pPr>
              <w:pStyle w:val="8"/>
              <w:spacing w:before="211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1BD5A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</w:trPr>
        <w:tc>
          <w:tcPr>
            <w:tcW w:w="953" w:type="dxa"/>
          </w:tcPr>
          <w:p w14:paraId="1766FD7D">
            <w:pPr>
              <w:pStyle w:val="8"/>
              <w:rPr>
                <w:b/>
                <w:sz w:val="24"/>
              </w:rPr>
            </w:pPr>
          </w:p>
          <w:p w14:paraId="79123D9F">
            <w:pPr>
              <w:pStyle w:val="8"/>
              <w:rPr>
                <w:b/>
                <w:sz w:val="24"/>
              </w:rPr>
            </w:pPr>
          </w:p>
          <w:p w14:paraId="50665008">
            <w:pPr>
              <w:pStyle w:val="8"/>
              <w:spacing w:before="7"/>
              <w:rPr>
                <w:b/>
                <w:sz w:val="24"/>
              </w:rPr>
            </w:pPr>
          </w:p>
          <w:p w14:paraId="4CE0DF61">
            <w:pPr>
              <w:pStyle w:val="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36" w:type="dxa"/>
          </w:tcPr>
          <w:p w14:paraId="49D43CA7">
            <w:pPr>
              <w:pStyle w:val="8"/>
              <w:rPr>
                <w:b/>
                <w:sz w:val="24"/>
              </w:rPr>
            </w:pPr>
          </w:p>
          <w:p w14:paraId="1297ACD8">
            <w:pPr>
              <w:pStyle w:val="8"/>
              <w:spacing w:before="122"/>
              <w:rPr>
                <w:b/>
                <w:sz w:val="24"/>
              </w:rPr>
            </w:pPr>
          </w:p>
          <w:p w14:paraId="2646128B">
            <w:pPr>
              <w:pStyle w:val="8"/>
              <w:spacing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специального </w:t>
            </w:r>
            <w:r>
              <w:rPr>
                <w:spacing w:val="-2"/>
                <w:sz w:val="24"/>
              </w:rPr>
              <w:t>назначения</w:t>
            </w:r>
          </w:p>
        </w:tc>
        <w:tc>
          <w:tcPr>
            <w:tcW w:w="1699" w:type="dxa"/>
          </w:tcPr>
          <w:p w14:paraId="41B92860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4FCF5EBB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43986911">
            <w:pPr>
              <w:pStyle w:val="8"/>
              <w:spacing w:before="41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 экскурсия</w:t>
            </w:r>
          </w:p>
          <w:p w14:paraId="2171C5FD">
            <w:pPr>
              <w:pStyle w:val="8"/>
              <w:spacing w:line="276" w:lineRule="auto"/>
              <w:ind w:left="234" w:right="112"/>
              <w:rPr>
                <w:sz w:val="24"/>
              </w:rPr>
            </w:pPr>
            <w:r>
              <w:rPr>
                <w:sz w:val="24"/>
              </w:rPr>
              <w:t>«Наблюдение за движением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машин и работой</w:t>
            </w:r>
          </w:p>
          <w:p w14:paraId="06549244">
            <w:pPr>
              <w:pStyle w:val="8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водителя»</w:t>
            </w:r>
          </w:p>
        </w:tc>
        <w:tc>
          <w:tcPr>
            <w:tcW w:w="3259" w:type="dxa"/>
          </w:tcPr>
          <w:p w14:paraId="14BB18B3">
            <w:pPr>
              <w:pStyle w:val="8"/>
              <w:rPr>
                <w:b/>
                <w:sz w:val="22"/>
              </w:rPr>
            </w:pPr>
          </w:p>
          <w:p w14:paraId="2804BAB9">
            <w:pPr>
              <w:pStyle w:val="8"/>
              <w:spacing w:before="187"/>
              <w:rPr>
                <w:b/>
                <w:sz w:val="22"/>
              </w:rPr>
            </w:pPr>
          </w:p>
          <w:p w14:paraId="3C4D49F7">
            <w:pPr>
              <w:pStyle w:val="8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7544D557">
            <w:pPr>
              <w:pStyle w:val="8"/>
              <w:spacing w:before="41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"https://nb.yanao.ru/"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https://nb.yanao.ru/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0F683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53" w:type="dxa"/>
          </w:tcPr>
          <w:p w14:paraId="3B69DF67">
            <w:pPr>
              <w:pStyle w:val="8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36" w:type="dxa"/>
          </w:tcPr>
          <w:p w14:paraId="4CBC939B">
            <w:pPr>
              <w:pStyle w:val="8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автомобиля</w:t>
            </w:r>
          </w:p>
        </w:tc>
        <w:tc>
          <w:tcPr>
            <w:tcW w:w="1699" w:type="dxa"/>
          </w:tcPr>
          <w:p w14:paraId="29C3C766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1C0686CF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7EAD738A">
            <w:pPr>
              <w:pStyle w:val="8"/>
              <w:rPr>
                <w:sz w:val="22"/>
              </w:rPr>
            </w:pPr>
          </w:p>
        </w:tc>
        <w:tc>
          <w:tcPr>
            <w:tcW w:w="3259" w:type="dxa"/>
          </w:tcPr>
          <w:p w14:paraId="13239C11">
            <w:pPr>
              <w:pStyle w:val="8"/>
              <w:spacing w:before="5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22DE2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53" w:type="dxa"/>
          </w:tcPr>
          <w:p w14:paraId="62EBC885">
            <w:pPr>
              <w:pStyle w:val="8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36" w:type="dxa"/>
          </w:tcPr>
          <w:p w14:paraId="1155CDB5">
            <w:pPr>
              <w:pStyle w:val="8"/>
              <w:spacing w:before="6" w:line="320" w:lineRule="exact"/>
              <w:ind w:left="232" w:right="153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трикотажное полотно, нетканые материалы</w:t>
            </w:r>
          </w:p>
        </w:tc>
        <w:tc>
          <w:tcPr>
            <w:tcW w:w="1699" w:type="dxa"/>
          </w:tcPr>
          <w:p w14:paraId="33B472B4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4CB670BA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7A52EBB8">
            <w:pPr>
              <w:pStyle w:val="8"/>
              <w:rPr>
                <w:sz w:val="22"/>
              </w:rPr>
            </w:pPr>
          </w:p>
        </w:tc>
        <w:tc>
          <w:tcPr>
            <w:tcW w:w="3259" w:type="dxa"/>
          </w:tcPr>
          <w:p w14:paraId="736DBB86">
            <w:pPr>
              <w:pStyle w:val="8"/>
              <w:spacing w:before="57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48EFBA18">
            <w:pPr>
              <w:pStyle w:val="8"/>
              <w:spacing w:before="41"/>
              <w:ind w:left="252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https://resh.edu.ru/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F57C7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53" w:type="dxa"/>
          </w:tcPr>
          <w:p w14:paraId="437CCB7F">
            <w:pPr>
              <w:pStyle w:val="8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36" w:type="dxa"/>
          </w:tcPr>
          <w:p w14:paraId="39A8AADC">
            <w:pPr>
              <w:pStyle w:val="8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назначение, </w:t>
            </w: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1699" w:type="dxa"/>
          </w:tcPr>
          <w:p w14:paraId="58D32AAD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65943105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3D60322D">
            <w:pPr>
              <w:pStyle w:val="8"/>
              <w:rPr>
                <w:sz w:val="22"/>
              </w:rPr>
            </w:pPr>
          </w:p>
        </w:tc>
        <w:tc>
          <w:tcPr>
            <w:tcW w:w="3259" w:type="dxa"/>
          </w:tcPr>
          <w:p w14:paraId="71FE59E9">
            <w:pPr>
              <w:pStyle w:val="8"/>
              <w:spacing w:before="211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AAB11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53" w:type="dxa"/>
          </w:tcPr>
          <w:p w14:paraId="18EC2325">
            <w:pPr>
              <w:pStyle w:val="8"/>
              <w:spacing w:before="81"/>
              <w:rPr>
                <w:b/>
                <w:sz w:val="24"/>
              </w:rPr>
            </w:pPr>
          </w:p>
          <w:p w14:paraId="6AC4F23C">
            <w:pPr>
              <w:pStyle w:val="8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36" w:type="dxa"/>
          </w:tcPr>
          <w:p w14:paraId="2A4D4166">
            <w:pPr>
              <w:pStyle w:val="8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Назначение. Безузелковое закрепление нитки на</w:t>
            </w:r>
          </w:p>
          <w:p w14:paraId="3AD3C036">
            <w:pPr>
              <w:pStyle w:val="8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ткани.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Зашивания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разреза</w:t>
            </w:r>
          </w:p>
        </w:tc>
        <w:tc>
          <w:tcPr>
            <w:tcW w:w="1699" w:type="dxa"/>
          </w:tcPr>
          <w:p w14:paraId="62E575D8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2075C96D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40AF9F3E">
            <w:pPr>
              <w:pStyle w:val="8"/>
              <w:rPr>
                <w:sz w:val="22"/>
              </w:rPr>
            </w:pPr>
          </w:p>
        </w:tc>
        <w:tc>
          <w:tcPr>
            <w:tcW w:w="3259" w:type="dxa"/>
          </w:tcPr>
          <w:p w14:paraId="0238AFDA">
            <w:pPr>
              <w:pStyle w:val="8"/>
              <w:spacing w:before="21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3A3229D3">
            <w:pPr>
              <w:pStyle w:val="8"/>
              <w:spacing w:before="44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https://resh.edu.ru/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D270F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953" w:type="dxa"/>
          </w:tcPr>
          <w:p w14:paraId="6E391678">
            <w:pPr>
              <w:pStyle w:val="8"/>
              <w:spacing w:before="81"/>
              <w:rPr>
                <w:b/>
                <w:sz w:val="24"/>
              </w:rPr>
            </w:pPr>
          </w:p>
          <w:p w14:paraId="4D550A6E">
            <w:pPr>
              <w:pStyle w:val="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36" w:type="dxa"/>
          </w:tcPr>
          <w:p w14:paraId="3CFB20A7">
            <w:pPr>
              <w:pStyle w:val="8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выкраивание</w:t>
            </w:r>
          </w:p>
          <w:p w14:paraId="15674626">
            <w:pPr>
              <w:pStyle w:val="8"/>
              <w:spacing w:before="6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прямоугольного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изделия. Отделка вышивкой</w:t>
            </w:r>
          </w:p>
        </w:tc>
        <w:tc>
          <w:tcPr>
            <w:tcW w:w="1699" w:type="dxa"/>
          </w:tcPr>
          <w:p w14:paraId="6BDA7F1F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6444D006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72BF96B9">
            <w:pPr>
              <w:pStyle w:val="8"/>
              <w:spacing w:before="41" w:line="276" w:lineRule="auto"/>
              <w:ind w:left="234" w:right="6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Виртуальная </w:t>
            </w: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0FC27366">
            <w:pPr>
              <w:pStyle w:val="8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швейную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фабрику</w:t>
            </w:r>
          </w:p>
        </w:tc>
        <w:tc>
          <w:tcPr>
            <w:tcW w:w="3259" w:type="dxa"/>
          </w:tcPr>
          <w:p w14:paraId="2DB8444C">
            <w:pPr>
              <w:pStyle w:val="8"/>
              <w:spacing w:before="62" w:line="276" w:lineRule="auto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pacing w:val="-2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"https://lib.myschool.edu.ru/market"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https://lib.myschool.edu.ru/mar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  <w:r>
              <w:rPr>
                <w:rFonts w:ascii="Calibri"/>
                <w:color w:val="0000FF"/>
                <w:spacing w:val="-2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"https://lib.myschool.edu.ru/market"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4"/>
                <w:sz w:val="22"/>
                <w:u w:val="single" w:color="0000FF"/>
              </w:rPr>
              <w:t>ket</w:t>
            </w:r>
            <w:r>
              <w:rPr>
                <w:rFonts w:ascii="Calibri"/>
                <w:color w:val="0000FF"/>
                <w:spacing w:val="-4"/>
                <w:sz w:val="22"/>
                <w:u w:val="single" w:color="0000FF"/>
              </w:rPr>
              <w:fldChar w:fldCharType="end"/>
            </w:r>
          </w:p>
        </w:tc>
      </w:tr>
    </w:tbl>
    <w:p w14:paraId="7D28F2AF">
      <w:pPr>
        <w:spacing w:after="0" w:line="276" w:lineRule="auto"/>
        <w:rPr>
          <w:rFonts w:ascii="Calibri"/>
          <w:sz w:val="22"/>
        </w:rPr>
        <w:sectPr>
          <w:pgSz w:w="16390" w:h="11910" w:orient="landscape"/>
          <w:pgMar w:top="1100" w:right="620" w:bottom="280" w:left="1480" w:header="720" w:footer="720" w:gutter="0"/>
          <w:cols w:space="720" w:num="1"/>
        </w:sectPr>
      </w:pPr>
    </w:p>
    <w:p w14:paraId="279BA68B"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4536"/>
        <w:gridCol w:w="1699"/>
        <w:gridCol w:w="1276"/>
        <w:gridCol w:w="2268"/>
        <w:gridCol w:w="3259"/>
      </w:tblGrid>
      <w:tr w14:paraId="657150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53" w:type="dxa"/>
          </w:tcPr>
          <w:p w14:paraId="706B6C4C">
            <w:pPr>
              <w:pStyle w:val="8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36" w:type="dxa"/>
          </w:tcPr>
          <w:p w14:paraId="76BF718E">
            <w:pPr>
              <w:pStyle w:val="8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Сборка,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сшивание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2"/>
                <w:sz w:val="24"/>
              </w:rPr>
              <w:t xml:space="preserve"> изделия</w:t>
            </w:r>
          </w:p>
        </w:tc>
        <w:tc>
          <w:tcPr>
            <w:tcW w:w="1699" w:type="dxa"/>
          </w:tcPr>
          <w:p w14:paraId="0759D1D6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0F8E0583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04DADD31">
            <w:pPr>
              <w:pStyle w:val="8"/>
              <w:rPr>
                <w:sz w:val="22"/>
              </w:rPr>
            </w:pPr>
          </w:p>
        </w:tc>
        <w:tc>
          <w:tcPr>
            <w:tcW w:w="3259" w:type="dxa"/>
          </w:tcPr>
          <w:p w14:paraId="1C30F0E7">
            <w:pPr>
              <w:pStyle w:val="8"/>
              <w:spacing w:before="5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258CB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53" w:type="dxa"/>
          </w:tcPr>
          <w:p w14:paraId="41B06041">
            <w:pPr>
              <w:pStyle w:val="8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36" w:type="dxa"/>
          </w:tcPr>
          <w:p w14:paraId="29872458">
            <w:pPr>
              <w:pStyle w:val="8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Лекало.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выкраивание</w:t>
            </w:r>
          </w:p>
          <w:p w14:paraId="3D2AC473">
            <w:pPr>
              <w:pStyle w:val="8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лекалу</w:t>
            </w:r>
          </w:p>
        </w:tc>
        <w:tc>
          <w:tcPr>
            <w:tcW w:w="1699" w:type="dxa"/>
          </w:tcPr>
          <w:p w14:paraId="7D6BA7E5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6B255B44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56CAAF4C">
            <w:pPr>
              <w:pStyle w:val="8"/>
              <w:rPr>
                <w:sz w:val="22"/>
              </w:rPr>
            </w:pPr>
          </w:p>
        </w:tc>
        <w:tc>
          <w:tcPr>
            <w:tcW w:w="3259" w:type="dxa"/>
          </w:tcPr>
          <w:p w14:paraId="262097EC">
            <w:pPr>
              <w:pStyle w:val="8"/>
              <w:spacing w:before="57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52AD2D5C">
            <w:pPr>
              <w:pStyle w:val="8"/>
              <w:spacing w:before="41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"https://nb.yanao.ru/"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https://nb.yanao.ru/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22946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53" w:type="dxa"/>
          </w:tcPr>
          <w:p w14:paraId="12372F2A">
            <w:pPr>
              <w:pStyle w:val="8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36" w:type="dxa"/>
          </w:tcPr>
          <w:p w14:paraId="445C10E8">
            <w:pPr>
              <w:pStyle w:val="8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отделкой вышивкой</w:t>
            </w:r>
          </w:p>
        </w:tc>
        <w:tc>
          <w:tcPr>
            <w:tcW w:w="1699" w:type="dxa"/>
          </w:tcPr>
          <w:p w14:paraId="3330C222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3AE24233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77E02D99">
            <w:pPr>
              <w:pStyle w:val="8"/>
              <w:rPr>
                <w:sz w:val="22"/>
              </w:rPr>
            </w:pPr>
          </w:p>
        </w:tc>
        <w:tc>
          <w:tcPr>
            <w:tcW w:w="3259" w:type="dxa"/>
          </w:tcPr>
          <w:p w14:paraId="11FC0BA3">
            <w:pPr>
              <w:pStyle w:val="8"/>
              <w:spacing w:before="211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A06FC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53" w:type="dxa"/>
          </w:tcPr>
          <w:p w14:paraId="1BBDA12F">
            <w:pPr>
              <w:pStyle w:val="8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36" w:type="dxa"/>
          </w:tcPr>
          <w:p w14:paraId="5E709673">
            <w:pPr>
              <w:pStyle w:val="8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отделкой вышивкой</w:t>
            </w:r>
          </w:p>
        </w:tc>
        <w:tc>
          <w:tcPr>
            <w:tcW w:w="1699" w:type="dxa"/>
          </w:tcPr>
          <w:p w14:paraId="6D12EB77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70591243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4C6B0ECF">
            <w:pPr>
              <w:pStyle w:val="8"/>
              <w:rPr>
                <w:sz w:val="22"/>
              </w:rPr>
            </w:pPr>
          </w:p>
        </w:tc>
        <w:tc>
          <w:tcPr>
            <w:tcW w:w="3259" w:type="dxa"/>
          </w:tcPr>
          <w:p w14:paraId="13527E7E">
            <w:pPr>
              <w:pStyle w:val="8"/>
              <w:spacing w:before="57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53A0E879">
            <w:pPr>
              <w:pStyle w:val="8"/>
              <w:spacing w:before="43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https://resh.edu.ru/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5AE3B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53" w:type="dxa"/>
          </w:tcPr>
          <w:p w14:paraId="4E236396">
            <w:pPr>
              <w:pStyle w:val="8"/>
              <w:spacing w:before="18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536" w:type="dxa"/>
          </w:tcPr>
          <w:p w14:paraId="682DD607">
            <w:pPr>
              <w:pStyle w:val="8"/>
              <w:spacing w:before="18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699" w:type="dxa"/>
          </w:tcPr>
          <w:p w14:paraId="182FA824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2A91DE3D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2762F6BE">
            <w:pPr>
              <w:pStyle w:val="8"/>
              <w:rPr>
                <w:sz w:val="22"/>
              </w:rPr>
            </w:pPr>
          </w:p>
        </w:tc>
        <w:tc>
          <w:tcPr>
            <w:tcW w:w="3259" w:type="dxa"/>
          </w:tcPr>
          <w:p w14:paraId="6242AE59">
            <w:pPr>
              <w:pStyle w:val="8"/>
              <w:spacing w:before="38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5575E367">
            <w:pPr>
              <w:pStyle w:val="8"/>
              <w:spacing w:before="43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https://resh.edu.ru/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26C773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489" w:type="dxa"/>
            <w:gridSpan w:val="2"/>
          </w:tcPr>
          <w:p w14:paraId="73AC08DC">
            <w:pPr>
              <w:pStyle w:val="8"/>
              <w:spacing w:before="7" w:line="310" w:lineRule="atLeast"/>
              <w:ind w:left="235" w:right="144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99" w:type="dxa"/>
          </w:tcPr>
          <w:p w14:paraId="65A80982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4571906E">
            <w:pPr>
              <w:pStyle w:val="8"/>
              <w:rPr>
                <w:sz w:val="22"/>
              </w:rPr>
            </w:pPr>
          </w:p>
        </w:tc>
        <w:tc>
          <w:tcPr>
            <w:tcW w:w="5527" w:type="dxa"/>
            <w:gridSpan w:val="2"/>
          </w:tcPr>
          <w:p w14:paraId="7BF40553">
            <w:pPr>
              <w:pStyle w:val="8"/>
              <w:rPr>
                <w:sz w:val="22"/>
              </w:rPr>
            </w:pPr>
          </w:p>
        </w:tc>
      </w:tr>
    </w:tbl>
    <w:p w14:paraId="0611D7CA">
      <w:pPr>
        <w:spacing w:after="0"/>
        <w:rPr>
          <w:sz w:val="22"/>
        </w:rPr>
        <w:sectPr>
          <w:pgSz w:w="16390" w:h="11910" w:orient="landscape"/>
          <w:pgMar w:top="1100" w:right="620" w:bottom="280" w:left="1480" w:header="720" w:footer="720" w:gutter="0"/>
          <w:cols w:space="720" w:num="1"/>
        </w:sectPr>
      </w:pPr>
    </w:p>
    <w:p w14:paraId="482055DC">
      <w:pPr>
        <w:spacing w:before="64" w:after="53"/>
        <w:ind w:left="411" w:right="0" w:firstLine="0"/>
        <w:jc w:val="left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4661"/>
        <w:gridCol w:w="1574"/>
        <w:gridCol w:w="1276"/>
        <w:gridCol w:w="2268"/>
        <w:gridCol w:w="3307"/>
      </w:tblGrid>
      <w:tr w14:paraId="75D14A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53" w:type="dxa"/>
            <w:vMerge w:val="restart"/>
          </w:tcPr>
          <w:p w14:paraId="0196717D">
            <w:pPr>
              <w:pStyle w:val="8"/>
              <w:spacing w:before="46" w:line="276" w:lineRule="auto"/>
              <w:ind w:left="235" w:right="3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661" w:type="dxa"/>
            <w:vMerge w:val="restart"/>
            <w:tcBorders>
              <w:right w:val="single" w:color="000000" w:sz="4" w:space="0"/>
            </w:tcBorders>
          </w:tcPr>
          <w:p w14:paraId="08CD411B">
            <w:pPr>
              <w:pStyle w:val="8"/>
              <w:spacing w:before="86"/>
              <w:rPr>
                <w:b/>
                <w:sz w:val="24"/>
              </w:rPr>
            </w:pPr>
          </w:p>
          <w:p w14:paraId="516A7EAD">
            <w:pPr>
              <w:pStyle w:val="8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850" w:type="dxa"/>
            <w:gridSpan w:val="2"/>
            <w:tcBorders>
              <w:left w:val="single" w:color="000000" w:sz="4" w:space="0"/>
            </w:tcBorders>
          </w:tcPr>
          <w:p w14:paraId="1B068775">
            <w:pPr>
              <w:pStyle w:val="8"/>
              <w:spacing w:before="46"/>
              <w:ind w:left="6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268" w:type="dxa"/>
            <w:vMerge w:val="restart"/>
          </w:tcPr>
          <w:p w14:paraId="3B377948">
            <w:pPr>
              <w:pStyle w:val="8"/>
              <w:spacing w:before="204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Воспитательный </w:t>
            </w: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3307" w:type="dxa"/>
            <w:vMerge w:val="restart"/>
          </w:tcPr>
          <w:p w14:paraId="7BC53DF9">
            <w:pPr>
              <w:pStyle w:val="8"/>
              <w:spacing w:before="204" w:line="276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14:paraId="76AE7B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53" w:type="dxa"/>
            <w:vMerge w:val="continue"/>
            <w:tcBorders>
              <w:top w:val="nil"/>
            </w:tcBorders>
          </w:tcPr>
          <w:p w14:paraId="100BA034">
            <w:pPr>
              <w:rPr>
                <w:sz w:val="2"/>
                <w:szCs w:val="2"/>
              </w:rPr>
            </w:pPr>
          </w:p>
        </w:tc>
        <w:tc>
          <w:tcPr>
            <w:tcW w:w="4661" w:type="dxa"/>
            <w:vMerge w:val="continue"/>
            <w:tcBorders>
              <w:top w:val="nil"/>
              <w:right w:val="single" w:color="000000" w:sz="4" w:space="0"/>
            </w:tcBorders>
          </w:tcPr>
          <w:p w14:paraId="2E8D86AB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</w:tcPr>
          <w:p w14:paraId="69E716FC">
            <w:pPr>
              <w:pStyle w:val="8"/>
              <w:spacing w:before="178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1276" w:type="dxa"/>
          </w:tcPr>
          <w:p w14:paraId="64A03102">
            <w:pPr>
              <w:pStyle w:val="8"/>
              <w:spacing w:before="178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1A85CFCD">
            <w:pPr>
              <w:rPr>
                <w:sz w:val="2"/>
                <w:szCs w:val="2"/>
              </w:rPr>
            </w:pPr>
          </w:p>
        </w:tc>
        <w:tc>
          <w:tcPr>
            <w:tcW w:w="3307" w:type="dxa"/>
            <w:vMerge w:val="continue"/>
            <w:tcBorders>
              <w:top w:val="nil"/>
            </w:tcBorders>
          </w:tcPr>
          <w:p w14:paraId="295C489F">
            <w:pPr>
              <w:rPr>
                <w:sz w:val="2"/>
                <w:szCs w:val="2"/>
              </w:rPr>
            </w:pPr>
          </w:p>
        </w:tc>
      </w:tr>
      <w:tr w14:paraId="35A7CA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53" w:type="dxa"/>
          </w:tcPr>
          <w:p w14:paraId="2FFD9BD7">
            <w:pPr>
              <w:pStyle w:val="8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61" w:type="dxa"/>
          </w:tcPr>
          <w:p w14:paraId="3F7EEA37">
            <w:pPr>
              <w:pStyle w:val="8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 втором классе</w:t>
            </w:r>
          </w:p>
        </w:tc>
        <w:tc>
          <w:tcPr>
            <w:tcW w:w="1574" w:type="dxa"/>
          </w:tcPr>
          <w:p w14:paraId="3470831E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275FDAC6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7D7E8CB4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50FAECAA">
            <w:pPr>
              <w:pStyle w:val="8"/>
              <w:spacing w:before="57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1519166D">
            <w:pPr>
              <w:pStyle w:val="8"/>
              <w:spacing w:before="43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"https://rusneb.ru/"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https://rusneb.ru/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DCDC7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953" w:type="dxa"/>
          </w:tcPr>
          <w:p w14:paraId="63C8A694">
            <w:pPr>
              <w:pStyle w:val="8"/>
              <w:spacing w:before="81"/>
              <w:rPr>
                <w:b/>
                <w:sz w:val="24"/>
              </w:rPr>
            </w:pPr>
          </w:p>
          <w:p w14:paraId="18867E36">
            <w:pPr>
              <w:pStyle w:val="8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61" w:type="dxa"/>
          </w:tcPr>
          <w:p w14:paraId="10F653D2">
            <w:pPr>
              <w:pStyle w:val="8"/>
              <w:spacing w:before="19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Назначение, основные устройства</w:t>
            </w:r>
          </w:p>
        </w:tc>
        <w:tc>
          <w:tcPr>
            <w:tcW w:w="1574" w:type="dxa"/>
          </w:tcPr>
          <w:p w14:paraId="14B85C0B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6C0A8D74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2EE86E9D">
            <w:pPr>
              <w:pStyle w:val="8"/>
              <w:spacing w:before="38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Виртуальное</w:t>
            </w:r>
          </w:p>
          <w:p w14:paraId="129DAC84">
            <w:pPr>
              <w:pStyle w:val="8"/>
              <w:spacing w:before="10" w:line="310" w:lineRule="atLeast"/>
              <w:ind w:left="234" w:right="539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страну ЭВМ</w:t>
            </w:r>
          </w:p>
        </w:tc>
        <w:tc>
          <w:tcPr>
            <w:tcW w:w="3307" w:type="dxa"/>
          </w:tcPr>
          <w:p w14:paraId="6A7F297B">
            <w:pPr>
              <w:pStyle w:val="8"/>
              <w:spacing w:before="116"/>
              <w:rPr>
                <w:b/>
                <w:sz w:val="22"/>
              </w:rPr>
            </w:pPr>
          </w:p>
          <w:p w14:paraId="0F0EC0CE">
            <w:pPr>
              <w:pStyle w:val="8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5D3AF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53" w:type="dxa"/>
          </w:tcPr>
          <w:p w14:paraId="2FACDF04">
            <w:pPr>
              <w:pStyle w:val="8"/>
              <w:spacing w:before="81"/>
              <w:rPr>
                <w:b/>
                <w:sz w:val="24"/>
              </w:rPr>
            </w:pPr>
          </w:p>
          <w:p w14:paraId="064353AB">
            <w:pPr>
              <w:pStyle w:val="8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61" w:type="dxa"/>
          </w:tcPr>
          <w:p w14:paraId="036C67C3">
            <w:pPr>
              <w:pStyle w:val="8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помощник.</w:t>
            </w:r>
          </w:p>
          <w:p w14:paraId="297FB047">
            <w:pPr>
              <w:pStyle w:val="8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Запоминающие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носители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574" w:type="dxa"/>
          </w:tcPr>
          <w:p w14:paraId="724FBDD4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3D580D1E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2ED7C73B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14474D9A">
            <w:pPr>
              <w:pStyle w:val="8"/>
              <w:spacing w:before="62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6ACA389B">
            <w:pPr>
              <w:pStyle w:val="8"/>
              <w:spacing w:before="40" w:line="276" w:lineRule="auto"/>
              <w:ind w:left="235"/>
              <w:rPr>
                <w:rFonts w:ascii="Calibri" w:hAnsi="Calibri"/>
                <w:sz w:val="22"/>
              </w:rPr>
            </w:pPr>
            <w:r>
              <w:fldChar w:fldCharType="begin"/>
            </w:r>
            <w:r>
              <w:instrText xml:space="preserve"> HYPERLINK "https://lib.myschool.edu.ru/market" \h </w:instrText>
            </w:r>
            <w:r>
              <w:fldChar w:fldCharType="separate"/>
            </w:r>
            <w:r>
              <w:rPr>
                <w:rFonts w:ascii="Calibri" w:hAnsi="Calibri"/>
                <w:color w:val="0000FF"/>
                <w:spacing w:val="-2"/>
                <w:sz w:val="22"/>
                <w:u w:val="single" w:color="0000FF"/>
              </w:rPr>
              <w:t>https://lib.myschool.edu.ru/mаr</w:t>
            </w:r>
            <w:r>
              <w:rPr>
                <w:rFonts w:ascii="Calibri" w:hAns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  <w:r>
              <w:rPr>
                <w:rFonts w:ascii="Calibri" w:hAnsi="Calibri"/>
                <w:color w:val="0000FF"/>
                <w:spacing w:val="-2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"https://lib.myschool.edu.ru/market" \h </w:instrText>
            </w:r>
            <w:r>
              <w:fldChar w:fldCharType="separate"/>
            </w:r>
            <w:r>
              <w:rPr>
                <w:rFonts w:ascii="Calibri" w:hAnsi="Calibri"/>
                <w:color w:val="0000FF"/>
                <w:spacing w:val="-4"/>
                <w:sz w:val="22"/>
                <w:u w:val="single" w:color="0000FF"/>
              </w:rPr>
              <w:t>ket</w:t>
            </w:r>
            <w:r>
              <w:rPr>
                <w:rFonts w:ascii="Calibri" w:hAnsi="Calibri"/>
                <w:color w:val="0000FF"/>
                <w:spacing w:val="-4"/>
                <w:sz w:val="22"/>
                <w:u w:val="single" w:color="0000FF"/>
              </w:rPr>
              <w:fldChar w:fldCharType="end"/>
            </w:r>
          </w:p>
        </w:tc>
      </w:tr>
      <w:tr w14:paraId="52127A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53" w:type="dxa"/>
          </w:tcPr>
          <w:p w14:paraId="396D2EF9">
            <w:pPr>
              <w:pStyle w:val="8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61" w:type="dxa"/>
          </w:tcPr>
          <w:p w14:paraId="749D8892">
            <w:pPr>
              <w:pStyle w:val="8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программой</w:t>
            </w:r>
          </w:p>
        </w:tc>
        <w:tc>
          <w:tcPr>
            <w:tcW w:w="1574" w:type="dxa"/>
          </w:tcPr>
          <w:p w14:paraId="1D9EC621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03B0E21C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0F2E9746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58B66E94">
            <w:pPr>
              <w:pStyle w:val="8"/>
              <w:spacing w:before="52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4ED02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953" w:type="dxa"/>
          </w:tcPr>
          <w:p w14:paraId="53FD019D">
            <w:pPr>
              <w:pStyle w:val="8"/>
              <w:rPr>
                <w:b/>
                <w:sz w:val="24"/>
              </w:rPr>
            </w:pPr>
          </w:p>
          <w:p w14:paraId="0FDC7921">
            <w:pPr>
              <w:pStyle w:val="8"/>
              <w:spacing w:before="122"/>
              <w:rPr>
                <w:b/>
                <w:sz w:val="24"/>
              </w:rPr>
            </w:pPr>
          </w:p>
          <w:p w14:paraId="359626AF">
            <w:pPr>
              <w:pStyle w:val="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61" w:type="dxa"/>
          </w:tcPr>
          <w:p w14:paraId="5B1CA930">
            <w:pPr>
              <w:pStyle w:val="8"/>
              <w:spacing w:before="240"/>
              <w:rPr>
                <w:b/>
                <w:sz w:val="24"/>
              </w:rPr>
            </w:pPr>
          </w:p>
          <w:p w14:paraId="251F9176">
            <w:pPr>
              <w:pStyle w:val="8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скульптор.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Скульптуры разных времен и народов</w:t>
            </w:r>
          </w:p>
        </w:tc>
        <w:tc>
          <w:tcPr>
            <w:tcW w:w="1574" w:type="dxa"/>
          </w:tcPr>
          <w:p w14:paraId="0B34B1FE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2825A154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68A9146B">
            <w:pPr>
              <w:pStyle w:val="8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</w:t>
            </w:r>
          </w:p>
          <w:p w14:paraId="689E3376">
            <w:pPr>
              <w:pStyle w:val="8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 Коли, например, мама –</w:t>
            </w:r>
          </w:p>
          <w:p w14:paraId="5793ACAF">
            <w:pPr>
              <w:pStyle w:val="8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милиционер»</w:t>
            </w:r>
          </w:p>
        </w:tc>
        <w:tc>
          <w:tcPr>
            <w:tcW w:w="3307" w:type="dxa"/>
          </w:tcPr>
          <w:p w14:paraId="5D4FFF07">
            <w:pPr>
              <w:pStyle w:val="8"/>
              <w:rPr>
                <w:b/>
                <w:sz w:val="22"/>
              </w:rPr>
            </w:pPr>
          </w:p>
          <w:p w14:paraId="616CD23D">
            <w:pPr>
              <w:pStyle w:val="8"/>
              <w:spacing w:before="26"/>
              <w:rPr>
                <w:b/>
                <w:sz w:val="22"/>
              </w:rPr>
            </w:pPr>
          </w:p>
          <w:p w14:paraId="7022A8AB">
            <w:pPr>
              <w:pStyle w:val="8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7F3828A3">
            <w:pPr>
              <w:pStyle w:val="8"/>
              <w:spacing w:before="44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"https://rusneb.ru/"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https://rusneb.ru/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C3E25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53" w:type="dxa"/>
          </w:tcPr>
          <w:p w14:paraId="4B3DA4C4">
            <w:pPr>
              <w:pStyle w:val="8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61" w:type="dxa"/>
          </w:tcPr>
          <w:p w14:paraId="7D2974BE">
            <w:pPr>
              <w:pStyle w:val="8"/>
              <w:spacing w:before="7" w:line="310" w:lineRule="atLeast"/>
              <w:ind w:left="232" w:right="192"/>
              <w:rPr>
                <w:sz w:val="24"/>
              </w:rPr>
            </w:pPr>
            <w:r>
              <w:rPr>
                <w:sz w:val="24"/>
              </w:rPr>
              <w:t>Рельеф.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фактуры и объема</w:t>
            </w:r>
          </w:p>
        </w:tc>
        <w:tc>
          <w:tcPr>
            <w:tcW w:w="1574" w:type="dxa"/>
          </w:tcPr>
          <w:p w14:paraId="3462B739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274D5BDE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57A79184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5D243C75">
            <w:pPr>
              <w:pStyle w:val="8"/>
              <w:spacing w:before="57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12C4F1E1">
            <w:pPr>
              <w:pStyle w:val="8"/>
              <w:spacing w:before="41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"https://www.prlib.ru/"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https://www.prlib.ru/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FFB03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53" w:type="dxa"/>
          </w:tcPr>
          <w:p w14:paraId="4EC46DFF">
            <w:pPr>
              <w:pStyle w:val="8"/>
              <w:spacing w:before="81"/>
              <w:rPr>
                <w:b/>
                <w:sz w:val="24"/>
              </w:rPr>
            </w:pPr>
          </w:p>
          <w:p w14:paraId="3856F729">
            <w:pPr>
              <w:pStyle w:val="8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61" w:type="dxa"/>
          </w:tcPr>
          <w:p w14:paraId="512CAAF8">
            <w:pPr>
              <w:pStyle w:val="8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художник-</w:t>
            </w:r>
            <w:r>
              <w:rPr>
                <w:spacing w:val="-2"/>
                <w:sz w:val="24"/>
              </w:rPr>
              <w:t>декоратор.</w:t>
            </w:r>
          </w:p>
          <w:p w14:paraId="2AE275F3">
            <w:pPr>
              <w:pStyle w:val="8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художественные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574" w:type="dxa"/>
          </w:tcPr>
          <w:p w14:paraId="1D95756B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01A40AC6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6D2E8CFD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4FC63232">
            <w:pPr>
              <w:pStyle w:val="8"/>
              <w:spacing w:before="118"/>
              <w:rPr>
                <w:b/>
                <w:sz w:val="22"/>
              </w:rPr>
            </w:pPr>
          </w:p>
          <w:p w14:paraId="72CC8FFC">
            <w:pPr>
              <w:pStyle w:val="8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E8D6C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53" w:type="dxa"/>
          </w:tcPr>
          <w:p w14:paraId="5EECBA6E">
            <w:pPr>
              <w:pStyle w:val="8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61" w:type="dxa"/>
          </w:tcPr>
          <w:p w14:paraId="6DCB1C5E">
            <w:pPr>
              <w:pStyle w:val="8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креповой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Способы получение объемных форм</w:t>
            </w:r>
          </w:p>
        </w:tc>
        <w:tc>
          <w:tcPr>
            <w:tcW w:w="1574" w:type="dxa"/>
          </w:tcPr>
          <w:p w14:paraId="30BB0D18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19584605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7858EFB5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1FC3D89B">
            <w:pPr>
              <w:pStyle w:val="8"/>
              <w:spacing w:before="57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2FC5388A">
            <w:pPr>
              <w:pStyle w:val="8"/>
              <w:spacing w:before="41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https://resh.edu.ru/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A0408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953" w:type="dxa"/>
          </w:tcPr>
          <w:p w14:paraId="65C5AE23">
            <w:pPr>
              <w:pStyle w:val="8"/>
              <w:spacing w:before="81"/>
              <w:rPr>
                <w:b/>
                <w:sz w:val="24"/>
              </w:rPr>
            </w:pPr>
          </w:p>
          <w:p w14:paraId="160406F6">
            <w:pPr>
              <w:pStyle w:val="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61" w:type="dxa"/>
          </w:tcPr>
          <w:p w14:paraId="4E338265">
            <w:pPr>
              <w:pStyle w:val="8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объемных</w:t>
            </w:r>
          </w:p>
          <w:p w14:paraId="4201A337">
            <w:pPr>
              <w:pStyle w:val="8"/>
              <w:spacing w:before="6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рельефных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Фольга. Технология обработки фольги</w:t>
            </w:r>
          </w:p>
        </w:tc>
        <w:tc>
          <w:tcPr>
            <w:tcW w:w="1574" w:type="dxa"/>
          </w:tcPr>
          <w:p w14:paraId="21F43924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42E4C757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78F59B67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072F741A">
            <w:pPr>
              <w:pStyle w:val="8"/>
              <w:spacing w:before="118"/>
              <w:rPr>
                <w:b/>
                <w:sz w:val="22"/>
              </w:rPr>
            </w:pPr>
          </w:p>
          <w:p w14:paraId="7BEB2C14">
            <w:pPr>
              <w:pStyle w:val="8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</w:tbl>
    <w:p w14:paraId="7DBEA9A2">
      <w:pPr>
        <w:spacing w:after="0"/>
        <w:rPr>
          <w:sz w:val="22"/>
        </w:rPr>
        <w:sectPr>
          <w:pgSz w:w="16390" w:h="11910" w:orient="landscape"/>
          <w:pgMar w:top="1060" w:right="620" w:bottom="280" w:left="1480" w:header="720" w:footer="720" w:gutter="0"/>
          <w:cols w:space="720" w:num="1"/>
        </w:sectPr>
      </w:pPr>
    </w:p>
    <w:p w14:paraId="2E820BA6"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4661"/>
        <w:gridCol w:w="1574"/>
        <w:gridCol w:w="1276"/>
        <w:gridCol w:w="2268"/>
        <w:gridCol w:w="3307"/>
      </w:tblGrid>
      <w:tr w14:paraId="59FCA4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953" w:type="dxa"/>
          </w:tcPr>
          <w:p w14:paraId="7A6C3231">
            <w:pPr>
              <w:pStyle w:val="8"/>
              <w:spacing w:before="243"/>
              <w:rPr>
                <w:b/>
                <w:sz w:val="24"/>
              </w:rPr>
            </w:pPr>
          </w:p>
          <w:p w14:paraId="05061624">
            <w:pPr>
              <w:pStyle w:val="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61" w:type="dxa"/>
          </w:tcPr>
          <w:p w14:paraId="5CB7790D">
            <w:pPr>
              <w:pStyle w:val="8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строительство.</w:t>
            </w:r>
          </w:p>
          <w:p w14:paraId="76C8D382">
            <w:pPr>
              <w:pStyle w:val="8"/>
              <w:spacing w:before="43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Гофрокартон.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свойства, сферы использования</w:t>
            </w:r>
          </w:p>
        </w:tc>
        <w:tc>
          <w:tcPr>
            <w:tcW w:w="1574" w:type="dxa"/>
          </w:tcPr>
          <w:p w14:paraId="315A22A0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7A7A9832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38489D70">
            <w:pPr>
              <w:pStyle w:val="8"/>
              <w:spacing w:before="41" w:line="276" w:lineRule="auto"/>
              <w:ind w:left="234" w:right="6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Виртуальная </w:t>
            </w: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памятникам</w:t>
            </w:r>
          </w:p>
          <w:p w14:paraId="708B9D1B">
            <w:pPr>
              <w:pStyle w:val="8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архитектуры</w:t>
            </w:r>
          </w:p>
        </w:tc>
        <w:tc>
          <w:tcPr>
            <w:tcW w:w="3307" w:type="dxa"/>
          </w:tcPr>
          <w:p w14:paraId="591584E6">
            <w:pPr>
              <w:pStyle w:val="8"/>
              <w:spacing w:before="223" w:line="276" w:lineRule="auto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pacing w:val="-2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"https://lib.myschool.edu.ru/market"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https://lib.myschool.edu.ru/mar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  <w:r>
              <w:rPr>
                <w:rFonts w:ascii="Calibri"/>
                <w:color w:val="0000FF"/>
                <w:spacing w:val="-2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"https://lib.myschool.edu.ru/market"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4"/>
                <w:sz w:val="22"/>
                <w:u w:val="single" w:color="0000FF"/>
              </w:rPr>
              <w:t>ket</w:t>
            </w:r>
            <w:r>
              <w:rPr>
                <w:rFonts w:ascii="Calibri"/>
                <w:color w:val="0000FF"/>
                <w:spacing w:val="-4"/>
                <w:sz w:val="22"/>
                <w:u w:val="single" w:color="0000FF"/>
              </w:rPr>
              <w:fldChar w:fldCharType="end"/>
            </w:r>
          </w:p>
        </w:tc>
      </w:tr>
      <w:tr w14:paraId="2AE9D7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53" w:type="dxa"/>
          </w:tcPr>
          <w:p w14:paraId="1E6FC501">
            <w:pPr>
              <w:pStyle w:val="8"/>
              <w:spacing w:before="81"/>
              <w:rPr>
                <w:b/>
                <w:sz w:val="24"/>
              </w:rPr>
            </w:pPr>
          </w:p>
          <w:p w14:paraId="119A9DE5">
            <w:pPr>
              <w:pStyle w:val="8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61" w:type="dxa"/>
          </w:tcPr>
          <w:p w14:paraId="09C30606">
            <w:pPr>
              <w:pStyle w:val="8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Плоские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изделий.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Развертка.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развертки.</w:t>
            </w:r>
          </w:p>
          <w:p w14:paraId="481D6902">
            <w:pPr>
              <w:pStyle w:val="8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Рицовка</w:t>
            </w:r>
          </w:p>
        </w:tc>
        <w:tc>
          <w:tcPr>
            <w:tcW w:w="1574" w:type="dxa"/>
          </w:tcPr>
          <w:p w14:paraId="5947ED86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0B9566C4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422D9147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5EFDAFB6">
            <w:pPr>
              <w:pStyle w:val="8"/>
              <w:spacing w:before="218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2CD82F52">
            <w:pPr>
              <w:pStyle w:val="8"/>
              <w:spacing w:before="40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"https://www.prlib.ru/"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https://www.prlib.ru/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2BB8C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953" w:type="dxa"/>
          </w:tcPr>
          <w:p w14:paraId="5B36294B">
            <w:pPr>
              <w:pStyle w:val="8"/>
              <w:spacing w:before="82"/>
              <w:rPr>
                <w:b/>
                <w:sz w:val="24"/>
              </w:rPr>
            </w:pPr>
          </w:p>
          <w:p w14:paraId="1CECFD06">
            <w:pPr>
              <w:pStyle w:val="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61" w:type="dxa"/>
          </w:tcPr>
          <w:p w14:paraId="0250D0F1">
            <w:pPr>
              <w:pStyle w:val="8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Плоские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D50FCBF">
            <w:pPr>
              <w:pStyle w:val="8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изделий.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Развертка.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развертки. </w:t>
            </w:r>
            <w:r>
              <w:rPr>
                <w:spacing w:val="-2"/>
                <w:sz w:val="24"/>
              </w:rPr>
              <w:t>Рицовка</w:t>
            </w:r>
          </w:p>
        </w:tc>
        <w:tc>
          <w:tcPr>
            <w:tcW w:w="1574" w:type="dxa"/>
          </w:tcPr>
          <w:p w14:paraId="23800F62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30C14B98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4C8ABF9A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4A5C0CA6">
            <w:pPr>
              <w:pStyle w:val="8"/>
              <w:spacing w:before="21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096DC942">
            <w:pPr>
              <w:pStyle w:val="8"/>
              <w:spacing w:before="42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"https://rusneb.ru/"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https://rusneb.ru/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54C0D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53" w:type="dxa"/>
          </w:tcPr>
          <w:p w14:paraId="373B1DEE">
            <w:pPr>
              <w:pStyle w:val="8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61" w:type="dxa"/>
          </w:tcPr>
          <w:p w14:paraId="1901C700">
            <w:pPr>
              <w:pStyle w:val="8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Развертка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крышкой</w:t>
            </w:r>
          </w:p>
        </w:tc>
        <w:tc>
          <w:tcPr>
            <w:tcW w:w="1574" w:type="dxa"/>
          </w:tcPr>
          <w:p w14:paraId="794AEB67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34DE3F16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01294D04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485CA640">
            <w:pPr>
              <w:pStyle w:val="8"/>
              <w:spacing w:before="5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37B6F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53" w:type="dxa"/>
          </w:tcPr>
          <w:p w14:paraId="75C49339">
            <w:pPr>
              <w:pStyle w:val="8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61" w:type="dxa"/>
          </w:tcPr>
          <w:p w14:paraId="3BDC5AD1">
            <w:pPr>
              <w:pStyle w:val="8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Оклеивание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крышкой</w:t>
            </w:r>
          </w:p>
        </w:tc>
        <w:tc>
          <w:tcPr>
            <w:tcW w:w="1574" w:type="dxa"/>
          </w:tcPr>
          <w:p w14:paraId="745242AC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0AA1C8D2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4431DAE3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0E4F01EC">
            <w:pPr>
              <w:pStyle w:val="8"/>
              <w:spacing w:before="5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E9FE5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53" w:type="dxa"/>
          </w:tcPr>
          <w:p w14:paraId="5417A4A4">
            <w:pPr>
              <w:pStyle w:val="8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61" w:type="dxa"/>
          </w:tcPr>
          <w:p w14:paraId="42034339">
            <w:pPr>
              <w:pStyle w:val="8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разверток</w:t>
            </w:r>
          </w:p>
        </w:tc>
        <w:tc>
          <w:tcPr>
            <w:tcW w:w="1574" w:type="dxa"/>
          </w:tcPr>
          <w:p w14:paraId="6D9DE2FF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187BBD1C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39E5E3DE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5B988D30">
            <w:pPr>
              <w:pStyle w:val="8"/>
              <w:spacing w:before="52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02261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53" w:type="dxa"/>
          </w:tcPr>
          <w:p w14:paraId="0A75F904">
            <w:pPr>
              <w:pStyle w:val="8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61" w:type="dxa"/>
          </w:tcPr>
          <w:p w14:paraId="234C698A">
            <w:pPr>
              <w:pStyle w:val="8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разверток</w:t>
            </w:r>
          </w:p>
        </w:tc>
        <w:tc>
          <w:tcPr>
            <w:tcW w:w="1574" w:type="dxa"/>
          </w:tcPr>
          <w:p w14:paraId="59C9E3B1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052B6A94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7F65888A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50940085">
            <w:pPr>
              <w:pStyle w:val="8"/>
              <w:spacing w:before="52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3D543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953" w:type="dxa"/>
          </w:tcPr>
          <w:p w14:paraId="1259F5D5">
            <w:pPr>
              <w:pStyle w:val="8"/>
              <w:spacing w:before="240"/>
              <w:rPr>
                <w:b/>
                <w:sz w:val="24"/>
              </w:rPr>
            </w:pPr>
          </w:p>
          <w:p w14:paraId="7DD7249C">
            <w:pPr>
              <w:pStyle w:val="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61" w:type="dxa"/>
          </w:tcPr>
          <w:p w14:paraId="474575EF">
            <w:pPr>
              <w:pStyle w:val="8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2"/>
                <w:sz w:val="24"/>
              </w:rPr>
              <w:t xml:space="preserve"> (крестик,</w:t>
            </w:r>
          </w:p>
          <w:p w14:paraId="44C8B33A">
            <w:pPr>
              <w:pStyle w:val="8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стебельчатая).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Узелковое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закрепление</w:t>
            </w:r>
          </w:p>
          <w:p w14:paraId="64145E32">
            <w:pPr>
              <w:pStyle w:val="8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нитки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швейного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574" w:type="dxa"/>
          </w:tcPr>
          <w:p w14:paraId="60829E3C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23650373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43CFD953">
            <w:pPr>
              <w:pStyle w:val="8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Виртуальный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тур</w:t>
            </w:r>
          </w:p>
          <w:p w14:paraId="3A29D581">
            <w:pPr>
              <w:pStyle w:val="8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расскажет </w:t>
            </w:r>
            <w:r>
              <w:rPr>
                <w:spacing w:val="-2"/>
                <w:sz w:val="24"/>
              </w:rPr>
              <w:t>вышивка?»</w:t>
            </w:r>
          </w:p>
        </w:tc>
        <w:tc>
          <w:tcPr>
            <w:tcW w:w="3307" w:type="dxa"/>
          </w:tcPr>
          <w:p w14:paraId="784B713A">
            <w:pPr>
              <w:pStyle w:val="8"/>
              <w:spacing w:before="121"/>
              <w:rPr>
                <w:b/>
                <w:sz w:val="22"/>
              </w:rPr>
            </w:pPr>
          </w:p>
          <w:p w14:paraId="347CAA94">
            <w:pPr>
              <w:pStyle w:val="8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3350A3D5">
            <w:pPr>
              <w:pStyle w:val="8"/>
              <w:spacing w:before="41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https://resh.edu.ru/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C5D7D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953" w:type="dxa"/>
          </w:tcPr>
          <w:p w14:paraId="045616DE">
            <w:pPr>
              <w:pStyle w:val="8"/>
              <w:spacing w:before="242"/>
              <w:rPr>
                <w:b/>
                <w:sz w:val="24"/>
              </w:rPr>
            </w:pPr>
          </w:p>
          <w:p w14:paraId="276710F0">
            <w:pPr>
              <w:pStyle w:val="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61" w:type="dxa"/>
          </w:tcPr>
          <w:p w14:paraId="515D4E4B">
            <w:pPr>
              <w:pStyle w:val="8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2"/>
                <w:sz w:val="24"/>
              </w:rPr>
              <w:t xml:space="preserve"> (крестик,</w:t>
            </w:r>
          </w:p>
          <w:p w14:paraId="3F3071BC">
            <w:pPr>
              <w:pStyle w:val="8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стебельчатая). Узелковое закрепление нитки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швейного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574" w:type="dxa"/>
          </w:tcPr>
          <w:p w14:paraId="30AF5C15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783FABA6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6A43AC94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137811A6">
            <w:pPr>
              <w:pStyle w:val="8"/>
              <w:spacing w:before="123"/>
              <w:rPr>
                <w:b/>
                <w:sz w:val="22"/>
              </w:rPr>
            </w:pPr>
          </w:p>
          <w:p w14:paraId="7F31ACB2">
            <w:pPr>
              <w:pStyle w:val="8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41855A80">
            <w:pPr>
              <w:pStyle w:val="8"/>
              <w:spacing w:before="41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https://resh.edu.ru/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BC62F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53" w:type="dxa"/>
          </w:tcPr>
          <w:p w14:paraId="11261C32">
            <w:pPr>
              <w:pStyle w:val="8"/>
              <w:spacing w:before="81"/>
              <w:rPr>
                <w:b/>
                <w:sz w:val="24"/>
              </w:rPr>
            </w:pPr>
          </w:p>
          <w:p w14:paraId="25DA50AA">
            <w:pPr>
              <w:pStyle w:val="8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61" w:type="dxa"/>
          </w:tcPr>
          <w:p w14:paraId="41B59771">
            <w:pPr>
              <w:pStyle w:val="8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</w:p>
          <w:p w14:paraId="6349CEBA">
            <w:pPr>
              <w:pStyle w:val="8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варианты.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многодетального швейного изделия</w:t>
            </w:r>
          </w:p>
        </w:tc>
        <w:tc>
          <w:tcPr>
            <w:tcW w:w="1574" w:type="dxa"/>
          </w:tcPr>
          <w:p w14:paraId="4791D680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2DF914BD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0CEB2889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12A5E5CA">
            <w:pPr>
              <w:pStyle w:val="8"/>
              <w:spacing w:before="62" w:line="278" w:lineRule="auto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pacing w:val="-2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"https://lib.myschool.edu.ru/market"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https://lib.myschool.edu.ru/mar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  <w:r>
              <w:rPr>
                <w:rFonts w:ascii="Calibri"/>
                <w:color w:val="0000FF"/>
                <w:spacing w:val="-2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"https://lib.myschool.edu.ru/market"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4"/>
                <w:sz w:val="22"/>
                <w:u w:val="single" w:color="0000FF"/>
              </w:rPr>
              <w:t>ket</w:t>
            </w:r>
            <w:r>
              <w:rPr>
                <w:rFonts w:ascii="Calibri"/>
                <w:color w:val="0000FF"/>
                <w:spacing w:val="-4"/>
                <w:sz w:val="22"/>
                <w:u w:val="single" w:color="0000FF"/>
              </w:rPr>
              <w:fldChar w:fldCharType="end"/>
            </w:r>
          </w:p>
        </w:tc>
      </w:tr>
      <w:tr w14:paraId="24BDDF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953" w:type="dxa"/>
          </w:tcPr>
          <w:p w14:paraId="3EFED3A7">
            <w:pPr>
              <w:pStyle w:val="8"/>
              <w:spacing w:before="81"/>
              <w:rPr>
                <w:b/>
                <w:sz w:val="24"/>
              </w:rPr>
            </w:pPr>
          </w:p>
          <w:p w14:paraId="201D7F0C">
            <w:pPr>
              <w:pStyle w:val="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61" w:type="dxa"/>
          </w:tcPr>
          <w:p w14:paraId="462D38C9">
            <w:pPr>
              <w:pStyle w:val="8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</w:p>
          <w:p w14:paraId="08E93D88">
            <w:pPr>
              <w:pStyle w:val="8"/>
              <w:spacing w:before="6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варианты.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многодетального швейного изделия</w:t>
            </w:r>
          </w:p>
        </w:tc>
        <w:tc>
          <w:tcPr>
            <w:tcW w:w="1574" w:type="dxa"/>
          </w:tcPr>
          <w:p w14:paraId="1CF04E8C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6D907B7B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16C51A8E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44446C09">
            <w:pPr>
              <w:pStyle w:val="8"/>
              <w:spacing w:before="116"/>
              <w:rPr>
                <w:b/>
                <w:sz w:val="22"/>
              </w:rPr>
            </w:pPr>
          </w:p>
          <w:p w14:paraId="5B914B02">
            <w:pPr>
              <w:pStyle w:val="8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</w:tbl>
    <w:p w14:paraId="1BE9666D">
      <w:pPr>
        <w:spacing w:after="0"/>
        <w:rPr>
          <w:sz w:val="22"/>
        </w:rPr>
        <w:sectPr>
          <w:pgSz w:w="16390" w:h="11910" w:orient="landscape"/>
          <w:pgMar w:top="1100" w:right="620" w:bottom="280" w:left="1480" w:header="720" w:footer="720" w:gutter="0"/>
          <w:cols w:space="720" w:num="1"/>
        </w:sectPr>
      </w:pPr>
    </w:p>
    <w:p w14:paraId="7BB210F8"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4661"/>
        <w:gridCol w:w="1574"/>
        <w:gridCol w:w="1276"/>
        <w:gridCol w:w="2268"/>
        <w:gridCol w:w="3307"/>
      </w:tblGrid>
      <w:tr w14:paraId="400FB6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953" w:type="dxa"/>
          </w:tcPr>
          <w:p w14:paraId="781B637F">
            <w:pPr>
              <w:pStyle w:val="8"/>
              <w:spacing w:before="243"/>
              <w:rPr>
                <w:b/>
                <w:sz w:val="24"/>
              </w:rPr>
            </w:pPr>
          </w:p>
          <w:p w14:paraId="0ABE7697">
            <w:pPr>
              <w:pStyle w:val="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61" w:type="dxa"/>
          </w:tcPr>
          <w:p w14:paraId="0AFBA7D4">
            <w:pPr>
              <w:pStyle w:val="8"/>
              <w:spacing w:before="243"/>
              <w:rPr>
                <w:b/>
                <w:sz w:val="24"/>
              </w:rPr>
            </w:pPr>
          </w:p>
          <w:p w14:paraId="67D01D9E">
            <w:pPr>
              <w:pStyle w:val="8"/>
              <w:ind w:left="232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пуговиц.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1574" w:type="dxa"/>
          </w:tcPr>
          <w:p w14:paraId="0B1C8A6A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535E17A6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28DD357A">
            <w:pPr>
              <w:pStyle w:val="8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</w:t>
            </w:r>
          </w:p>
          <w:p w14:paraId="6035AD2E">
            <w:pPr>
              <w:pStyle w:val="8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музей</w:t>
            </w:r>
          </w:p>
          <w:p w14:paraId="09E53C3A">
            <w:pPr>
              <w:pStyle w:val="8"/>
              <w:spacing w:before="7" w:line="310" w:lineRule="atLeast"/>
              <w:ind w:left="234" w:right="2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«Удивительный </w:t>
            </w:r>
            <w:r>
              <w:rPr>
                <w:sz w:val="24"/>
              </w:rPr>
              <w:t>мир пуговиц»</w:t>
            </w:r>
          </w:p>
        </w:tc>
        <w:tc>
          <w:tcPr>
            <w:tcW w:w="3307" w:type="dxa"/>
          </w:tcPr>
          <w:p w14:paraId="397C0618">
            <w:pPr>
              <w:pStyle w:val="8"/>
              <w:spacing w:before="123"/>
              <w:rPr>
                <w:b/>
                <w:sz w:val="22"/>
              </w:rPr>
            </w:pPr>
          </w:p>
          <w:p w14:paraId="039D3943">
            <w:pPr>
              <w:pStyle w:val="8"/>
              <w:spacing w:before="1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18A7176D">
            <w:pPr>
              <w:pStyle w:val="8"/>
              <w:spacing w:before="40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"https://rusneb.ru/"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https://rusneb.ru/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222BFA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53" w:type="dxa"/>
          </w:tcPr>
          <w:p w14:paraId="196745A0">
            <w:pPr>
              <w:pStyle w:val="8"/>
              <w:spacing w:before="81"/>
              <w:rPr>
                <w:b/>
                <w:sz w:val="24"/>
              </w:rPr>
            </w:pPr>
          </w:p>
          <w:p w14:paraId="7A7C73C0">
            <w:pPr>
              <w:pStyle w:val="8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61" w:type="dxa"/>
          </w:tcPr>
          <w:p w14:paraId="62A7A362">
            <w:pPr>
              <w:pStyle w:val="8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изделия (из нетканого полотна) с отделкой</w:t>
            </w:r>
          </w:p>
          <w:p w14:paraId="4D91532D">
            <w:pPr>
              <w:pStyle w:val="8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пуговицей</w:t>
            </w:r>
          </w:p>
        </w:tc>
        <w:tc>
          <w:tcPr>
            <w:tcW w:w="1574" w:type="dxa"/>
          </w:tcPr>
          <w:p w14:paraId="5E5965B1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4296D440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6BC4FF89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5EEC3918">
            <w:pPr>
              <w:pStyle w:val="8"/>
              <w:spacing w:before="218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3CDA125D">
            <w:pPr>
              <w:pStyle w:val="8"/>
              <w:spacing w:before="40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"https://www.prlib.ru/"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https://www.prlib.ru/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A5E1A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953" w:type="dxa"/>
          </w:tcPr>
          <w:p w14:paraId="34EF50B8">
            <w:pPr>
              <w:pStyle w:val="8"/>
              <w:spacing w:before="82"/>
              <w:rPr>
                <w:b/>
                <w:sz w:val="24"/>
              </w:rPr>
            </w:pPr>
          </w:p>
          <w:p w14:paraId="317091A0">
            <w:pPr>
              <w:pStyle w:val="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61" w:type="dxa"/>
          </w:tcPr>
          <w:p w14:paraId="25D0818D">
            <w:pPr>
              <w:pStyle w:val="8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Проект.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дидактическое пособие для обучения счету (с</w:t>
            </w:r>
          </w:p>
          <w:p w14:paraId="5B03CCF1">
            <w:pPr>
              <w:pStyle w:val="8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застежками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пуговицы)</w:t>
            </w:r>
          </w:p>
        </w:tc>
        <w:tc>
          <w:tcPr>
            <w:tcW w:w="1574" w:type="dxa"/>
          </w:tcPr>
          <w:p w14:paraId="275C79ED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69C2BFF3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62D91818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30297B1C">
            <w:pPr>
              <w:pStyle w:val="8"/>
              <w:spacing w:before="116"/>
              <w:rPr>
                <w:b/>
                <w:sz w:val="22"/>
              </w:rPr>
            </w:pPr>
          </w:p>
          <w:p w14:paraId="525D495D">
            <w:pPr>
              <w:pStyle w:val="8"/>
              <w:spacing w:before="1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2351DA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</w:trPr>
        <w:tc>
          <w:tcPr>
            <w:tcW w:w="953" w:type="dxa"/>
          </w:tcPr>
          <w:p w14:paraId="3AA1A660">
            <w:pPr>
              <w:pStyle w:val="8"/>
              <w:rPr>
                <w:b/>
                <w:sz w:val="24"/>
              </w:rPr>
            </w:pPr>
          </w:p>
          <w:p w14:paraId="2B06B1CF">
            <w:pPr>
              <w:pStyle w:val="8"/>
              <w:rPr>
                <w:b/>
                <w:sz w:val="24"/>
              </w:rPr>
            </w:pPr>
          </w:p>
          <w:p w14:paraId="3C1FF4AE">
            <w:pPr>
              <w:pStyle w:val="8"/>
              <w:spacing w:before="7"/>
              <w:rPr>
                <w:b/>
                <w:sz w:val="24"/>
              </w:rPr>
            </w:pPr>
          </w:p>
          <w:p w14:paraId="07ED202E">
            <w:pPr>
              <w:pStyle w:val="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61" w:type="dxa"/>
          </w:tcPr>
          <w:p w14:paraId="7CB2AB46">
            <w:pPr>
              <w:pStyle w:val="8"/>
              <w:spacing w:before="242"/>
              <w:rPr>
                <w:b/>
                <w:sz w:val="24"/>
              </w:rPr>
            </w:pPr>
          </w:p>
          <w:p w14:paraId="4332F63D">
            <w:pPr>
              <w:pStyle w:val="8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 изготовления изделий из тонкого трикотажа стяжкой</w:t>
            </w:r>
          </w:p>
        </w:tc>
        <w:tc>
          <w:tcPr>
            <w:tcW w:w="1574" w:type="dxa"/>
          </w:tcPr>
          <w:p w14:paraId="5C6FFA2A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65F3CDAC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7175BD9C">
            <w:pPr>
              <w:pStyle w:val="8"/>
              <w:spacing w:before="41" w:line="276" w:lineRule="auto"/>
              <w:ind w:left="234" w:right="6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Виртуальная </w:t>
            </w:r>
            <w:r>
              <w:rPr>
                <w:sz w:val="24"/>
              </w:rPr>
              <w:t>экскурсия по выставке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«От</w:t>
            </w:r>
          </w:p>
          <w:p w14:paraId="46965243">
            <w:pPr>
              <w:pStyle w:val="8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древней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швейной</w:t>
            </w:r>
          </w:p>
          <w:p w14:paraId="44F71F5E">
            <w:pPr>
              <w:pStyle w:val="8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машинки»</w:t>
            </w:r>
          </w:p>
        </w:tc>
        <w:tc>
          <w:tcPr>
            <w:tcW w:w="3307" w:type="dxa"/>
          </w:tcPr>
          <w:p w14:paraId="2B75D1AB">
            <w:pPr>
              <w:pStyle w:val="8"/>
              <w:spacing w:before="130"/>
              <w:rPr>
                <w:b/>
                <w:sz w:val="22"/>
              </w:rPr>
            </w:pPr>
          </w:p>
          <w:p w14:paraId="654D012F">
            <w:pPr>
              <w:pStyle w:val="8"/>
              <w:spacing w:line="278" w:lineRule="auto"/>
              <w:ind w:left="235"/>
              <w:rPr>
                <w:rFonts w:ascii="Calibri" w:hAnsi="Calibri"/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pacing w:val="-2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"https://lib.myschool.edu.ru/market" \h </w:instrText>
            </w:r>
            <w:r>
              <w:fldChar w:fldCharType="separate"/>
            </w:r>
            <w:r>
              <w:rPr>
                <w:rFonts w:ascii="Calibri" w:hAnsi="Calibri"/>
                <w:color w:val="0000FF"/>
                <w:spacing w:val="-2"/>
                <w:sz w:val="22"/>
                <w:u w:val="single" w:color="0000FF"/>
              </w:rPr>
              <w:t>https://lib.myschool.edu.ru/mаr</w:t>
            </w:r>
            <w:r>
              <w:rPr>
                <w:rFonts w:ascii="Calibri" w:hAns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  <w:r>
              <w:rPr>
                <w:rFonts w:ascii="Calibri" w:hAnsi="Calibri"/>
                <w:color w:val="0000FF"/>
                <w:spacing w:val="-2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"https://lib.myschool.edu.ru/market" \h </w:instrText>
            </w:r>
            <w:r>
              <w:fldChar w:fldCharType="separate"/>
            </w:r>
            <w:r>
              <w:rPr>
                <w:rFonts w:ascii="Calibri" w:hAnsi="Calibri"/>
                <w:color w:val="0000FF"/>
                <w:spacing w:val="-4"/>
                <w:sz w:val="22"/>
                <w:u w:val="single" w:color="0000FF"/>
              </w:rPr>
              <w:t>ket</w:t>
            </w:r>
            <w:r>
              <w:rPr>
                <w:rFonts w:ascii="Calibri" w:hAnsi="Calibri"/>
                <w:color w:val="0000FF"/>
                <w:spacing w:val="-4"/>
                <w:sz w:val="22"/>
                <w:u w:val="single" w:color="0000FF"/>
              </w:rPr>
              <w:fldChar w:fldCharType="end"/>
            </w:r>
          </w:p>
        </w:tc>
      </w:tr>
      <w:tr w14:paraId="09B762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953" w:type="dxa"/>
          </w:tcPr>
          <w:p w14:paraId="507A03E7">
            <w:pPr>
              <w:pStyle w:val="8"/>
              <w:spacing w:before="82"/>
              <w:rPr>
                <w:b/>
                <w:sz w:val="24"/>
              </w:rPr>
            </w:pPr>
          </w:p>
          <w:p w14:paraId="1F32BB31">
            <w:pPr>
              <w:pStyle w:val="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61" w:type="dxa"/>
          </w:tcPr>
          <w:p w14:paraId="4B918903">
            <w:pPr>
              <w:pStyle w:val="8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</w:t>
            </w:r>
          </w:p>
          <w:p w14:paraId="4C79294E">
            <w:pPr>
              <w:pStyle w:val="8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тонкого трикотажа стяжкой</w:t>
            </w:r>
          </w:p>
        </w:tc>
        <w:tc>
          <w:tcPr>
            <w:tcW w:w="1574" w:type="dxa"/>
          </w:tcPr>
          <w:p w14:paraId="3B6C684D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3295A00B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5F2CA885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2E31CCAE">
            <w:pPr>
              <w:pStyle w:val="8"/>
              <w:spacing w:before="216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1DA1207C">
            <w:pPr>
              <w:pStyle w:val="8"/>
              <w:spacing w:before="40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"https://www.prlib.ru/"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https://www.prlib.ru/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128D77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53" w:type="dxa"/>
          </w:tcPr>
          <w:p w14:paraId="255089B7">
            <w:pPr>
              <w:pStyle w:val="8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61" w:type="dxa"/>
          </w:tcPr>
          <w:p w14:paraId="3E07DC62">
            <w:pPr>
              <w:pStyle w:val="8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бусины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изделие</w:t>
            </w:r>
          </w:p>
        </w:tc>
        <w:tc>
          <w:tcPr>
            <w:tcW w:w="1574" w:type="dxa"/>
          </w:tcPr>
          <w:p w14:paraId="17BBC870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522539C5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1521DB3B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1F31DBB8">
            <w:pPr>
              <w:pStyle w:val="8"/>
              <w:spacing w:before="5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508BF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53" w:type="dxa"/>
          </w:tcPr>
          <w:p w14:paraId="23050327">
            <w:pPr>
              <w:pStyle w:val="8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61" w:type="dxa"/>
          </w:tcPr>
          <w:p w14:paraId="47A882E1">
            <w:pPr>
              <w:pStyle w:val="8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бусины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изделие</w:t>
            </w:r>
          </w:p>
        </w:tc>
        <w:tc>
          <w:tcPr>
            <w:tcW w:w="1574" w:type="dxa"/>
          </w:tcPr>
          <w:p w14:paraId="5C33CCA7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24B4E366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5CAC808C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17B18585">
            <w:pPr>
              <w:pStyle w:val="8"/>
              <w:spacing w:before="55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1F129B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53" w:type="dxa"/>
          </w:tcPr>
          <w:p w14:paraId="2F39B605">
            <w:pPr>
              <w:pStyle w:val="8"/>
              <w:spacing w:before="81"/>
              <w:rPr>
                <w:b/>
                <w:sz w:val="24"/>
              </w:rPr>
            </w:pPr>
          </w:p>
          <w:p w14:paraId="55D526F4">
            <w:pPr>
              <w:pStyle w:val="8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61" w:type="dxa"/>
          </w:tcPr>
          <w:p w14:paraId="745E9306">
            <w:pPr>
              <w:pStyle w:val="8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неподвижное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соединение деталей из деталей наборов типа</w:t>
            </w:r>
          </w:p>
          <w:p w14:paraId="4B48365D">
            <w:pPr>
              <w:pStyle w:val="8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«Конструктор»</w:t>
            </w:r>
          </w:p>
        </w:tc>
        <w:tc>
          <w:tcPr>
            <w:tcW w:w="1574" w:type="dxa"/>
          </w:tcPr>
          <w:p w14:paraId="01AA6A7D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2ADEA1AF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7A3423E8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629DA9D0">
            <w:pPr>
              <w:pStyle w:val="8"/>
              <w:spacing w:before="218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2FA81D26">
            <w:pPr>
              <w:pStyle w:val="8"/>
              <w:spacing w:before="40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"https://rusneb.ru/"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https://rusneb.ru/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23764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53" w:type="dxa"/>
          </w:tcPr>
          <w:p w14:paraId="4B77CA52">
            <w:pPr>
              <w:pStyle w:val="8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61" w:type="dxa"/>
          </w:tcPr>
          <w:p w14:paraId="7C801EA0">
            <w:pPr>
              <w:pStyle w:val="8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техника»</w:t>
            </w:r>
          </w:p>
        </w:tc>
        <w:tc>
          <w:tcPr>
            <w:tcW w:w="1574" w:type="dxa"/>
          </w:tcPr>
          <w:p w14:paraId="36473824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5AE2AE75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76FA5867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6A1A999D">
            <w:pPr>
              <w:pStyle w:val="8"/>
              <w:spacing w:before="53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22227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53" w:type="dxa"/>
          </w:tcPr>
          <w:p w14:paraId="50AD0C94">
            <w:pPr>
              <w:pStyle w:val="8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61" w:type="dxa"/>
          </w:tcPr>
          <w:p w14:paraId="63253244">
            <w:pPr>
              <w:pStyle w:val="8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574" w:type="dxa"/>
          </w:tcPr>
          <w:p w14:paraId="7F0F2F4D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1F0902C1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00E1CE63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218A6FD9">
            <w:pPr>
              <w:pStyle w:val="8"/>
              <w:spacing w:before="52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8B6F8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53" w:type="dxa"/>
          </w:tcPr>
          <w:p w14:paraId="4CBE9EC3">
            <w:pPr>
              <w:pStyle w:val="8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61" w:type="dxa"/>
          </w:tcPr>
          <w:p w14:paraId="00CF9E4B">
            <w:pPr>
              <w:pStyle w:val="8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игрушки-</w:t>
            </w:r>
            <w:r>
              <w:rPr>
                <w:spacing w:val="-2"/>
                <w:sz w:val="24"/>
              </w:rPr>
              <w:t>марионетки</w:t>
            </w:r>
          </w:p>
        </w:tc>
        <w:tc>
          <w:tcPr>
            <w:tcW w:w="1574" w:type="dxa"/>
          </w:tcPr>
          <w:p w14:paraId="5781FA56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14B9CE2C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2C2B8753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63C56944">
            <w:pPr>
              <w:pStyle w:val="8"/>
              <w:spacing w:before="52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1A6E3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53" w:type="dxa"/>
          </w:tcPr>
          <w:p w14:paraId="225E9C71">
            <w:pPr>
              <w:pStyle w:val="8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61" w:type="dxa"/>
          </w:tcPr>
          <w:p w14:paraId="3677150B">
            <w:pPr>
              <w:pStyle w:val="8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равновесия</w:t>
            </w:r>
          </w:p>
        </w:tc>
        <w:tc>
          <w:tcPr>
            <w:tcW w:w="1574" w:type="dxa"/>
          </w:tcPr>
          <w:p w14:paraId="622745D4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5DFE10C4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28E1B68D">
            <w:pPr>
              <w:pStyle w:val="8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</w:t>
            </w:r>
          </w:p>
        </w:tc>
        <w:tc>
          <w:tcPr>
            <w:tcW w:w="3307" w:type="dxa"/>
          </w:tcPr>
          <w:p w14:paraId="22587F65">
            <w:pPr>
              <w:pStyle w:val="8"/>
              <w:spacing w:before="52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</w:tbl>
    <w:p w14:paraId="45872756">
      <w:pPr>
        <w:spacing w:after="0"/>
        <w:rPr>
          <w:sz w:val="22"/>
        </w:rPr>
        <w:sectPr>
          <w:pgSz w:w="16390" w:h="11910" w:orient="landscape"/>
          <w:pgMar w:top="1100" w:right="620" w:bottom="280" w:left="1480" w:header="720" w:footer="720" w:gutter="0"/>
          <w:cols w:space="720" w:num="1"/>
        </w:sectPr>
      </w:pPr>
    </w:p>
    <w:p w14:paraId="482BA3E0"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4661"/>
        <w:gridCol w:w="1574"/>
        <w:gridCol w:w="1276"/>
        <w:gridCol w:w="2268"/>
        <w:gridCol w:w="3307"/>
      </w:tblGrid>
      <w:tr w14:paraId="3D9AED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53" w:type="dxa"/>
          </w:tcPr>
          <w:p w14:paraId="7B38EA5E">
            <w:pPr>
              <w:pStyle w:val="8"/>
              <w:rPr>
                <w:sz w:val="22"/>
              </w:rPr>
            </w:pPr>
          </w:p>
        </w:tc>
        <w:tc>
          <w:tcPr>
            <w:tcW w:w="4661" w:type="dxa"/>
          </w:tcPr>
          <w:p w14:paraId="43D4C79F">
            <w:pPr>
              <w:pStyle w:val="8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(кукла-неваляшка)</w:t>
            </w:r>
          </w:p>
        </w:tc>
        <w:tc>
          <w:tcPr>
            <w:tcW w:w="1574" w:type="dxa"/>
          </w:tcPr>
          <w:p w14:paraId="5E2173D7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4CF85600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14DB890F">
            <w:pPr>
              <w:pStyle w:val="8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  <w:p w14:paraId="332E25DB">
            <w:pPr>
              <w:pStyle w:val="8"/>
              <w:spacing w:before="9" w:line="310" w:lineRule="atLeast"/>
              <w:ind w:left="234" w:right="482"/>
              <w:rPr>
                <w:sz w:val="24"/>
              </w:rPr>
            </w:pPr>
            <w:r>
              <w:rPr>
                <w:sz w:val="24"/>
              </w:rPr>
              <w:t>«Неваляшка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детства»</w:t>
            </w:r>
          </w:p>
        </w:tc>
        <w:tc>
          <w:tcPr>
            <w:tcW w:w="3307" w:type="dxa"/>
          </w:tcPr>
          <w:p w14:paraId="08A46261">
            <w:pPr>
              <w:pStyle w:val="8"/>
              <w:spacing w:before="44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"https://www.prlib.ru/"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https://www.prlib.ru/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18CEFF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953" w:type="dxa"/>
          </w:tcPr>
          <w:p w14:paraId="7C26EABF">
            <w:pPr>
              <w:pStyle w:val="8"/>
              <w:spacing w:before="60"/>
              <w:rPr>
                <w:b/>
                <w:sz w:val="24"/>
              </w:rPr>
            </w:pPr>
          </w:p>
          <w:p w14:paraId="492C93B3">
            <w:pPr>
              <w:pStyle w:val="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61" w:type="dxa"/>
          </w:tcPr>
          <w:p w14:paraId="4020EA16">
            <w:pPr>
              <w:pStyle w:val="8"/>
              <w:spacing w:before="17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носка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перчатки</w:t>
            </w:r>
          </w:p>
        </w:tc>
        <w:tc>
          <w:tcPr>
            <w:tcW w:w="1574" w:type="dxa"/>
          </w:tcPr>
          <w:p w14:paraId="77994468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306751FB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4595FBB5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06BDD417">
            <w:pPr>
              <w:pStyle w:val="8"/>
              <w:spacing w:before="40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0A447830">
            <w:pPr>
              <w:pStyle w:val="8"/>
              <w:spacing w:before="2" w:line="310" w:lineRule="exact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"https://lib.myschool.edu.ru/market"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https://lib.myschool.edu.ru/mar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  <w:r>
              <w:rPr>
                <w:rFonts w:ascii="Calibri"/>
                <w:color w:val="0000FF"/>
                <w:spacing w:val="-2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"https://lib.myschool.edu.ru/market"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4"/>
                <w:sz w:val="22"/>
                <w:u w:val="single" w:color="0000FF"/>
              </w:rPr>
              <w:t>ket</w:t>
            </w:r>
            <w:r>
              <w:rPr>
                <w:rFonts w:ascii="Calibri"/>
                <w:color w:val="0000FF"/>
                <w:spacing w:val="-4"/>
                <w:sz w:val="22"/>
                <w:u w:val="single" w:color="0000FF"/>
              </w:rPr>
              <w:fldChar w:fldCharType="end"/>
            </w:r>
          </w:p>
        </w:tc>
      </w:tr>
      <w:tr w14:paraId="61A940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53" w:type="dxa"/>
          </w:tcPr>
          <w:p w14:paraId="087BCA20">
            <w:pPr>
              <w:pStyle w:val="8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61" w:type="dxa"/>
          </w:tcPr>
          <w:p w14:paraId="63488160">
            <w:pPr>
              <w:pStyle w:val="8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574" w:type="dxa"/>
          </w:tcPr>
          <w:p w14:paraId="6428ABB0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3C2633D0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45A9B014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767D13D2">
            <w:pPr>
              <w:pStyle w:val="8"/>
              <w:spacing w:before="40"/>
              <w:ind w:left="235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631ACE72">
            <w:pPr>
              <w:pStyle w:val="8"/>
              <w:spacing w:before="43"/>
              <w:ind w:left="235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https://resh.edu.ru/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F0F9C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614" w:type="dxa"/>
            <w:gridSpan w:val="2"/>
          </w:tcPr>
          <w:p w14:paraId="568053FB">
            <w:pPr>
              <w:pStyle w:val="8"/>
              <w:spacing w:before="7" w:line="310" w:lineRule="atLeast"/>
              <w:ind w:left="235" w:right="156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74" w:type="dxa"/>
          </w:tcPr>
          <w:p w14:paraId="0CA63A96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74F5D5C3">
            <w:pPr>
              <w:pStyle w:val="8"/>
              <w:rPr>
                <w:sz w:val="22"/>
              </w:rPr>
            </w:pPr>
          </w:p>
        </w:tc>
        <w:tc>
          <w:tcPr>
            <w:tcW w:w="5575" w:type="dxa"/>
            <w:gridSpan w:val="2"/>
          </w:tcPr>
          <w:p w14:paraId="5E3586CE">
            <w:pPr>
              <w:pStyle w:val="8"/>
              <w:rPr>
                <w:sz w:val="22"/>
              </w:rPr>
            </w:pPr>
          </w:p>
        </w:tc>
      </w:tr>
    </w:tbl>
    <w:p w14:paraId="00DFCA7B">
      <w:pPr>
        <w:spacing w:after="0"/>
        <w:rPr>
          <w:sz w:val="22"/>
        </w:rPr>
        <w:sectPr>
          <w:pgSz w:w="16390" w:h="11910" w:orient="landscape"/>
          <w:pgMar w:top="1100" w:right="620" w:bottom="280" w:left="1480" w:header="720" w:footer="720" w:gutter="0"/>
          <w:cols w:space="720" w:num="1"/>
        </w:sectPr>
      </w:pPr>
    </w:p>
    <w:p w14:paraId="01AD2D74">
      <w:pPr>
        <w:spacing w:before="64" w:after="53"/>
        <w:ind w:left="411" w:right="0" w:firstLine="0"/>
        <w:jc w:val="left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4690"/>
        <w:gridCol w:w="1536"/>
        <w:gridCol w:w="1276"/>
        <w:gridCol w:w="2268"/>
        <w:gridCol w:w="3307"/>
      </w:tblGrid>
      <w:tr w14:paraId="7DF923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63" w:type="dxa"/>
            <w:vMerge w:val="restart"/>
          </w:tcPr>
          <w:p w14:paraId="25C394B8">
            <w:pPr>
              <w:pStyle w:val="8"/>
              <w:spacing w:before="46" w:line="276" w:lineRule="auto"/>
              <w:ind w:left="235" w:right="37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690" w:type="dxa"/>
            <w:vMerge w:val="restart"/>
            <w:tcBorders>
              <w:right w:val="single" w:color="000000" w:sz="4" w:space="0"/>
            </w:tcBorders>
          </w:tcPr>
          <w:p w14:paraId="5E711289">
            <w:pPr>
              <w:pStyle w:val="8"/>
              <w:spacing w:before="86"/>
              <w:rPr>
                <w:b/>
                <w:sz w:val="24"/>
              </w:rPr>
            </w:pPr>
          </w:p>
          <w:p w14:paraId="376B8448">
            <w:pPr>
              <w:pStyle w:val="8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812" w:type="dxa"/>
            <w:gridSpan w:val="2"/>
            <w:tcBorders>
              <w:left w:val="single" w:color="000000" w:sz="4" w:space="0"/>
            </w:tcBorders>
          </w:tcPr>
          <w:p w14:paraId="1C690821">
            <w:pPr>
              <w:pStyle w:val="8"/>
              <w:spacing w:before="46"/>
              <w:ind w:left="67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268" w:type="dxa"/>
            <w:vMerge w:val="restart"/>
          </w:tcPr>
          <w:p w14:paraId="7F965059">
            <w:pPr>
              <w:pStyle w:val="8"/>
              <w:spacing w:before="204" w:line="276" w:lineRule="auto"/>
              <w:ind w:left="233" w:right="1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Воспитательный </w:t>
            </w: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3307" w:type="dxa"/>
            <w:vMerge w:val="restart"/>
          </w:tcPr>
          <w:p w14:paraId="5897286B">
            <w:pPr>
              <w:pStyle w:val="8"/>
              <w:spacing w:before="204" w:line="276" w:lineRule="auto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14:paraId="5DCF43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3" w:type="dxa"/>
            <w:vMerge w:val="continue"/>
            <w:tcBorders>
              <w:top w:val="nil"/>
            </w:tcBorders>
          </w:tcPr>
          <w:p w14:paraId="50586D46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vMerge w:val="continue"/>
            <w:tcBorders>
              <w:top w:val="nil"/>
              <w:right w:val="single" w:color="000000" w:sz="4" w:space="0"/>
            </w:tcBorders>
          </w:tcPr>
          <w:p w14:paraId="2FB4B3A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left w:val="single" w:color="000000" w:sz="4" w:space="0"/>
            </w:tcBorders>
          </w:tcPr>
          <w:p w14:paraId="26ADE7EC">
            <w:pPr>
              <w:pStyle w:val="8"/>
              <w:spacing w:before="178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1276" w:type="dxa"/>
          </w:tcPr>
          <w:p w14:paraId="5B5115B0">
            <w:pPr>
              <w:pStyle w:val="8"/>
              <w:spacing w:before="178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5F5B01B2">
            <w:pPr>
              <w:rPr>
                <w:sz w:val="2"/>
                <w:szCs w:val="2"/>
              </w:rPr>
            </w:pPr>
          </w:p>
        </w:tc>
        <w:tc>
          <w:tcPr>
            <w:tcW w:w="3307" w:type="dxa"/>
            <w:vMerge w:val="continue"/>
            <w:tcBorders>
              <w:top w:val="nil"/>
            </w:tcBorders>
          </w:tcPr>
          <w:p w14:paraId="14091173">
            <w:pPr>
              <w:rPr>
                <w:sz w:val="2"/>
                <w:szCs w:val="2"/>
              </w:rPr>
            </w:pPr>
          </w:p>
        </w:tc>
      </w:tr>
      <w:tr w14:paraId="6C6731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63" w:type="dxa"/>
          </w:tcPr>
          <w:p w14:paraId="59D0A820">
            <w:pPr>
              <w:pStyle w:val="8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90" w:type="dxa"/>
          </w:tcPr>
          <w:p w14:paraId="6B2866BC">
            <w:pPr>
              <w:pStyle w:val="8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третьем классе</w:t>
            </w:r>
          </w:p>
        </w:tc>
        <w:tc>
          <w:tcPr>
            <w:tcW w:w="1536" w:type="dxa"/>
          </w:tcPr>
          <w:p w14:paraId="424D8C80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53268D5E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778D28A3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68A680B8">
            <w:pPr>
              <w:pStyle w:val="8"/>
              <w:spacing w:before="57"/>
              <w:ind w:left="234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557ABB33">
            <w:pPr>
              <w:pStyle w:val="8"/>
              <w:spacing w:before="43"/>
              <w:ind w:left="234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"https://urok.apkpro.ru/"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https://urok.apkpro.ru/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B2044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963" w:type="dxa"/>
          </w:tcPr>
          <w:p w14:paraId="3AB85FAF">
            <w:pPr>
              <w:pStyle w:val="8"/>
              <w:spacing w:before="240"/>
              <w:rPr>
                <w:b/>
                <w:sz w:val="24"/>
              </w:rPr>
            </w:pPr>
          </w:p>
          <w:p w14:paraId="1572885F">
            <w:pPr>
              <w:pStyle w:val="8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90" w:type="dxa"/>
          </w:tcPr>
          <w:p w14:paraId="19B0CFDE">
            <w:pPr>
              <w:pStyle w:val="8"/>
              <w:spacing w:before="240"/>
              <w:rPr>
                <w:b/>
                <w:sz w:val="24"/>
              </w:rPr>
            </w:pPr>
          </w:p>
          <w:p w14:paraId="149E142D">
            <w:pPr>
              <w:pStyle w:val="8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Информация.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536" w:type="dxa"/>
          </w:tcPr>
          <w:p w14:paraId="07826F2B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62B68744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42EA7C23">
            <w:pPr>
              <w:pStyle w:val="8"/>
              <w:spacing w:before="38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</w:t>
            </w:r>
          </w:p>
          <w:p w14:paraId="039AAE32">
            <w:pPr>
              <w:pStyle w:val="8"/>
              <w:spacing w:before="44" w:line="276" w:lineRule="auto"/>
              <w:ind w:left="233" w:right="13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«Много есть профессий</w:t>
            </w:r>
          </w:p>
          <w:p w14:paraId="5C0688BD">
            <w:pPr>
              <w:pStyle w:val="8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разных»</w:t>
            </w:r>
          </w:p>
        </w:tc>
        <w:tc>
          <w:tcPr>
            <w:tcW w:w="3307" w:type="dxa"/>
          </w:tcPr>
          <w:p w14:paraId="68A4B6CB">
            <w:pPr>
              <w:pStyle w:val="8"/>
              <w:rPr>
                <w:b/>
                <w:sz w:val="22"/>
              </w:rPr>
            </w:pPr>
          </w:p>
          <w:p w14:paraId="24F81613">
            <w:pPr>
              <w:pStyle w:val="8"/>
              <w:spacing w:before="21"/>
              <w:rPr>
                <w:b/>
                <w:sz w:val="22"/>
              </w:rPr>
            </w:pPr>
          </w:p>
          <w:p w14:paraId="285D4A5D">
            <w:pPr>
              <w:pStyle w:val="8"/>
              <w:ind w:left="234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498BB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63" w:type="dxa"/>
          </w:tcPr>
          <w:p w14:paraId="4A5E9C66">
            <w:pPr>
              <w:pStyle w:val="8"/>
              <w:spacing w:before="18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90" w:type="dxa"/>
          </w:tcPr>
          <w:p w14:paraId="36AB7B92">
            <w:pPr>
              <w:pStyle w:val="8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редактор</w:t>
            </w:r>
          </w:p>
        </w:tc>
        <w:tc>
          <w:tcPr>
            <w:tcW w:w="1536" w:type="dxa"/>
          </w:tcPr>
          <w:p w14:paraId="0DA6EFE0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44E952E8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4936B4E7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0E2C5989">
            <w:pPr>
              <w:pStyle w:val="8"/>
              <w:spacing w:before="40"/>
              <w:ind w:left="234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12F8ADB8">
            <w:pPr>
              <w:pStyle w:val="8"/>
              <w:spacing w:before="41"/>
              <w:ind w:left="234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https://resh.edu.ru/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868D9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63" w:type="dxa"/>
          </w:tcPr>
          <w:p w14:paraId="6C53BDBE">
            <w:pPr>
              <w:pStyle w:val="8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90" w:type="dxa"/>
          </w:tcPr>
          <w:p w14:paraId="6999BBE3">
            <w:pPr>
              <w:pStyle w:val="8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1536" w:type="dxa"/>
          </w:tcPr>
          <w:p w14:paraId="6BFAFD18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1CA1A95B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4F22BF66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682B57B4">
            <w:pPr>
              <w:pStyle w:val="8"/>
              <w:spacing w:before="57"/>
              <w:ind w:left="234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26A73432">
            <w:pPr>
              <w:pStyle w:val="8"/>
              <w:spacing w:before="43"/>
              <w:ind w:left="234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"https://nb.yanao.ru/"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https://nb.yanao.ru/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26905C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963" w:type="dxa"/>
          </w:tcPr>
          <w:p w14:paraId="3D8378C6">
            <w:pPr>
              <w:pStyle w:val="8"/>
              <w:spacing w:before="216"/>
              <w:rPr>
                <w:b/>
                <w:sz w:val="24"/>
              </w:rPr>
            </w:pPr>
          </w:p>
          <w:p w14:paraId="219BEB75">
            <w:pPr>
              <w:pStyle w:val="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90" w:type="dxa"/>
          </w:tcPr>
          <w:p w14:paraId="5013D839">
            <w:pPr>
              <w:pStyle w:val="8"/>
              <w:spacing w:before="216"/>
              <w:rPr>
                <w:b/>
                <w:sz w:val="24"/>
              </w:rPr>
            </w:pPr>
          </w:p>
          <w:p w14:paraId="5890589B">
            <w:pPr>
              <w:pStyle w:val="8"/>
              <w:ind w:left="234"/>
              <w:rPr>
                <w:sz w:val="24"/>
              </w:rPr>
            </w:pPr>
            <w:r>
              <w:rPr>
                <w:sz w:val="24"/>
              </w:rPr>
              <w:t>Робототехника.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роботов</w:t>
            </w:r>
          </w:p>
        </w:tc>
        <w:tc>
          <w:tcPr>
            <w:tcW w:w="1536" w:type="dxa"/>
          </w:tcPr>
          <w:p w14:paraId="4E6D2F17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4C4BC879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6618EE7E">
            <w:pPr>
              <w:pStyle w:val="8"/>
              <w:spacing w:before="175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</w:t>
            </w:r>
          </w:p>
          <w:p w14:paraId="0A18FC7F">
            <w:pPr>
              <w:pStyle w:val="8"/>
              <w:spacing w:before="41" w:line="276" w:lineRule="auto"/>
              <w:ind w:left="233" w:right="153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«Музей </w:t>
            </w:r>
            <w:r>
              <w:rPr>
                <w:spacing w:val="-2"/>
                <w:sz w:val="24"/>
              </w:rPr>
              <w:t>роботов»</w:t>
            </w:r>
          </w:p>
        </w:tc>
        <w:tc>
          <w:tcPr>
            <w:tcW w:w="3307" w:type="dxa"/>
          </w:tcPr>
          <w:p w14:paraId="50A1DBAA">
            <w:pPr>
              <w:pStyle w:val="8"/>
              <w:spacing w:before="40"/>
              <w:ind w:left="234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2C09DE4F">
            <w:pPr>
              <w:pStyle w:val="8"/>
              <w:spacing w:before="43"/>
              <w:ind w:left="234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"https://edcommunity.ru/lessons/virtualnaya-ekskursiya-v-muzey-robotov/"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https://edcommunity.ru/lessons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329DC7B7">
            <w:pPr>
              <w:pStyle w:val="8"/>
              <w:spacing w:before="1" w:line="310" w:lineRule="exact"/>
              <w:ind w:left="234" w:right="749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"https://edcommunity.ru/lessons/virtualnaya-ekskursiya-v-muzey-robotov/"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/virtualnaya-ekskursiya-v-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  <w:r>
              <w:rPr>
                <w:rFonts w:ascii="Calibri"/>
                <w:color w:val="0000FF"/>
                <w:spacing w:val="-2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"https://edcommunity.ru/lessons/virtualnaya-ekskursiya-v-muzey-robotov/"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muzey-robotov/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2B8182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963" w:type="dxa"/>
          </w:tcPr>
          <w:p w14:paraId="05E75F3D">
            <w:pPr>
              <w:pStyle w:val="8"/>
              <w:spacing w:before="60"/>
              <w:rPr>
                <w:b/>
                <w:sz w:val="24"/>
              </w:rPr>
            </w:pPr>
          </w:p>
          <w:p w14:paraId="0733C63C">
            <w:pPr>
              <w:pStyle w:val="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90" w:type="dxa"/>
          </w:tcPr>
          <w:p w14:paraId="30E31D0D">
            <w:pPr>
              <w:pStyle w:val="8"/>
              <w:spacing w:before="175"/>
              <w:ind w:left="23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робота.</w:t>
            </w:r>
          </w:p>
          <w:p w14:paraId="77D4C2F7">
            <w:pPr>
              <w:pStyle w:val="8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536" w:type="dxa"/>
          </w:tcPr>
          <w:p w14:paraId="699801DD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660EF132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72BD57FD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66EB0928">
            <w:pPr>
              <w:pStyle w:val="8"/>
              <w:spacing w:before="38"/>
              <w:ind w:left="234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6CC00A44">
            <w:pPr>
              <w:pStyle w:val="8"/>
              <w:spacing w:before="11" w:line="300" w:lineRule="atLeast"/>
              <w:ind w:left="234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"https://lib.myschool.edu.ru/market"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https://lib.myschool.edu.ru/mar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  <w:r>
              <w:rPr>
                <w:rFonts w:ascii="Calibri"/>
                <w:color w:val="0000FF"/>
                <w:spacing w:val="-2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"https://lib.myschool.edu.ru/market"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4"/>
                <w:sz w:val="22"/>
                <w:u w:val="single" w:color="0000FF"/>
              </w:rPr>
              <w:t>ket</w:t>
            </w:r>
            <w:r>
              <w:rPr>
                <w:rFonts w:ascii="Calibri"/>
                <w:color w:val="0000FF"/>
                <w:spacing w:val="-4"/>
                <w:sz w:val="22"/>
                <w:u w:val="single" w:color="0000FF"/>
              </w:rPr>
              <w:fldChar w:fldCharType="end"/>
            </w:r>
          </w:p>
        </w:tc>
      </w:tr>
      <w:tr w14:paraId="34F068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63" w:type="dxa"/>
          </w:tcPr>
          <w:p w14:paraId="7F90B5DC">
            <w:pPr>
              <w:pStyle w:val="8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90" w:type="dxa"/>
          </w:tcPr>
          <w:p w14:paraId="4495386C">
            <w:pPr>
              <w:pStyle w:val="8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Контроллер, </w:t>
            </w:r>
            <w:r>
              <w:rPr>
                <w:spacing w:val="-2"/>
                <w:sz w:val="24"/>
              </w:rPr>
              <w:t>двигатель</w:t>
            </w:r>
          </w:p>
        </w:tc>
        <w:tc>
          <w:tcPr>
            <w:tcW w:w="1536" w:type="dxa"/>
          </w:tcPr>
          <w:p w14:paraId="1D5EC5F9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248F44E9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5AED6549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5F129931">
            <w:pPr>
              <w:pStyle w:val="8"/>
              <w:spacing w:before="211"/>
              <w:ind w:left="234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278441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963" w:type="dxa"/>
          </w:tcPr>
          <w:p w14:paraId="54FD3943">
            <w:pPr>
              <w:pStyle w:val="8"/>
              <w:spacing w:before="18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90" w:type="dxa"/>
          </w:tcPr>
          <w:p w14:paraId="44C6E0C2">
            <w:pPr>
              <w:pStyle w:val="8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536" w:type="dxa"/>
          </w:tcPr>
          <w:p w14:paraId="0A67D88A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1E6A31A2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4B1019C4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55CDC11D">
            <w:pPr>
              <w:pStyle w:val="8"/>
              <w:spacing w:before="40"/>
              <w:ind w:left="234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13476015">
            <w:pPr>
              <w:pStyle w:val="8"/>
              <w:spacing w:before="41"/>
              <w:ind w:left="234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"https://urok.apkpro.ru/"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https://urok.apkpro.ru/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170F9B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963" w:type="dxa"/>
          </w:tcPr>
          <w:p w14:paraId="3790DF3B">
            <w:pPr>
              <w:pStyle w:val="8"/>
              <w:spacing w:before="81"/>
              <w:rPr>
                <w:b/>
                <w:sz w:val="24"/>
              </w:rPr>
            </w:pPr>
          </w:p>
          <w:p w14:paraId="78A83C70">
            <w:pPr>
              <w:pStyle w:val="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90" w:type="dxa"/>
          </w:tcPr>
          <w:p w14:paraId="32C719D7">
            <w:pPr>
              <w:pStyle w:val="8"/>
              <w:spacing w:before="81"/>
              <w:rPr>
                <w:b/>
                <w:sz w:val="24"/>
              </w:rPr>
            </w:pPr>
          </w:p>
          <w:p w14:paraId="01302937">
            <w:pPr>
              <w:pStyle w:val="8"/>
              <w:ind w:left="234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536" w:type="dxa"/>
          </w:tcPr>
          <w:p w14:paraId="0F22CBC2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1448D131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367F9FDF">
            <w:pPr>
              <w:pStyle w:val="8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</w:t>
            </w:r>
          </w:p>
          <w:p w14:paraId="09ED9141">
            <w:pPr>
              <w:pStyle w:val="8"/>
              <w:spacing w:before="6" w:line="310" w:lineRule="atLeast"/>
              <w:ind w:left="233" w:right="303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«Быть нужным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людям»</w:t>
            </w:r>
          </w:p>
        </w:tc>
        <w:tc>
          <w:tcPr>
            <w:tcW w:w="3307" w:type="dxa"/>
          </w:tcPr>
          <w:p w14:paraId="311DD61A">
            <w:pPr>
              <w:pStyle w:val="8"/>
              <w:spacing w:before="118"/>
              <w:rPr>
                <w:b/>
                <w:sz w:val="22"/>
              </w:rPr>
            </w:pPr>
          </w:p>
          <w:p w14:paraId="5F0EDAFE">
            <w:pPr>
              <w:pStyle w:val="8"/>
              <w:ind w:left="234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</w:tbl>
    <w:p w14:paraId="5AB80070">
      <w:pPr>
        <w:spacing w:after="0"/>
        <w:rPr>
          <w:sz w:val="22"/>
        </w:rPr>
        <w:sectPr>
          <w:pgSz w:w="16390" w:h="11910" w:orient="landscape"/>
          <w:pgMar w:top="1060" w:right="620" w:bottom="280" w:left="1480" w:header="720" w:footer="720" w:gutter="0"/>
          <w:cols w:space="720" w:num="1"/>
        </w:sectPr>
      </w:pPr>
    </w:p>
    <w:p w14:paraId="6DE3B4B2"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4690"/>
        <w:gridCol w:w="1536"/>
        <w:gridCol w:w="1276"/>
        <w:gridCol w:w="2268"/>
        <w:gridCol w:w="3307"/>
      </w:tblGrid>
      <w:tr w14:paraId="754570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963" w:type="dxa"/>
          </w:tcPr>
          <w:p w14:paraId="25568FE0">
            <w:pPr>
              <w:pStyle w:val="8"/>
              <w:spacing w:before="63"/>
              <w:rPr>
                <w:b/>
                <w:sz w:val="24"/>
              </w:rPr>
            </w:pPr>
          </w:p>
          <w:p w14:paraId="2FC477D1">
            <w:pPr>
              <w:pStyle w:val="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90" w:type="dxa"/>
          </w:tcPr>
          <w:p w14:paraId="02379018">
            <w:pPr>
              <w:pStyle w:val="8"/>
              <w:spacing w:before="63"/>
              <w:rPr>
                <w:b/>
                <w:sz w:val="24"/>
              </w:rPr>
            </w:pPr>
          </w:p>
          <w:p w14:paraId="530DB986">
            <w:pPr>
              <w:pStyle w:val="8"/>
              <w:ind w:left="23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открытки</w:t>
            </w:r>
          </w:p>
        </w:tc>
        <w:tc>
          <w:tcPr>
            <w:tcW w:w="1536" w:type="dxa"/>
          </w:tcPr>
          <w:p w14:paraId="257C8F54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173689E0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27F3A195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7F2204C3">
            <w:pPr>
              <w:pStyle w:val="8"/>
              <w:spacing w:before="41"/>
              <w:ind w:left="234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7DC84328">
            <w:pPr>
              <w:pStyle w:val="8"/>
              <w:spacing w:before="11" w:line="300" w:lineRule="atLeast"/>
              <w:ind w:left="234"/>
              <w:rPr>
                <w:rFonts w:ascii="Calibri" w:hAnsi="Calibri"/>
                <w:sz w:val="22"/>
              </w:rPr>
            </w:pPr>
            <w:r>
              <w:fldChar w:fldCharType="begin"/>
            </w:r>
            <w:r>
              <w:instrText xml:space="preserve"> HYPERLINK "https://lib.myschool.edu.ru/market" \h </w:instrText>
            </w:r>
            <w:r>
              <w:fldChar w:fldCharType="separate"/>
            </w:r>
            <w:r>
              <w:rPr>
                <w:rFonts w:ascii="Calibri" w:hAnsi="Calibri"/>
                <w:color w:val="0000FF"/>
                <w:spacing w:val="-2"/>
                <w:sz w:val="22"/>
                <w:u w:val="single" w:color="0000FF"/>
              </w:rPr>
              <w:t>https://lib.myschool.edu.ru/mаr</w:t>
            </w:r>
            <w:r>
              <w:rPr>
                <w:rFonts w:ascii="Calibri" w:hAns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  <w:r>
              <w:rPr>
                <w:rFonts w:ascii="Calibri" w:hAnsi="Calibri"/>
                <w:color w:val="0000FF"/>
                <w:spacing w:val="-2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"https://lib.myschool.edu.ru/market" \h </w:instrText>
            </w:r>
            <w:r>
              <w:fldChar w:fldCharType="separate"/>
            </w:r>
            <w:r>
              <w:rPr>
                <w:rFonts w:ascii="Calibri" w:hAnsi="Calibri"/>
                <w:color w:val="0000FF"/>
                <w:spacing w:val="-4"/>
                <w:sz w:val="22"/>
                <w:u w:val="single" w:color="0000FF"/>
              </w:rPr>
              <w:t>ket</w:t>
            </w:r>
            <w:r>
              <w:rPr>
                <w:rFonts w:ascii="Calibri" w:hAnsi="Calibri"/>
                <w:color w:val="0000FF"/>
                <w:spacing w:val="-4"/>
                <w:sz w:val="22"/>
                <w:u w:val="single" w:color="0000FF"/>
              </w:rPr>
              <w:fldChar w:fldCharType="end"/>
            </w:r>
          </w:p>
        </w:tc>
      </w:tr>
      <w:tr w14:paraId="216FA5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63" w:type="dxa"/>
          </w:tcPr>
          <w:p w14:paraId="707ECB47">
            <w:pPr>
              <w:pStyle w:val="8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90" w:type="dxa"/>
          </w:tcPr>
          <w:p w14:paraId="1EBE1E56">
            <w:pPr>
              <w:pStyle w:val="8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папки-</w:t>
            </w:r>
            <w:r>
              <w:rPr>
                <w:spacing w:val="-2"/>
                <w:sz w:val="24"/>
              </w:rPr>
              <w:t>футляра</w:t>
            </w:r>
          </w:p>
        </w:tc>
        <w:tc>
          <w:tcPr>
            <w:tcW w:w="1536" w:type="dxa"/>
          </w:tcPr>
          <w:p w14:paraId="402825CB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3D70D21B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2F2EFC5A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2B6BA4EE">
            <w:pPr>
              <w:pStyle w:val="8"/>
              <w:spacing w:before="52"/>
              <w:ind w:left="234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25F8A3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63" w:type="dxa"/>
          </w:tcPr>
          <w:p w14:paraId="58AEC324">
            <w:pPr>
              <w:pStyle w:val="8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90" w:type="dxa"/>
          </w:tcPr>
          <w:p w14:paraId="46B3611E">
            <w:pPr>
              <w:pStyle w:val="8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(например, альбом класса)</w:t>
            </w:r>
          </w:p>
        </w:tc>
        <w:tc>
          <w:tcPr>
            <w:tcW w:w="1536" w:type="dxa"/>
          </w:tcPr>
          <w:p w14:paraId="6FFB9DB6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6501CE6B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418DEC5D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04878CDB">
            <w:pPr>
              <w:pStyle w:val="8"/>
              <w:spacing w:before="57"/>
              <w:ind w:left="234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2EC9A999">
            <w:pPr>
              <w:pStyle w:val="8"/>
              <w:spacing w:before="41"/>
              <w:ind w:left="234"/>
              <w:rPr>
                <w:rFonts w:ascii="Calibri" w:hAnsi="Calibri"/>
                <w:sz w:val="22"/>
              </w:rPr>
            </w:pPr>
            <w:r>
              <w:fldChar w:fldCharType="begin"/>
            </w:r>
            <w:r>
              <w:instrText xml:space="preserve"> HYPERLINK "https://nb.yanao.ru/" \h </w:instrText>
            </w:r>
            <w:r>
              <w:fldChar w:fldCharType="separate"/>
            </w:r>
            <w:r>
              <w:rPr>
                <w:rFonts w:ascii="Calibri" w:hAnsi="Calibri"/>
                <w:color w:val="0000FF"/>
                <w:spacing w:val="-2"/>
                <w:sz w:val="22"/>
                <w:u w:val="single" w:color="0000FF"/>
              </w:rPr>
              <w:t>https://nb.yаnаo.ru/</w:t>
            </w:r>
            <w:r>
              <w:rPr>
                <w:rFonts w:ascii="Calibri" w:hAns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2A20DC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963" w:type="dxa"/>
          </w:tcPr>
          <w:p w14:paraId="70D48965">
            <w:pPr>
              <w:pStyle w:val="8"/>
              <w:rPr>
                <w:b/>
                <w:sz w:val="24"/>
              </w:rPr>
            </w:pPr>
          </w:p>
          <w:p w14:paraId="1BF6757B">
            <w:pPr>
              <w:pStyle w:val="8"/>
              <w:spacing w:before="125"/>
              <w:rPr>
                <w:b/>
                <w:sz w:val="24"/>
              </w:rPr>
            </w:pPr>
          </w:p>
          <w:p w14:paraId="774EF574">
            <w:pPr>
              <w:pStyle w:val="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90" w:type="dxa"/>
          </w:tcPr>
          <w:p w14:paraId="50C777BA">
            <w:pPr>
              <w:pStyle w:val="8"/>
              <w:spacing w:before="242"/>
              <w:rPr>
                <w:b/>
                <w:sz w:val="24"/>
              </w:rPr>
            </w:pPr>
          </w:p>
          <w:p w14:paraId="2D7610BE">
            <w:pPr>
              <w:pStyle w:val="8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изделия военной тематики</w:t>
            </w:r>
          </w:p>
        </w:tc>
        <w:tc>
          <w:tcPr>
            <w:tcW w:w="1536" w:type="dxa"/>
          </w:tcPr>
          <w:p w14:paraId="37152733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302835E5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7315701D">
            <w:pPr>
              <w:pStyle w:val="8"/>
              <w:spacing w:before="41" w:line="276" w:lineRule="auto"/>
              <w:ind w:left="233" w:right="6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Виртуальная </w:t>
            </w: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музею</w:t>
            </w:r>
          </w:p>
          <w:p w14:paraId="19E6E27D">
            <w:pPr>
              <w:pStyle w:val="8"/>
              <w:spacing w:before="1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вооруженных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сил</w:t>
            </w:r>
          </w:p>
          <w:p w14:paraId="28E603B5">
            <w:pPr>
              <w:pStyle w:val="8"/>
              <w:spacing w:before="41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Москве</w:t>
            </w:r>
          </w:p>
        </w:tc>
        <w:tc>
          <w:tcPr>
            <w:tcW w:w="3307" w:type="dxa"/>
          </w:tcPr>
          <w:p w14:paraId="77F85F23">
            <w:pPr>
              <w:pStyle w:val="8"/>
              <w:rPr>
                <w:b/>
                <w:sz w:val="22"/>
              </w:rPr>
            </w:pPr>
          </w:p>
          <w:p w14:paraId="64878C0E">
            <w:pPr>
              <w:pStyle w:val="8"/>
              <w:spacing w:before="183"/>
              <w:rPr>
                <w:b/>
                <w:sz w:val="22"/>
              </w:rPr>
            </w:pPr>
          </w:p>
          <w:p w14:paraId="12BF44D2">
            <w:pPr>
              <w:pStyle w:val="8"/>
              <w:ind w:left="234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0DBA7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63" w:type="dxa"/>
          </w:tcPr>
          <w:p w14:paraId="4A9F9922">
            <w:pPr>
              <w:pStyle w:val="8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90" w:type="dxa"/>
          </w:tcPr>
          <w:p w14:paraId="62488914">
            <w:pPr>
              <w:pStyle w:val="8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объемного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 подарок женщине, девочке</w:t>
            </w:r>
          </w:p>
        </w:tc>
        <w:tc>
          <w:tcPr>
            <w:tcW w:w="1536" w:type="dxa"/>
          </w:tcPr>
          <w:p w14:paraId="0F6FAD0B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1B13B2E5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4FEE387F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00D288E2">
            <w:pPr>
              <w:pStyle w:val="8"/>
              <w:spacing w:before="57"/>
              <w:ind w:left="234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12869A9F">
            <w:pPr>
              <w:pStyle w:val="8"/>
              <w:spacing w:before="43"/>
              <w:ind w:left="234"/>
              <w:rPr>
                <w:rFonts w:ascii="Calibri" w:hAnsi="Calibri"/>
                <w:sz w:val="22"/>
              </w:rPr>
            </w:pPr>
            <w:r>
              <w:fldChar w:fldCharType="begin"/>
            </w:r>
            <w:r>
              <w:instrText xml:space="preserve"> HYPERLINK "https://urok.apkpro.ru/" \h </w:instrText>
            </w:r>
            <w:r>
              <w:fldChar w:fldCharType="separate"/>
            </w:r>
            <w:r>
              <w:rPr>
                <w:rFonts w:ascii="Calibri" w:hAnsi="Calibri"/>
                <w:color w:val="0000FF"/>
                <w:spacing w:val="-2"/>
                <w:sz w:val="22"/>
                <w:u w:val="single" w:color="0000FF"/>
              </w:rPr>
              <w:t>https://urok.аpkpro.ru/</w:t>
            </w:r>
            <w:r>
              <w:rPr>
                <w:rFonts w:ascii="Calibri" w:hAns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2FE46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963" w:type="dxa"/>
          </w:tcPr>
          <w:p w14:paraId="18265D77">
            <w:pPr>
              <w:pStyle w:val="8"/>
              <w:spacing w:before="81"/>
              <w:rPr>
                <w:b/>
                <w:sz w:val="24"/>
              </w:rPr>
            </w:pPr>
          </w:p>
          <w:p w14:paraId="7A037860">
            <w:pPr>
              <w:pStyle w:val="8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90" w:type="dxa"/>
          </w:tcPr>
          <w:p w14:paraId="5B203FA1">
            <w:pPr>
              <w:pStyle w:val="8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объемных</w:t>
            </w:r>
          </w:p>
          <w:p w14:paraId="1B913AB1">
            <w:pPr>
              <w:pStyle w:val="8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изделий.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деталей развертки (упаковки)</w:t>
            </w:r>
          </w:p>
        </w:tc>
        <w:tc>
          <w:tcPr>
            <w:tcW w:w="1536" w:type="dxa"/>
          </w:tcPr>
          <w:p w14:paraId="1A1D2DAB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6A6301EA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6D9AF2A0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7E209B2A">
            <w:pPr>
              <w:pStyle w:val="8"/>
              <w:spacing w:before="215"/>
              <w:ind w:left="234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458875EA">
            <w:pPr>
              <w:pStyle w:val="8"/>
              <w:spacing w:before="41"/>
              <w:ind w:left="234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https://resh.edu.ru/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669E1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63" w:type="dxa"/>
          </w:tcPr>
          <w:p w14:paraId="7A7AABD6">
            <w:pPr>
              <w:pStyle w:val="8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90" w:type="dxa"/>
          </w:tcPr>
          <w:p w14:paraId="4B65A5D3">
            <w:pPr>
              <w:pStyle w:val="8"/>
              <w:spacing w:before="7" w:line="310" w:lineRule="atLeast"/>
              <w:ind w:left="234" w:right="211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развертки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 линейки и циркуля (пирамида)</w:t>
            </w:r>
          </w:p>
        </w:tc>
        <w:tc>
          <w:tcPr>
            <w:tcW w:w="1536" w:type="dxa"/>
          </w:tcPr>
          <w:p w14:paraId="57F8B5EA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4819D4FC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6C5EB6A5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4E6A975A">
            <w:pPr>
              <w:pStyle w:val="8"/>
              <w:spacing w:before="213"/>
              <w:ind w:left="234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C9366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63" w:type="dxa"/>
          </w:tcPr>
          <w:p w14:paraId="52E203A6">
            <w:pPr>
              <w:pStyle w:val="8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90" w:type="dxa"/>
          </w:tcPr>
          <w:p w14:paraId="50459C3E">
            <w:pPr>
              <w:pStyle w:val="8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Развертка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многогранной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пирамиды </w:t>
            </w:r>
            <w:r>
              <w:rPr>
                <w:spacing w:val="-2"/>
                <w:sz w:val="24"/>
              </w:rPr>
              <w:t>циркулем</w:t>
            </w:r>
          </w:p>
        </w:tc>
        <w:tc>
          <w:tcPr>
            <w:tcW w:w="1536" w:type="dxa"/>
          </w:tcPr>
          <w:p w14:paraId="2B72749C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7A115E3C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0C922089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5EC6B658">
            <w:pPr>
              <w:pStyle w:val="8"/>
              <w:spacing w:before="57"/>
              <w:ind w:left="234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0B094F26">
            <w:pPr>
              <w:pStyle w:val="8"/>
              <w:spacing w:before="41"/>
              <w:ind w:left="234"/>
              <w:rPr>
                <w:rFonts w:ascii="Calibri" w:hAnsi="Calibri"/>
                <w:sz w:val="22"/>
              </w:rPr>
            </w:pPr>
            <w:r>
              <w:fldChar w:fldCharType="begin"/>
            </w:r>
            <w:r>
              <w:instrText xml:space="preserve"> HYPERLINK "https://nb.yanao.ru/" \h </w:instrText>
            </w:r>
            <w:r>
              <w:fldChar w:fldCharType="separate"/>
            </w:r>
            <w:r>
              <w:rPr>
                <w:rFonts w:ascii="Calibri" w:hAnsi="Calibri"/>
                <w:color w:val="0000FF"/>
                <w:spacing w:val="-2"/>
                <w:sz w:val="22"/>
                <w:u w:val="single" w:color="0000FF"/>
              </w:rPr>
              <w:t>https://nb.yаnаo.ru/</w:t>
            </w:r>
            <w:r>
              <w:rPr>
                <w:rFonts w:ascii="Calibri" w:hAns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28273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63" w:type="dxa"/>
          </w:tcPr>
          <w:p w14:paraId="6F353985">
            <w:pPr>
              <w:pStyle w:val="8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90" w:type="dxa"/>
          </w:tcPr>
          <w:p w14:paraId="4D98FB92">
            <w:pPr>
              <w:pStyle w:val="8"/>
              <w:spacing w:before="7" w:line="310" w:lineRule="atLeast"/>
              <w:ind w:left="234" w:right="211"/>
              <w:rPr>
                <w:sz w:val="24"/>
              </w:rPr>
            </w:pPr>
            <w:r>
              <w:rPr>
                <w:sz w:val="24"/>
              </w:rPr>
              <w:t>Декор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Художественная техника декупаж</w:t>
            </w:r>
          </w:p>
        </w:tc>
        <w:tc>
          <w:tcPr>
            <w:tcW w:w="1536" w:type="dxa"/>
          </w:tcPr>
          <w:p w14:paraId="00A44C69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523DAF76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3CE6BDC6">
            <w:pPr>
              <w:pStyle w:val="8"/>
              <w:spacing w:before="7" w:line="310" w:lineRule="atLeast"/>
              <w:ind w:left="233" w:right="232"/>
              <w:rPr>
                <w:sz w:val="24"/>
              </w:rPr>
            </w:pPr>
            <w:r>
              <w:rPr>
                <w:sz w:val="24"/>
              </w:rPr>
              <w:t>Виртуальный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 по интерьеру</w:t>
            </w:r>
          </w:p>
        </w:tc>
        <w:tc>
          <w:tcPr>
            <w:tcW w:w="3307" w:type="dxa"/>
          </w:tcPr>
          <w:p w14:paraId="427DFBF9">
            <w:pPr>
              <w:pStyle w:val="8"/>
              <w:spacing w:before="211"/>
              <w:ind w:left="234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EFAA7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63" w:type="dxa"/>
          </w:tcPr>
          <w:p w14:paraId="085107E8">
            <w:pPr>
              <w:pStyle w:val="8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90" w:type="dxa"/>
          </w:tcPr>
          <w:p w14:paraId="6CF5D7B3">
            <w:pPr>
              <w:pStyle w:val="8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интерьера</w:t>
            </w:r>
          </w:p>
        </w:tc>
        <w:tc>
          <w:tcPr>
            <w:tcW w:w="1536" w:type="dxa"/>
          </w:tcPr>
          <w:p w14:paraId="6023831C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2D8FB59B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6D52C39C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4C9BD033">
            <w:pPr>
              <w:pStyle w:val="8"/>
              <w:spacing w:before="40"/>
              <w:ind w:left="234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38C372BF">
            <w:pPr>
              <w:pStyle w:val="8"/>
              <w:spacing w:before="41"/>
              <w:ind w:left="234"/>
              <w:rPr>
                <w:rFonts w:ascii="Calibri" w:hAnsi="Calibri"/>
                <w:sz w:val="22"/>
              </w:rPr>
            </w:pPr>
            <w:r>
              <w:fldChar w:fldCharType="begin"/>
            </w:r>
            <w:r>
              <w:instrText xml:space="preserve"> HYPERLINK "https://urok.apkpro.ru/" \h </w:instrText>
            </w:r>
            <w:r>
              <w:fldChar w:fldCharType="separate"/>
            </w:r>
            <w:r>
              <w:rPr>
                <w:rFonts w:ascii="Calibri" w:hAnsi="Calibri"/>
                <w:color w:val="0000FF"/>
                <w:spacing w:val="-2"/>
                <w:sz w:val="22"/>
                <w:u w:val="single" w:color="0000FF"/>
              </w:rPr>
              <w:t>https://urok.аpkpro.ru/</w:t>
            </w:r>
            <w:r>
              <w:rPr>
                <w:rFonts w:ascii="Calibri" w:hAns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72464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963" w:type="dxa"/>
          </w:tcPr>
          <w:p w14:paraId="1732B359">
            <w:pPr>
              <w:pStyle w:val="8"/>
              <w:spacing w:before="240"/>
              <w:rPr>
                <w:b/>
                <w:sz w:val="24"/>
              </w:rPr>
            </w:pPr>
          </w:p>
          <w:p w14:paraId="7C8A74F3">
            <w:pPr>
              <w:pStyle w:val="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90" w:type="dxa"/>
          </w:tcPr>
          <w:p w14:paraId="109931EE">
            <w:pPr>
              <w:pStyle w:val="8"/>
              <w:spacing w:before="7" w:line="310" w:lineRule="atLeast"/>
              <w:ind w:left="234" w:right="816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1536" w:type="dxa"/>
          </w:tcPr>
          <w:p w14:paraId="74C8C280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3FA5CF95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31DAED97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7A665BCF">
            <w:pPr>
              <w:pStyle w:val="8"/>
              <w:spacing w:before="220" w:line="278" w:lineRule="auto"/>
              <w:ind w:left="234"/>
              <w:rPr>
                <w:rFonts w:ascii="Calibri" w:hAnsi="Calibri"/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pacing w:val="-2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"https://lib.myschool.edu.ru/market" \h </w:instrText>
            </w:r>
            <w:r>
              <w:fldChar w:fldCharType="separate"/>
            </w:r>
            <w:r>
              <w:rPr>
                <w:rFonts w:ascii="Calibri" w:hAnsi="Calibri"/>
                <w:color w:val="0000FF"/>
                <w:spacing w:val="-2"/>
                <w:sz w:val="22"/>
                <w:u w:val="single" w:color="0000FF"/>
              </w:rPr>
              <w:t>https://lib.myschool.edu.ru/mаr</w:t>
            </w:r>
            <w:r>
              <w:rPr>
                <w:rFonts w:ascii="Calibri" w:hAns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  <w:r>
              <w:rPr>
                <w:rFonts w:ascii="Calibri" w:hAnsi="Calibri"/>
                <w:color w:val="0000FF"/>
                <w:spacing w:val="-2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"https://lib.myschool.edu.ru/market" \h </w:instrText>
            </w:r>
            <w:r>
              <w:fldChar w:fldCharType="separate"/>
            </w:r>
            <w:r>
              <w:rPr>
                <w:rFonts w:ascii="Calibri" w:hAnsi="Calibri"/>
                <w:color w:val="0000FF"/>
                <w:spacing w:val="-4"/>
                <w:sz w:val="22"/>
                <w:u w:val="single" w:color="0000FF"/>
              </w:rPr>
              <w:t>ket</w:t>
            </w:r>
            <w:r>
              <w:rPr>
                <w:rFonts w:ascii="Calibri" w:hAnsi="Calibri"/>
                <w:color w:val="0000FF"/>
                <w:spacing w:val="-4"/>
                <w:sz w:val="22"/>
                <w:u w:val="single" w:color="0000FF"/>
              </w:rPr>
              <w:fldChar w:fldCharType="end"/>
            </w:r>
          </w:p>
        </w:tc>
      </w:tr>
    </w:tbl>
    <w:p w14:paraId="149EF7AB">
      <w:pPr>
        <w:spacing w:after="0" w:line="278" w:lineRule="auto"/>
        <w:rPr>
          <w:rFonts w:ascii="Calibri" w:hAnsi="Calibri"/>
          <w:sz w:val="22"/>
        </w:rPr>
        <w:sectPr>
          <w:pgSz w:w="16390" w:h="11910" w:orient="landscape"/>
          <w:pgMar w:top="1100" w:right="620" w:bottom="280" w:left="1480" w:header="720" w:footer="720" w:gutter="0"/>
          <w:cols w:space="720" w:num="1"/>
        </w:sectPr>
      </w:pPr>
    </w:p>
    <w:p w14:paraId="27E27341"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4690"/>
        <w:gridCol w:w="1536"/>
        <w:gridCol w:w="1276"/>
        <w:gridCol w:w="2268"/>
        <w:gridCol w:w="3307"/>
      </w:tblGrid>
      <w:tr w14:paraId="2ED67A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 w:hRule="atLeast"/>
        </w:trPr>
        <w:tc>
          <w:tcPr>
            <w:tcW w:w="963" w:type="dxa"/>
          </w:tcPr>
          <w:p w14:paraId="25A2B00B">
            <w:pPr>
              <w:pStyle w:val="8"/>
              <w:rPr>
                <w:b/>
                <w:sz w:val="24"/>
              </w:rPr>
            </w:pPr>
          </w:p>
          <w:p w14:paraId="767D1530">
            <w:pPr>
              <w:pStyle w:val="8"/>
              <w:rPr>
                <w:b/>
                <w:sz w:val="24"/>
              </w:rPr>
            </w:pPr>
          </w:p>
          <w:p w14:paraId="2AB91522">
            <w:pPr>
              <w:pStyle w:val="8"/>
              <w:spacing w:before="7"/>
              <w:rPr>
                <w:b/>
                <w:sz w:val="24"/>
              </w:rPr>
            </w:pPr>
          </w:p>
          <w:p w14:paraId="7A2881D5">
            <w:pPr>
              <w:pStyle w:val="8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90" w:type="dxa"/>
          </w:tcPr>
          <w:p w14:paraId="428687B1">
            <w:pPr>
              <w:pStyle w:val="8"/>
              <w:rPr>
                <w:b/>
                <w:sz w:val="24"/>
              </w:rPr>
            </w:pPr>
          </w:p>
          <w:p w14:paraId="64DF6506">
            <w:pPr>
              <w:pStyle w:val="8"/>
              <w:spacing w:before="125"/>
              <w:rPr>
                <w:b/>
                <w:sz w:val="24"/>
              </w:rPr>
            </w:pPr>
          </w:p>
          <w:p w14:paraId="115CE451">
            <w:pPr>
              <w:pStyle w:val="8"/>
              <w:spacing w:line="276" w:lineRule="auto"/>
              <w:ind w:left="234" w:right="211"/>
              <w:rPr>
                <w:sz w:val="24"/>
              </w:rPr>
            </w:pPr>
            <w:r>
              <w:rPr>
                <w:sz w:val="24"/>
              </w:rPr>
              <w:t>Полимеры.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полимерных материалов, их свойства</w:t>
            </w:r>
          </w:p>
        </w:tc>
        <w:tc>
          <w:tcPr>
            <w:tcW w:w="1536" w:type="dxa"/>
          </w:tcPr>
          <w:p w14:paraId="7D4EAD78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5A724E14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500ED246">
            <w:pPr>
              <w:pStyle w:val="8"/>
              <w:spacing w:before="41" w:line="278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 экскурсия</w:t>
            </w:r>
          </w:p>
          <w:p w14:paraId="6092DE88">
            <w:pPr>
              <w:pStyle w:val="8"/>
              <w:spacing w:line="276" w:lineRule="auto"/>
              <w:ind w:left="233"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«Производство </w:t>
            </w:r>
            <w:r>
              <w:rPr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Завод </w:t>
            </w:r>
            <w:r>
              <w:rPr>
                <w:spacing w:val="-2"/>
                <w:sz w:val="24"/>
              </w:rPr>
              <w:t>пластмассовых</w:t>
            </w:r>
          </w:p>
          <w:p w14:paraId="053D89F3">
            <w:pPr>
              <w:pStyle w:val="8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изделий»</w:t>
            </w:r>
          </w:p>
        </w:tc>
        <w:tc>
          <w:tcPr>
            <w:tcW w:w="3307" w:type="dxa"/>
          </w:tcPr>
          <w:p w14:paraId="4F85C7FE">
            <w:pPr>
              <w:pStyle w:val="8"/>
              <w:rPr>
                <w:b/>
                <w:sz w:val="22"/>
              </w:rPr>
            </w:pPr>
          </w:p>
          <w:p w14:paraId="794C4076">
            <w:pPr>
              <w:pStyle w:val="8"/>
              <w:spacing w:before="187"/>
              <w:rPr>
                <w:b/>
                <w:sz w:val="22"/>
              </w:rPr>
            </w:pPr>
          </w:p>
          <w:p w14:paraId="2F6D80D3">
            <w:pPr>
              <w:pStyle w:val="8"/>
              <w:ind w:left="234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7B9EEB15">
            <w:pPr>
              <w:pStyle w:val="8"/>
              <w:spacing w:before="41"/>
              <w:ind w:left="234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https://resh.edu.ru/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38D1E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63" w:type="dxa"/>
          </w:tcPr>
          <w:p w14:paraId="2362D01F">
            <w:pPr>
              <w:pStyle w:val="8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90" w:type="dxa"/>
          </w:tcPr>
          <w:p w14:paraId="698B01FC">
            <w:pPr>
              <w:pStyle w:val="8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полимерных материалов (на выбор, например)</w:t>
            </w:r>
          </w:p>
        </w:tc>
        <w:tc>
          <w:tcPr>
            <w:tcW w:w="1536" w:type="dxa"/>
          </w:tcPr>
          <w:p w14:paraId="74041BAC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35D77EA2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58FEEFE3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18522115">
            <w:pPr>
              <w:pStyle w:val="8"/>
              <w:spacing w:before="211"/>
              <w:ind w:left="234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EAC4E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63" w:type="dxa"/>
          </w:tcPr>
          <w:p w14:paraId="46301C4D">
            <w:pPr>
              <w:pStyle w:val="8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90" w:type="dxa"/>
          </w:tcPr>
          <w:p w14:paraId="566FF361">
            <w:pPr>
              <w:pStyle w:val="8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пластиковых трубочек</w:t>
            </w:r>
          </w:p>
        </w:tc>
        <w:tc>
          <w:tcPr>
            <w:tcW w:w="1536" w:type="dxa"/>
          </w:tcPr>
          <w:p w14:paraId="0E1E2F89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615B9A8E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0FC0C080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1F14E161">
            <w:pPr>
              <w:pStyle w:val="8"/>
              <w:spacing w:before="58"/>
              <w:ind w:left="234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62E998C6">
            <w:pPr>
              <w:pStyle w:val="8"/>
              <w:spacing w:before="40"/>
              <w:ind w:left="234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"https://urok.apkpro.ru/"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https://urok.apkpro.ru/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3D5D9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63" w:type="dxa"/>
          </w:tcPr>
          <w:p w14:paraId="53D62AEB">
            <w:pPr>
              <w:pStyle w:val="8"/>
              <w:spacing w:before="81"/>
              <w:rPr>
                <w:b/>
                <w:sz w:val="24"/>
              </w:rPr>
            </w:pPr>
          </w:p>
          <w:p w14:paraId="02D162F4">
            <w:pPr>
              <w:pStyle w:val="8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90" w:type="dxa"/>
          </w:tcPr>
          <w:p w14:paraId="23920A58">
            <w:pPr>
              <w:pStyle w:val="8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объемных</w:t>
            </w:r>
          </w:p>
          <w:p w14:paraId="2E4BF156">
            <w:pPr>
              <w:pStyle w:val="8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536" w:type="dxa"/>
          </w:tcPr>
          <w:p w14:paraId="4807A9C7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6F5DC203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5AD8C62D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7455F5ED">
            <w:pPr>
              <w:pStyle w:val="8"/>
              <w:spacing w:before="118"/>
              <w:rPr>
                <w:b/>
                <w:sz w:val="22"/>
              </w:rPr>
            </w:pPr>
          </w:p>
          <w:p w14:paraId="18064505">
            <w:pPr>
              <w:pStyle w:val="8"/>
              <w:ind w:left="234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2C451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63" w:type="dxa"/>
          </w:tcPr>
          <w:p w14:paraId="3512AEDF">
            <w:pPr>
              <w:pStyle w:val="8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90" w:type="dxa"/>
          </w:tcPr>
          <w:p w14:paraId="0D4351B1">
            <w:pPr>
              <w:pStyle w:val="8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536" w:type="dxa"/>
          </w:tcPr>
          <w:p w14:paraId="04F3C3C1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7F17FEA4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6A15E296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3D0643F4">
            <w:pPr>
              <w:pStyle w:val="8"/>
              <w:spacing w:before="40"/>
              <w:ind w:left="234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7D0DDF84">
            <w:pPr>
              <w:pStyle w:val="8"/>
              <w:spacing w:before="41"/>
              <w:ind w:left="234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"https://nb.yanao.ru/"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https://nb.yanao.ru/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DD9C6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963" w:type="dxa"/>
          </w:tcPr>
          <w:p w14:paraId="7CFF8BD6">
            <w:pPr>
              <w:pStyle w:val="8"/>
              <w:spacing w:before="82"/>
              <w:rPr>
                <w:b/>
                <w:sz w:val="24"/>
              </w:rPr>
            </w:pPr>
          </w:p>
          <w:p w14:paraId="239D23B7">
            <w:pPr>
              <w:pStyle w:val="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90" w:type="dxa"/>
          </w:tcPr>
          <w:p w14:paraId="7DD21F86">
            <w:pPr>
              <w:pStyle w:val="8"/>
              <w:spacing w:before="12" w:line="316" w:lineRule="exact"/>
              <w:ind w:left="234" w:right="529"/>
              <w:jc w:val="both"/>
              <w:rPr>
                <w:sz w:val="24"/>
              </w:rPr>
            </w:pPr>
            <w:r>
              <w:rPr>
                <w:sz w:val="24"/>
              </w:rPr>
              <w:t>Мода,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времен. Ткани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натурального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искусственного </w:t>
            </w:r>
            <w:r>
              <w:rPr>
                <w:spacing w:val="-2"/>
                <w:sz w:val="24"/>
              </w:rPr>
              <w:t>происхождения</w:t>
            </w:r>
          </w:p>
        </w:tc>
        <w:tc>
          <w:tcPr>
            <w:tcW w:w="1536" w:type="dxa"/>
          </w:tcPr>
          <w:p w14:paraId="162880A8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0098A067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37B2229A">
            <w:pPr>
              <w:pStyle w:val="8"/>
              <w:spacing w:before="199" w:line="276" w:lineRule="auto"/>
              <w:ind w:left="233" w:right="495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мир тканей</w:t>
            </w:r>
          </w:p>
        </w:tc>
        <w:tc>
          <w:tcPr>
            <w:tcW w:w="3307" w:type="dxa"/>
          </w:tcPr>
          <w:p w14:paraId="748C7887">
            <w:pPr>
              <w:pStyle w:val="8"/>
              <w:spacing w:before="116"/>
              <w:rPr>
                <w:b/>
                <w:sz w:val="22"/>
              </w:rPr>
            </w:pPr>
          </w:p>
          <w:p w14:paraId="5D334C21">
            <w:pPr>
              <w:pStyle w:val="8"/>
              <w:ind w:left="234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1CF974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63" w:type="dxa"/>
          </w:tcPr>
          <w:p w14:paraId="72B5A2F6">
            <w:pPr>
              <w:pStyle w:val="8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90" w:type="dxa"/>
          </w:tcPr>
          <w:p w14:paraId="48D88676">
            <w:pPr>
              <w:pStyle w:val="8"/>
              <w:spacing w:before="7" w:line="310" w:lineRule="atLeast"/>
              <w:ind w:left="234" w:right="211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драпировки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тканей. Исторический костюм</w:t>
            </w:r>
          </w:p>
        </w:tc>
        <w:tc>
          <w:tcPr>
            <w:tcW w:w="1536" w:type="dxa"/>
          </w:tcPr>
          <w:p w14:paraId="771925A8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1251D9EF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3122C397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38ECE47B">
            <w:pPr>
              <w:pStyle w:val="8"/>
              <w:spacing w:before="57"/>
              <w:ind w:left="234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64F0FD0A">
            <w:pPr>
              <w:pStyle w:val="8"/>
              <w:spacing w:before="43"/>
              <w:ind w:left="234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https://resh.edu.ru/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9E648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963" w:type="dxa"/>
          </w:tcPr>
          <w:p w14:paraId="36743BAB">
            <w:pPr>
              <w:pStyle w:val="8"/>
              <w:spacing w:before="240"/>
              <w:rPr>
                <w:b/>
                <w:sz w:val="24"/>
              </w:rPr>
            </w:pPr>
          </w:p>
          <w:p w14:paraId="7F7A0129">
            <w:pPr>
              <w:pStyle w:val="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90" w:type="dxa"/>
          </w:tcPr>
          <w:p w14:paraId="7AEB3780">
            <w:pPr>
              <w:pStyle w:val="8"/>
              <w:spacing w:before="199" w:line="276" w:lineRule="auto"/>
              <w:ind w:left="234" w:right="108"/>
              <w:jc w:val="both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 костюмов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платьев,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декоративные особенности</w:t>
            </w:r>
          </w:p>
        </w:tc>
        <w:tc>
          <w:tcPr>
            <w:tcW w:w="1536" w:type="dxa"/>
          </w:tcPr>
          <w:p w14:paraId="17F4BEFF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5CBA100D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1D416F94">
            <w:pPr>
              <w:pStyle w:val="8"/>
              <w:spacing w:before="38" w:line="278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 экскурсия</w:t>
            </w:r>
          </w:p>
          <w:p w14:paraId="43001A48">
            <w:pPr>
              <w:pStyle w:val="8"/>
              <w:spacing w:line="272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«Профессия</w:t>
            </w:r>
          </w:p>
          <w:p w14:paraId="3FB468C6">
            <w:pPr>
              <w:pStyle w:val="8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швеи»</w:t>
            </w:r>
          </w:p>
        </w:tc>
        <w:tc>
          <w:tcPr>
            <w:tcW w:w="3307" w:type="dxa"/>
          </w:tcPr>
          <w:p w14:paraId="2FB2EF10">
            <w:pPr>
              <w:pStyle w:val="8"/>
              <w:spacing w:before="220" w:line="276" w:lineRule="auto"/>
              <w:ind w:left="234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  <w:r>
              <w:rPr>
                <w:color w:val="0000FF"/>
                <w:spacing w:val="-2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"https://lib.myschool.edu.ru/market"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https://lib.myschool.edu.ru/mar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  <w:r>
              <w:rPr>
                <w:rFonts w:ascii="Calibri"/>
                <w:color w:val="0000FF"/>
                <w:spacing w:val="-2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"https://lib.myschool.edu.ru/market"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4"/>
                <w:sz w:val="22"/>
                <w:u w:val="single" w:color="0000FF"/>
              </w:rPr>
              <w:t>ket</w:t>
            </w:r>
            <w:r>
              <w:rPr>
                <w:rFonts w:ascii="Calibri"/>
                <w:color w:val="0000FF"/>
                <w:spacing w:val="-4"/>
                <w:sz w:val="22"/>
                <w:u w:val="single" w:color="0000FF"/>
              </w:rPr>
              <w:fldChar w:fldCharType="end"/>
            </w:r>
          </w:p>
        </w:tc>
      </w:tr>
      <w:tr w14:paraId="37CC21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63" w:type="dxa"/>
          </w:tcPr>
          <w:p w14:paraId="35B85EE5">
            <w:pPr>
              <w:pStyle w:val="8"/>
              <w:spacing w:before="82"/>
              <w:rPr>
                <w:b/>
                <w:sz w:val="24"/>
              </w:rPr>
            </w:pPr>
          </w:p>
          <w:p w14:paraId="7059D193">
            <w:pPr>
              <w:pStyle w:val="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90" w:type="dxa"/>
          </w:tcPr>
          <w:p w14:paraId="1F600F6A">
            <w:pPr>
              <w:pStyle w:val="8"/>
              <w:spacing w:before="41" w:line="276" w:lineRule="auto"/>
              <w:ind w:left="234" w:right="211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крестообразного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стежка. Строчка петлеобразного стежка.</w:t>
            </w:r>
          </w:p>
          <w:p w14:paraId="47B97B55">
            <w:pPr>
              <w:pStyle w:val="8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Аксессуары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одежде</w:t>
            </w:r>
          </w:p>
        </w:tc>
        <w:tc>
          <w:tcPr>
            <w:tcW w:w="1536" w:type="dxa"/>
          </w:tcPr>
          <w:p w14:paraId="1841AE1D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096D49F5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67D0EC92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1D9502E3">
            <w:pPr>
              <w:pStyle w:val="8"/>
              <w:spacing w:before="218"/>
              <w:ind w:left="234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3D17E8B3">
            <w:pPr>
              <w:pStyle w:val="8"/>
              <w:spacing w:before="41"/>
              <w:ind w:left="234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"https://urok.apkpro.ru/"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https://urok.apkpro.ru/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57B20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63" w:type="dxa"/>
          </w:tcPr>
          <w:p w14:paraId="02FE9DBC">
            <w:pPr>
              <w:pStyle w:val="8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90" w:type="dxa"/>
          </w:tcPr>
          <w:p w14:paraId="0646B55A">
            <w:pPr>
              <w:pStyle w:val="8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крестообразного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стежка.</w:t>
            </w:r>
          </w:p>
        </w:tc>
        <w:tc>
          <w:tcPr>
            <w:tcW w:w="1536" w:type="dxa"/>
          </w:tcPr>
          <w:p w14:paraId="55E0F7B2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061E1039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2584D4F3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1083A636">
            <w:pPr>
              <w:pStyle w:val="8"/>
              <w:spacing w:before="40"/>
              <w:ind w:left="234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2E6A607E">
            <w:pPr>
              <w:pStyle w:val="8"/>
              <w:spacing w:before="41"/>
              <w:ind w:left="234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"https://nb.yanao.ru/"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https://nb.yanao.ru/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</w:tbl>
    <w:p w14:paraId="6C0DDFA3">
      <w:pPr>
        <w:spacing w:after="0"/>
        <w:rPr>
          <w:rFonts w:ascii="Calibri"/>
          <w:sz w:val="22"/>
        </w:rPr>
        <w:sectPr>
          <w:pgSz w:w="16390" w:h="11910" w:orient="landscape"/>
          <w:pgMar w:top="1100" w:right="620" w:bottom="280" w:left="1480" w:header="720" w:footer="720" w:gutter="0"/>
          <w:cols w:space="720" w:num="1"/>
        </w:sectPr>
      </w:pPr>
    </w:p>
    <w:p w14:paraId="559106A6">
      <w:pPr>
        <w:pStyle w:val="5"/>
        <w:spacing w:before="3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4690"/>
        <w:gridCol w:w="1536"/>
        <w:gridCol w:w="1276"/>
        <w:gridCol w:w="2268"/>
        <w:gridCol w:w="3307"/>
      </w:tblGrid>
      <w:tr w14:paraId="023657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63" w:type="dxa"/>
          </w:tcPr>
          <w:p w14:paraId="1CB095CB">
            <w:pPr>
              <w:pStyle w:val="8"/>
              <w:rPr>
                <w:sz w:val="22"/>
              </w:rPr>
            </w:pPr>
          </w:p>
        </w:tc>
        <w:tc>
          <w:tcPr>
            <w:tcW w:w="4690" w:type="dxa"/>
          </w:tcPr>
          <w:p w14:paraId="4D88F5F1">
            <w:pPr>
              <w:pStyle w:val="8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Строчка петлеобразного стежка.Аксессуары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</w:p>
        </w:tc>
        <w:tc>
          <w:tcPr>
            <w:tcW w:w="1536" w:type="dxa"/>
          </w:tcPr>
          <w:p w14:paraId="4DE2BD93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74FEE85A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0F1CCF4C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28A7A3BD">
            <w:pPr>
              <w:pStyle w:val="8"/>
              <w:rPr>
                <w:sz w:val="22"/>
              </w:rPr>
            </w:pPr>
          </w:p>
        </w:tc>
      </w:tr>
      <w:tr w14:paraId="192389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963" w:type="dxa"/>
          </w:tcPr>
          <w:p w14:paraId="3B2228A2">
            <w:pPr>
              <w:pStyle w:val="8"/>
              <w:spacing w:before="81"/>
              <w:rPr>
                <w:b/>
                <w:sz w:val="24"/>
              </w:rPr>
            </w:pPr>
          </w:p>
          <w:p w14:paraId="5B82737A">
            <w:pPr>
              <w:pStyle w:val="8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90" w:type="dxa"/>
          </w:tcPr>
          <w:p w14:paraId="11DBDEC5">
            <w:pPr>
              <w:pStyle w:val="8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«пружина»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картона или металлических деталей наборов типа</w:t>
            </w:r>
          </w:p>
          <w:p w14:paraId="16514AAA">
            <w:pPr>
              <w:pStyle w:val="8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«Конструктор»</w:t>
            </w:r>
          </w:p>
        </w:tc>
        <w:tc>
          <w:tcPr>
            <w:tcW w:w="1536" w:type="dxa"/>
          </w:tcPr>
          <w:p w14:paraId="14DA58CD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00BA297B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0B3FACAC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17B2D691">
            <w:pPr>
              <w:pStyle w:val="8"/>
              <w:spacing w:before="116"/>
              <w:rPr>
                <w:b/>
                <w:sz w:val="22"/>
              </w:rPr>
            </w:pPr>
          </w:p>
          <w:p w14:paraId="398A40FB">
            <w:pPr>
              <w:pStyle w:val="8"/>
              <w:ind w:left="234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2F3F89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63" w:type="dxa"/>
          </w:tcPr>
          <w:p w14:paraId="2543E091">
            <w:pPr>
              <w:pStyle w:val="8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90" w:type="dxa"/>
          </w:tcPr>
          <w:p w14:paraId="3F098E24">
            <w:pPr>
              <w:pStyle w:val="8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Качающиеся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конструкции</w:t>
            </w:r>
          </w:p>
        </w:tc>
        <w:tc>
          <w:tcPr>
            <w:tcW w:w="1536" w:type="dxa"/>
          </w:tcPr>
          <w:p w14:paraId="5D9D1C0C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73A85BFA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17B9D17C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1C38CFA9">
            <w:pPr>
              <w:pStyle w:val="8"/>
              <w:spacing w:before="55"/>
              <w:ind w:left="234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11B8A3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63" w:type="dxa"/>
          </w:tcPr>
          <w:p w14:paraId="13CA14E0">
            <w:pPr>
              <w:pStyle w:val="8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90" w:type="dxa"/>
          </w:tcPr>
          <w:p w14:paraId="644CCE11">
            <w:pPr>
              <w:pStyle w:val="8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деталью</w:t>
            </w:r>
          </w:p>
        </w:tc>
        <w:tc>
          <w:tcPr>
            <w:tcW w:w="1536" w:type="dxa"/>
          </w:tcPr>
          <w:p w14:paraId="2374BD57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72987D31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53A3C2A5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5C9EB887">
            <w:pPr>
              <w:pStyle w:val="8"/>
              <w:spacing w:before="40"/>
              <w:ind w:left="234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6DB5DF40">
            <w:pPr>
              <w:pStyle w:val="8"/>
              <w:spacing w:before="41"/>
              <w:ind w:left="234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https://resh.edu.ru/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EE9E2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63" w:type="dxa"/>
          </w:tcPr>
          <w:p w14:paraId="7F0CF6F8">
            <w:pPr>
              <w:pStyle w:val="8"/>
              <w:spacing w:before="18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90" w:type="dxa"/>
          </w:tcPr>
          <w:p w14:paraId="75B2895C">
            <w:pPr>
              <w:pStyle w:val="8"/>
              <w:spacing w:before="183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536" w:type="dxa"/>
          </w:tcPr>
          <w:p w14:paraId="3B09706A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36C245D0">
            <w:pPr>
              <w:pStyle w:val="8"/>
              <w:rPr>
                <w:sz w:val="22"/>
              </w:rPr>
            </w:pPr>
          </w:p>
        </w:tc>
        <w:tc>
          <w:tcPr>
            <w:tcW w:w="2268" w:type="dxa"/>
          </w:tcPr>
          <w:p w14:paraId="36E7FC0E">
            <w:pPr>
              <w:pStyle w:val="8"/>
              <w:rPr>
                <w:sz w:val="22"/>
              </w:rPr>
            </w:pPr>
          </w:p>
        </w:tc>
        <w:tc>
          <w:tcPr>
            <w:tcW w:w="3307" w:type="dxa"/>
          </w:tcPr>
          <w:p w14:paraId="79B0B021">
            <w:pPr>
              <w:pStyle w:val="8"/>
              <w:spacing w:before="41"/>
              <w:ind w:left="234"/>
              <w:rPr>
                <w:sz w:val="22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https://myschool.edu.ru/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  <w:p w14:paraId="1E6C3DAE">
            <w:pPr>
              <w:pStyle w:val="8"/>
              <w:spacing w:before="40"/>
              <w:ind w:left="234"/>
              <w:rPr>
                <w:rFonts w:ascii="Calibri"/>
                <w:sz w:val="22"/>
              </w:rPr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t>https://resh.edu.ru/</w:t>
            </w:r>
            <w:r>
              <w:rPr>
                <w:rFonts w:ascii="Calibri"/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2BF33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5653" w:type="dxa"/>
            <w:gridSpan w:val="2"/>
          </w:tcPr>
          <w:p w14:paraId="31CEEC3B">
            <w:pPr>
              <w:pStyle w:val="8"/>
              <w:spacing w:before="7" w:line="310" w:lineRule="atLeast"/>
              <w:ind w:left="235" w:right="160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36" w:type="dxa"/>
          </w:tcPr>
          <w:p w14:paraId="1CB00769">
            <w:pPr>
              <w:pStyle w:val="8"/>
              <w:rPr>
                <w:sz w:val="22"/>
              </w:rPr>
            </w:pPr>
          </w:p>
        </w:tc>
        <w:tc>
          <w:tcPr>
            <w:tcW w:w="1276" w:type="dxa"/>
          </w:tcPr>
          <w:p w14:paraId="4768FFB3">
            <w:pPr>
              <w:pStyle w:val="8"/>
              <w:rPr>
                <w:sz w:val="22"/>
              </w:rPr>
            </w:pPr>
          </w:p>
        </w:tc>
        <w:tc>
          <w:tcPr>
            <w:tcW w:w="5575" w:type="dxa"/>
            <w:gridSpan w:val="2"/>
          </w:tcPr>
          <w:p w14:paraId="00BCCA60">
            <w:pPr>
              <w:pStyle w:val="8"/>
              <w:rPr>
                <w:sz w:val="22"/>
              </w:rPr>
            </w:pPr>
          </w:p>
        </w:tc>
      </w:tr>
    </w:tbl>
    <w:p w14:paraId="17F176D4">
      <w:pPr>
        <w:spacing w:after="0"/>
        <w:rPr>
          <w:sz w:val="22"/>
        </w:rPr>
        <w:sectPr>
          <w:pgSz w:w="16390" w:h="11910" w:orient="landscape"/>
          <w:pgMar w:top="1100" w:right="620" w:bottom="280" w:left="1480" w:header="720" w:footer="720" w:gutter="0"/>
          <w:cols w:space="720" w:num="1"/>
        </w:sectPr>
      </w:pPr>
    </w:p>
    <w:p w14:paraId="4EEDA229">
      <w:pPr>
        <w:pStyle w:val="5"/>
        <w:spacing w:before="4"/>
        <w:ind w:left="0" w:firstLine="0"/>
        <w:jc w:val="left"/>
        <w:rPr>
          <w:b/>
          <w:sz w:val="17"/>
        </w:rPr>
      </w:pPr>
    </w:p>
    <w:p w14:paraId="303BA5E7">
      <w:pPr>
        <w:spacing w:after="0"/>
        <w:jc w:val="left"/>
        <w:rPr>
          <w:sz w:val="17"/>
        </w:rPr>
        <w:sectPr>
          <w:pgSz w:w="16390" w:h="11910" w:orient="landscape"/>
          <w:pgMar w:top="1340" w:right="620" w:bottom="280" w:left="1480" w:header="720" w:footer="720" w:gutter="0"/>
          <w:cols w:space="720" w:num="1"/>
        </w:sectPr>
      </w:pPr>
    </w:p>
    <w:p w14:paraId="077FB89B">
      <w:pPr>
        <w:spacing w:before="68" w:line="278" w:lineRule="auto"/>
        <w:ind w:left="142" w:right="0" w:firstLine="0"/>
        <w:jc w:val="left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14:paraId="0D0C3EF7">
      <w:pPr>
        <w:spacing w:before="0" w:line="317" w:lineRule="exact"/>
        <w:ind w:left="142" w:right="0" w:firstLine="0"/>
        <w:jc w:val="left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14:paraId="251F6F0E">
      <w:pPr>
        <w:pStyle w:val="7"/>
        <w:numPr>
          <w:ilvl w:val="0"/>
          <w:numId w:val="3"/>
        </w:numPr>
        <w:tabs>
          <w:tab w:val="left" w:pos="310"/>
        </w:tabs>
        <w:spacing w:before="316" w:after="0" w:line="482" w:lineRule="auto"/>
        <w:ind w:left="142" w:right="122" w:firstLine="0"/>
        <w:jc w:val="left"/>
        <w:rPr>
          <w:sz w:val="28"/>
        </w:rPr>
      </w:pPr>
      <w:r>
        <w:rPr>
          <w:sz w:val="28"/>
        </w:rPr>
        <w:t>Технология:</w:t>
      </w:r>
      <w:r>
        <w:rPr>
          <w:spacing w:val="-3"/>
          <w:sz w:val="28"/>
        </w:rPr>
        <w:t xml:space="preserve"> </w:t>
      </w:r>
      <w:r>
        <w:rPr>
          <w:sz w:val="28"/>
        </w:rPr>
        <w:t>1-й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7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Лутцева</w:t>
      </w:r>
      <w:r>
        <w:rPr>
          <w:spacing w:val="-4"/>
          <w:sz w:val="28"/>
        </w:rPr>
        <w:t xml:space="preserve"> </w:t>
      </w:r>
      <w:r>
        <w:rPr>
          <w:sz w:val="28"/>
        </w:rPr>
        <w:t>Е.А.,</w:t>
      </w:r>
      <w:r>
        <w:rPr>
          <w:spacing w:val="-5"/>
          <w:sz w:val="28"/>
        </w:rPr>
        <w:t xml:space="preserve"> </w:t>
      </w:r>
      <w:r>
        <w:rPr>
          <w:sz w:val="28"/>
        </w:rPr>
        <w:t>Зуева</w:t>
      </w:r>
      <w:r>
        <w:rPr>
          <w:spacing w:val="-5"/>
          <w:sz w:val="28"/>
        </w:rPr>
        <w:t xml:space="preserve"> </w:t>
      </w:r>
      <w:r>
        <w:rPr>
          <w:sz w:val="28"/>
        </w:rPr>
        <w:t>Т.П.,</w:t>
      </w:r>
      <w:r>
        <w:rPr>
          <w:spacing w:val="-4"/>
          <w:sz w:val="28"/>
        </w:rPr>
        <w:t xml:space="preserve"> </w:t>
      </w:r>
      <w:r>
        <w:rPr>
          <w:sz w:val="28"/>
        </w:rPr>
        <w:t>Акционерное общество «Издательство «Просвещение»</w:t>
      </w:r>
    </w:p>
    <w:p w14:paraId="398C5953">
      <w:pPr>
        <w:pStyle w:val="7"/>
        <w:numPr>
          <w:ilvl w:val="0"/>
          <w:numId w:val="3"/>
        </w:numPr>
        <w:tabs>
          <w:tab w:val="left" w:pos="379"/>
        </w:tabs>
        <w:spacing w:before="0" w:after="0" w:line="480" w:lineRule="auto"/>
        <w:ind w:left="142" w:right="801" w:firstLine="69"/>
        <w:jc w:val="left"/>
        <w:rPr>
          <w:sz w:val="28"/>
        </w:rPr>
      </w:pPr>
      <w:r>
        <w:rPr>
          <w:sz w:val="28"/>
        </w:rPr>
        <w:t>Технология:</w:t>
      </w:r>
      <w:r>
        <w:rPr>
          <w:spacing w:val="-3"/>
          <w:sz w:val="28"/>
        </w:rPr>
        <w:t xml:space="preserve"> </w:t>
      </w:r>
      <w:r>
        <w:rPr>
          <w:sz w:val="28"/>
        </w:rPr>
        <w:t>2-й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Лутцева</w:t>
      </w:r>
      <w:r>
        <w:rPr>
          <w:spacing w:val="-4"/>
          <w:sz w:val="28"/>
        </w:rPr>
        <w:t xml:space="preserve"> </w:t>
      </w:r>
      <w:r>
        <w:rPr>
          <w:sz w:val="28"/>
        </w:rPr>
        <w:t>Е.А.,</w:t>
      </w:r>
      <w:r>
        <w:rPr>
          <w:spacing w:val="-5"/>
          <w:sz w:val="28"/>
        </w:rPr>
        <w:t xml:space="preserve"> </w:t>
      </w:r>
      <w:r>
        <w:rPr>
          <w:sz w:val="28"/>
        </w:rPr>
        <w:t>Зуева</w:t>
      </w:r>
      <w:r>
        <w:rPr>
          <w:spacing w:val="-5"/>
          <w:sz w:val="28"/>
        </w:rPr>
        <w:t xml:space="preserve"> </w:t>
      </w:r>
      <w:r>
        <w:rPr>
          <w:sz w:val="28"/>
        </w:rPr>
        <w:t>Т.П., Акционерное общество «Издательство «Просвещение»</w:t>
      </w:r>
    </w:p>
    <w:p w14:paraId="04CF5EF7">
      <w:pPr>
        <w:pStyle w:val="7"/>
        <w:numPr>
          <w:ilvl w:val="0"/>
          <w:numId w:val="3"/>
        </w:numPr>
        <w:tabs>
          <w:tab w:val="left" w:pos="379"/>
        </w:tabs>
        <w:spacing w:before="0" w:after="0" w:line="480" w:lineRule="auto"/>
        <w:ind w:left="142" w:right="801" w:firstLine="69"/>
        <w:jc w:val="left"/>
        <w:rPr>
          <w:sz w:val="28"/>
        </w:rPr>
      </w:pPr>
      <w:r>
        <w:rPr>
          <w:sz w:val="28"/>
        </w:rPr>
        <w:t>Технология:</w:t>
      </w:r>
      <w:r>
        <w:rPr>
          <w:spacing w:val="-3"/>
          <w:sz w:val="28"/>
        </w:rPr>
        <w:t xml:space="preserve"> </w:t>
      </w:r>
      <w:r>
        <w:rPr>
          <w:sz w:val="28"/>
        </w:rPr>
        <w:t>3-й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Лутцева</w:t>
      </w:r>
      <w:r>
        <w:rPr>
          <w:spacing w:val="-4"/>
          <w:sz w:val="28"/>
        </w:rPr>
        <w:t xml:space="preserve"> </w:t>
      </w:r>
      <w:r>
        <w:rPr>
          <w:sz w:val="28"/>
        </w:rPr>
        <w:t>Е.А.,</w:t>
      </w:r>
      <w:r>
        <w:rPr>
          <w:spacing w:val="-5"/>
          <w:sz w:val="28"/>
        </w:rPr>
        <w:t xml:space="preserve"> </w:t>
      </w:r>
      <w:r>
        <w:rPr>
          <w:sz w:val="28"/>
        </w:rPr>
        <w:t>Зуева</w:t>
      </w:r>
      <w:r>
        <w:rPr>
          <w:spacing w:val="-5"/>
          <w:sz w:val="28"/>
        </w:rPr>
        <w:t xml:space="preserve"> </w:t>
      </w:r>
      <w:r>
        <w:rPr>
          <w:sz w:val="28"/>
        </w:rPr>
        <w:t>Т.П., Акционерное общество «Издательство «Просвещение»</w:t>
      </w:r>
    </w:p>
    <w:p w14:paraId="37DCA27B">
      <w:pPr>
        <w:pStyle w:val="7"/>
        <w:numPr>
          <w:ilvl w:val="0"/>
          <w:numId w:val="3"/>
        </w:numPr>
        <w:tabs>
          <w:tab w:val="left" w:pos="379"/>
        </w:tabs>
        <w:spacing w:before="0" w:after="0" w:line="482" w:lineRule="auto"/>
        <w:ind w:left="142" w:right="801" w:firstLine="69"/>
        <w:jc w:val="left"/>
        <w:rPr>
          <w:sz w:val="28"/>
        </w:rPr>
      </w:pPr>
      <w:r>
        <w:rPr>
          <w:sz w:val="28"/>
        </w:rPr>
        <w:t>Технология:</w:t>
      </w:r>
      <w:r>
        <w:rPr>
          <w:spacing w:val="-3"/>
          <w:sz w:val="28"/>
        </w:rPr>
        <w:t xml:space="preserve"> </w:t>
      </w:r>
      <w:r>
        <w:rPr>
          <w:sz w:val="28"/>
        </w:rPr>
        <w:t>4-й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Лутцева</w:t>
      </w:r>
      <w:r>
        <w:rPr>
          <w:spacing w:val="-4"/>
          <w:sz w:val="28"/>
        </w:rPr>
        <w:t xml:space="preserve"> </w:t>
      </w:r>
      <w:r>
        <w:rPr>
          <w:sz w:val="28"/>
        </w:rPr>
        <w:t>Е.А.,</w:t>
      </w:r>
      <w:r>
        <w:rPr>
          <w:spacing w:val="-5"/>
          <w:sz w:val="28"/>
        </w:rPr>
        <w:t xml:space="preserve"> </w:t>
      </w:r>
      <w:r>
        <w:rPr>
          <w:sz w:val="28"/>
        </w:rPr>
        <w:t>Зуева</w:t>
      </w:r>
      <w:r>
        <w:rPr>
          <w:spacing w:val="-5"/>
          <w:sz w:val="28"/>
        </w:rPr>
        <w:t xml:space="preserve"> </w:t>
      </w:r>
      <w:r>
        <w:rPr>
          <w:sz w:val="28"/>
        </w:rPr>
        <w:t>Т.П., Акционерное общество «Издательство «Просвещение»</w:t>
      </w:r>
    </w:p>
    <w:p w14:paraId="152487C5">
      <w:pPr>
        <w:spacing w:before="304"/>
        <w:ind w:left="142" w:right="0" w:firstLine="0"/>
        <w:jc w:val="left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14:paraId="51FFC88F">
      <w:pPr>
        <w:pStyle w:val="5"/>
        <w:spacing w:before="317" w:line="480" w:lineRule="auto"/>
        <w:ind w:left="142" w:firstLine="0"/>
        <w:jc w:val="left"/>
      </w:pPr>
      <w:r>
        <w:t>Лутцева Е. А.</w:t>
      </w:r>
      <w:r>
        <w:rPr>
          <w:spacing w:val="-8"/>
        </w:rPr>
        <w:t xml:space="preserve"> </w:t>
      </w:r>
      <w:r>
        <w:t>Технология. Методическое пособие с поурочными разработками.</w:t>
      </w:r>
      <w:r>
        <w:rPr>
          <w:spacing w:val="-8"/>
        </w:rPr>
        <w:t xml:space="preserve"> </w:t>
      </w:r>
      <w:r>
        <w:t>1-4</w:t>
      </w:r>
      <w:r>
        <w:rPr>
          <w:spacing w:val="-7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общеобразоват.</w:t>
      </w:r>
    </w:p>
    <w:p w14:paraId="5EC9C919">
      <w:pPr>
        <w:pStyle w:val="5"/>
        <w:spacing w:line="482" w:lineRule="auto"/>
        <w:ind w:left="142" w:firstLine="0"/>
        <w:jc w:val="left"/>
      </w:pPr>
      <w:r>
        <w:t>организаций</w:t>
      </w:r>
      <w:r>
        <w:rPr>
          <w:spacing w:val="-2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Лутцева,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Зуева. —</w:t>
      </w:r>
      <w:r>
        <w:rPr>
          <w:spacing w:val="-3"/>
        </w:rPr>
        <w:t xml:space="preserve"> </w:t>
      </w:r>
      <w:r>
        <w:t>2-е</w:t>
      </w:r>
      <w:r>
        <w:rPr>
          <w:spacing w:val="-5"/>
        </w:rPr>
        <w:t xml:space="preserve"> </w:t>
      </w:r>
      <w:r>
        <w:t>изд.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Просвещение, 2024. — 204 с. — ISBN 978-5-09-034287-2.</w:t>
      </w:r>
    </w:p>
    <w:p w14:paraId="54F17463">
      <w:pPr>
        <w:pStyle w:val="5"/>
        <w:spacing w:line="316" w:lineRule="exact"/>
        <w:ind w:left="211" w:firstLine="0"/>
        <w:jc w:val="left"/>
      </w:pPr>
      <w:r>
        <w:t>Методическое</w:t>
      </w:r>
      <w:r>
        <w:rPr>
          <w:spacing w:val="-11"/>
        </w:rPr>
        <w:t xml:space="preserve"> </w:t>
      </w:r>
      <w:r>
        <w:t>пособие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учителя.</w:t>
      </w:r>
      <w:r>
        <w:rPr>
          <w:spacing w:val="-6"/>
        </w:rPr>
        <w:t xml:space="preserve"> </w:t>
      </w:r>
      <w:r>
        <w:t>Технологическая</w:t>
      </w:r>
      <w:r>
        <w:rPr>
          <w:spacing w:val="-5"/>
        </w:rPr>
        <w:t xml:space="preserve"> </w:t>
      </w:r>
      <w:r>
        <w:rPr>
          <w:spacing w:val="-2"/>
        </w:rPr>
        <w:t>карта.</w:t>
      </w:r>
    </w:p>
    <w:p w14:paraId="1F3CC653">
      <w:pPr>
        <w:pStyle w:val="5"/>
        <w:spacing w:before="312"/>
        <w:ind w:left="0" w:firstLine="0"/>
        <w:jc w:val="left"/>
      </w:pPr>
    </w:p>
    <w:p w14:paraId="73ECA941">
      <w:pPr>
        <w:spacing w:before="0" w:line="480" w:lineRule="auto"/>
        <w:ind w:left="142" w:right="0" w:firstLine="0"/>
        <w:jc w:val="left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14:paraId="53CDA4BA">
      <w:pPr>
        <w:spacing w:before="0" w:line="271" w:lineRule="exact"/>
        <w:ind w:left="142" w:right="0" w:firstLine="0"/>
        <w:jc w:val="left"/>
        <w:rPr>
          <w:sz w:val="24"/>
        </w:rPr>
      </w:pPr>
      <w:r>
        <w:fldChar w:fldCharType="begin"/>
      </w:r>
      <w:r>
        <w:instrText xml:space="preserve"> HYPERLINK "https://myschool.edu.ru/" \h </w:instrText>
      </w:r>
      <w:r>
        <w:fldChar w:fldCharType="separate"/>
      </w:r>
      <w:r>
        <w:rPr>
          <w:color w:val="0000FF"/>
          <w:spacing w:val="-2"/>
          <w:sz w:val="24"/>
          <w:u w:val="single" w:color="0000FF"/>
        </w:rPr>
        <w:t>https://myschool.edu.ru/</w:t>
      </w:r>
      <w:r>
        <w:rPr>
          <w:color w:val="0000FF"/>
          <w:spacing w:val="-2"/>
          <w:sz w:val="24"/>
          <w:u w:val="single" w:color="0000FF"/>
        </w:rPr>
        <w:fldChar w:fldCharType="end"/>
      </w:r>
    </w:p>
    <w:p w14:paraId="67B973D2">
      <w:pPr>
        <w:pStyle w:val="5"/>
        <w:ind w:left="0" w:firstLine="0"/>
        <w:jc w:val="left"/>
        <w:rPr>
          <w:sz w:val="24"/>
        </w:rPr>
      </w:pPr>
    </w:p>
    <w:p w14:paraId="159DBAAB">
      <w:pPr>
        <w:spacing w:before="0"/>
        <w:ind w:left="142" w:right="0" w:firstLine="0"/>
        <w:jc w:val="left"/>
        <w:rPr>
          <w:sz w:val="24"/>
        </w:rPr>
      </w:pPr>
      <w:r>
        <w:fldChar w:fldCharType="begin"/>
      </w:r>
      <w:r>
        <w:instrText xml:space="preserve"> HYPERLINK "https://uchi.ru/teachers/lk/main" \h </w:instrText>
      </w:r>
      <w:r>
        <w:fldChar w:fldCharType="separate"/>
      </w:r>
      <w:r>
        <w:rPr>
          <w:color w:val="0000FF"/>
          <w:spacing w:val="-2"/>
          <w:sz w:val="24"/>
          <w:u w:val="single" w:color="0000FF"/>
        </w:rPr>
        <w:t>https://uchi.ru/teachers/lk/main</w:t>
      </w:r>
      <w:r>
        <w:rPr>
          <w:color w:val="0000FF"/>
          <w:spacing w:val="-2"/>
          <w:sz w:val="24"/>
          <w:u w:val="single" w:color="0000FF"/>
        </w:rPr>
        <w:fldChar w:fldCharType="end"/>
      </w:r>
    </w:p>
    <w:p w14:paraId="178A605A">
      <w:pPr>
        <w:pStyle w:val="5"/>
        <w:ind w:left="0" w:firstLine="0"/>
        <w:jc w:val="left"/>
        <w:rPr>
          <w:sz w:val="24"/>
        </w:rPr>
      </w:pPr>
    </w:p>
    <w:p w14:paraId="48967B51">
      <w:pPr>
        <w:spacing w:before="0"/>
        <w:ind w:left="142" w:right="0" w:firstLine="0"/>
        <w:jc w:val="left"/>
        <w:rPr>
          <w:sz w:val="24"/>
        </w:rPr>
      </w:pPr>
      <w:r>
        <w:fldChar w:fldCharType="begin"/>
      </w:r>
      <w:r>
        <w:instrText xml:space="preserve"> HYPERLINK "https://resh.edu.ru/" \h </w:instrText>
      </w:r>
      <w:r>
        <w:fldChar w:fldCharType="separate"/>
      </w:r>
      <w:r>
        <w:rPr>
          <w:color w:val="0000FF"/>
          <w:spacing w:val="-2"/>
          <w:sz w:val="24"/>
          <w:u w:val="single" w:color="0000FF"/>
        </w:rPr>
        <w:t>https://resh.edu.ru/</w:t>
      </w:r>
      <w:r>
        <w:rPr>
          <w:color w:val="0000FF"/>
          <w:spacing w:val="-2"/>
          <w:sz w:val="24"/>
          <w:u w:val="single" w:color="0000FF"/>
        </w:rPr>
        <w:fldChar w:fldCharType="end"/>
      </w:r>
    </w:p>
    <w:p w14:paraId="1BAB99ED">
      <w:pPr>
        <w:spacing w:after="0"/>
        <w:jc w:val="left"/>
        <w:rPr>
          <w:sz w:val="24"/>
        </w:rPr>
        <w:sectPr>
          <w:pgSz w:w="11910" w:h="16390"/>
          <w:pgMar w:top="1060" w:right="1100" w:bottom="280" w:left="1680" w:header="720" w:footer="720" w:gutter="0"/>
          <w:cols w:space="720" w:num="1"/>
        </w:sectPr>
      </w:pPr>
    </w:p>
    <w:p w14:paraId="10B412B1">
      <w:pPr>
        <w:spacing w:before="62"/>
        <w:ind w:left="142" w:right="0" w:firstLine="0"/>
        <w:jc w:val="left"/>
        <w:rPr>
          <w:sz w:val="24"/>
        </w:rPr>
      </w:pPr>
      <w:r>
        <w:fldChar w:fldCharType="begin"/>
      </w:r>
      <w:r>
        <w:instrText xml:space="preserve"> HYPERLINK "https://lib.myschool.edu.ru/market" \h </w:instrText>
      </w:r>
      <w:r>
        <w:fldChar w:fldCharType="separate"/>
      </w:r>
      <w:r>
        <w:rPr>
          <w:color w:val="0000FF"/>
          <w:spacing w:val="-2"/>
          <w:sz w:val="24"/>
          <w:u w:val="single" w:color="0000FF"/>
        </w:rPr>
        <w:t>https://lib.myschool.edu.ru/market</w:t>
      </w:r>
      <w:r>
        <w:rPr>
          <w:color w:val="0000FF"/>
          <w:spacing w:val="-2"/>
          <w:sz w:val="24"/>
          <w:u w:val="single" w:color="0000FF"/>
        </w:rPr>
        <w:fldChar w:fldCharType="end"/>
      </w:r>
    </w:p>
    <w:p w14:paraId="1E7568E6">
      <w:pPr>
        <w:pStyle w:val="5"/>
        <w:ind w:left="0" w:firstLine="0"/>
        <w:jc w:val="left"/>
        <w:rPr>
          <w:sz w:val="24"/>
        </w:rPr>
      </w:pPr>
    </w:p>
    <w:p w14:paraId="075E0CB4">
      <w:pPr>
        <w:spacing w:before="0"/>
        <w:ind w:left="142" w:right="0" w:firstLine="0"/>
        <w:jc w:val="left"/>
        <w:rPr>
          <w:sz w:val="24"/>
        </w:rPr>
      </w:pPr>
      <w:r>
        <w:fldChar w:fldCharType="begin"/>
      </w:r>
      <w:r>
        <w:instrText xml:space="preserve"> HYPERLINK "https://urok.apkpro.ru/" \h </w:instrText>
      </w:r>
      <w:r>
        <w:fldChar w:fldCharType="separate"/>
      </w:r>
      <w:r>
        <w:rPr>
          <w:color w:val="0000FF"/>
          <w:spacing w:val="-2"/>
          <w:sz w:val="24"/>
          <w:u w:val="single" w:color="0000FF"/>
        </w:rPr>
        <w:t>https://urok.apkpro.ru/</w:t>
      </w:r>
      <w:r>
        <w:rPr>
          <w:color w:val="0000FF"/>
          <w:spacing w:val="-2"/>
          <w:sz w:val="24"/>
          <w:u w:val="single" w:color="0000FF"/>
        </w:rPr>
        <w:fldChar w:fldCharType="end"/>
      </w:r>
    </w:p>
    <w:p w14:paraId="78797323">
      <w:pPr>
        <w:pStyle w:val="5"/>
        <w:ind w:left="0" w:firstLine="0"/>
        <w:jc w:val="left"/>
        <w:rPr>
          <w:sz w:val="24"/>
        </w:rPr>
      </w:pPr>
    </w:p>
    <w:p w14:paraId="2D75B7F3">
      <w:pPr>
        <w:spacing w:before="1"/>
        <w:ind w:left="142" w:right="0" w:firstLine="0"/>
        <w:jc w:val="left"/>
        <w:rPr>
          <w:sz w:val="24"/>
        </w:rPr>
      </w:pPr>
      <w:r>
        <w:fldChar w:fldCharType="begin"/>
      </w:r>
      <w:r>
        <w:instrText xml:space="preserve"> HYPERLINK "https://rusneb.ru/" \h </w:instrText>
      </w:r>
      <w:r>
        <w:fldChar w:fldCharType="separate"/>
      </w:r>
      <w:r>
        <w:rPr>
          <w:color w:val="0000FF"/>
          <w:spacing w:val="-2"/>
          <w:sz w:val="24"/>
          <w:u w:val="single" w:color="0000FF"/>
        </w:rPr>
        <w:t>https://rusneb.ru/</w:t>
      </w:r>
      <w:r>
        <w:rPr>
          <w:color w:val="0000FF"/>
          <w:spacing w:val="-2"/>
          <w:sz w:val="24"/>
          <w:u w:val="single" w:color="0000FF"/>
        </w:rPr>
        <w:fldChar w:fldCharType="end"/>
      </w:r>
    </w:p>
    <w:p w14:paraId="793B1EFC">
      <w:pPr>
        <w:spacing w:before="276"/>
        <w:ind w:left="142" w:right="0" w:firstLine="0"/>
        <w:jc w:val="left"/>
        <w:rPr>
          <w:sz w:val="24"/>
        </w:rPr>
      </w:pPr>
      <w:r>
        <w:fldChar w:fldCharType="begin"/>
      </w:r>
      <w:r>
        <w:instrText xml:space="preserve"> HYPERLINK "https://nb.yanao.ru/" \h </w:instrText>
      </w:r>
      <w:r>
        <w:fldChar w:fldCharType="separate"/>
      </w:r>
      <w:r>
        <w:rPr>
          <w:color w:val="0000FF"/>
          <w:spacing w:val="-2"/>
          <w:sz w:val="24"/>
          <w:u w:val="single" w:color="0000FF"/>
        </w:rPr>
        <w:t>https://nb.yanao.ru/</w:t>
      </w:r>
      <w:r>
        <w:rPr>
          <w:color w:val="0000FF"/>
          <w:spacing w:val="-2"/>
          <w:sz w:val="24"/>
          <w:u w:val="single" w:color="0000FF"/>
        </w:rPr>
        <w:fldChar w:fldCharType="end"/>
      </w:r>
    </w:p>
    <w:p w14:paraId="7A1E2489">
      <w:pPr>
        <w:spacing w:before="276"/>
        <w:ind w:left="142" w:right="0" w:firstLine="0"/>
        <w:jc w:val="left"/>
        <w:rPr>
          <w:sz w:val="24"/>
        </w:rPr>
      </w:pPr>
      <w:r>
        <w:fldChar w:fldCharType="begin"/>
      </w:r>
      <w:r>
        <w:instrText xml:space="preserve"> HYPERLINK "https://www.prlib.ru/" \h </w:instrText>
      </w:r>
      <w:r>
        <w:fldChar w:fldCharType="separate"/>
      </w:r>
      <w:r>
        <w:rPr>
          <w:color w:val="0000FF"/>
          <w:spacing w:val="-2"/>
          <w:sz w:val="24"/>
          <w:u w:val="single" w:color="0000FF"/>
        </w:rPr>
        <w:t>https://www.prlib.ru/</w:t>
      </w:r>
      <w:r>
        <w:rPr>
          <w:color w:val="0000FF"/>
          <w:spacing w:val="-2"/>
          <w:sz w:val="24"/>
          <w:u w:val="single" w:color="0000FF"/>
        </w:rPr>
        <w:fldChar w:fldCharType="end"/>
      </w:r>
    </w:p>
    <w:p w14:paraId="4515D609">
      <w:pPr>
        <w:spacing w:after="0"/>
        <w:jc w:val="left"/>
        <w:rPr>
          <w:sz w:val="24"/>
        </w:rPr>
        <w:sectPr>
          <w:pgSz w:w="11910" w:h="16390"/>
          <w:pgMar w:top="1060" w:right="1100" w:bottom="280" w:left="1680" w:header="720" w:footer="720" w:gutter="0"/>
          <w:cols w:space="720" w:num="1"/>
        </w:sectPr>
      </w:pPr>
    </w:p>
    <w:p w14:paraId="676E9A1B">
      <w:pPr>
        <w:pStyle w:val="5"/>
        <w:spacing w:before="4"/>
        <w:ind w:left="0" w:firstLine="0"/>
        <w:jc w:val="left"/>
        <w:rPr>
          <w:sz w:val="17"/>
        </w:rPr>
      </w:pPr>
    </w:p>
    <w:sectPr>
      <w:pgSz w:w="11910" w:h="16840"/>
      <w:pgMar w:top="192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72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9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4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1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4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642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22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05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87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70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5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35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18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1" w:hanging="281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 w:tentative="0">
      <w:start w:val="0"/>
      <w:numFmt w:val="bullet"/>
      <w:lvlText w:val="•"/>
      <w:lvlJc w:val="left"/>
      <w:pPr>
        <w:ind w:left="142" w:hanging="16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38" w:hanging="16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37" w:hanging="16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35" w:hanging="16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34" w:hanging="16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633" w:hanging="16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31" w:hanging="16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430" w:hanging="16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329" w:hanging="1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53C5DDB"/>
    <w:rsid w:val="4B3E617F"/>
    <w:rsid w:val="5ADF03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882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762" w:firstLine="59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762" w:firstLine="59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56</Pages>
  <TotalTime>2</TotalTime>
  <ScaleCrop>false</ScaleCrop>
  <LinksUpToDate>false</LinksUpToDate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2024-09-07T05:54:00Z</dcterms:created>
  <dc:creator>Acer</dc:creator>
  <cp:lastModifiedBy>User</cp:lastModifiedBy>
  <dcterms:modified xsi:type="dcterms:W3CDTF">2024-11-01T15:37:19Z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2024-09-07T00:00:00Z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1049-12.2.0.17562</vt:lpwstr>
  </property>
  <property fmtid="{D5CDD505-2E9C-101B-9397-08002B2CF9AE}" pid="7" name="ICV">
    <vt:lpwstr>BD6EF86840E1435B84EB146D7DC193EE_13</vt:lpwstr>
  </property>
</Properties>
</file>